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71C" w14:textId="77777777" w:rsidR="00A77B3E" w:rsidRDefault="00CD4529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325BC822" wp14:editId="06199E8A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0B22" w14:textId="77777777" w:rsidR="00CD4529" w:rsidRDefault="00CD4529" w:rsidP="00CD4529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4BF6E8A6" w14:textId="77777777" w:rsidR="00766F63" w:rsidRDefault="00766F63">
      <w:pPr>
        <w:jc w:val="center"/>
        <w:rPr>
          <w:b/>
          <w:color w:val="000000"/>
          <w:sz w:val="32"/>
        </w:rPr>
      </w:pPr>
    </w:p>
    <w:p w14:paraId="5A480537" w14:textId="77777777" w:rsidR="00766F63" w:rsidRDefault="00535661">
      <w:pPr>
        <w:spacing w:before="150" w:after="150"/>
        <w:jc w:val="center"/>
      </w:pPr>
      <w:r>
        <w:rPr>
          <w:noProof/>
        </w:rPr>
        <w:pict w14:anchorId="0E0C9755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17FCF1D0" w14:textId="77777777" w:rsidR="00766F63" w:rsidRDefault="00766F63">
      <w:pPr>
        <w:spacing w:before="150" w:after="150"/>
        <w:jc w:val="center"/>
      </w:pPr>
    </w:p>
    <w:p w14:paraId="5DD58271" w14:textId="77777777" w:rsidR="00766F63" w:rsidRDefault="009848EE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25.10.2024 9:00:00 - 01.11.2024 8:59:59</w:t>
      </w:r>
    </w:p>
    <w:p w14:paraId="62FA06A2" w14:textId="77777777" w:rsidR="00CD4529" w:rsidRDefault="00CD4529">
      <w:pPr>
        <w:ind w:left="150"/>
      </w:pPr>
    </w:p>
    <w:p w14:paraId="2CDD7009" w14:textId="77777777" w:rsidR="00CD4529" w:rsidRPr="00CD4529" w:rsidRDefault="00CD4529" w:rsidP="00CD4529"/>
    <w:p w14:paraId="461FD46C" w14:textId="77777777" w:rsidR="00CD4529" w:rsidRPr="00CD4529" w:rsidRDefault="00CD4529" w:rsidP="00CD4529"/>
    <w:p w14:paraId="4E251431" w14:textId="77777777" w:rsidR="00CD4529" w:rsidRPr="00CD4529" w:rsidRDefault="00CD4529" w:rsidP="00CD4529"/>
    <w:p w14:paraId="7F847749" w14:textId="77777777" w:rsidR="00CD4529" w:rsidRPr="00CD4529" w:rsidRDefault="00CD4529" w:rsidP="00CD4529"/>
    <w:p w14:paraId="17E12368" w14:textId="77777777" w:rsidR="00CD4529" w:rsidRPr="00CD4529" w:rsidRDefault="00CD4529" w:rsidP="00CD4529"/>
    <w:p w14:paraId="3318183C" w14:textId="77777777" w:rsidR="00CD4529" w:rsidRPr="00CD4529" w:rsidRDefault="00CD4529" w:rsidP="00CD4529"/>
    <w:p w14:paraId="3E668C44" w14:textId="77777777" w:rsidR="00CD4529" w:rsidRPr="00CD4529" w:rsidRDefault="00CD4529" w:rsidP="00CD4529"/>
    <w:p w14:paraId="7F1FD7B4" w14:textId="77777777" w:rsidR="00CD4529" w:rsidRPr="00CD4529" w:rsidRDefault="00CD4529" w:rsidP="00CD4529"/>
    <w:p w14:paraId="03A30DC7" w14:textId="77777777" w:rsidR="00CD4529" w:rsidRPr="00CD4529" w:rsidRDefault="00CD4529" w:rsidP="00CD4529"/>
    <w:p w14:paraId="215448A9" w14:textId="77777777" w:rsidR="00CD4529" w:rsidRPr="00CD4529" w:rsidRDefault="00CD4529" w:rsidP="00CD4529"/>
    <w:p w14:paraId="39744C2B" w14:textId="77777777" w:rsidR="00CD4529" w:rsidRPr="00CD4529" w:rsidRDefault="00CD4529" w:rsidP="00CD4529"/>
    <w:p w14:paraId="3D9AE01E" w14:textId="77777777" w:rsidR="00CD4529" w:rsidRPr="00CD4529" w:rsidRDefault="00CD4529" w:rsidP="00CD4529"/>
    <w:p w14:paraId="7994B836" w14:textId="77777777" w:rsidR="00CD4529" w:rsidRPr="00CD4529" w:rsidRDefault="00CD4529" w:rsidP="00CD4529"/>
    <w:p w14:paraId="596BDD3C" w14:textId="77777777" w:rsidR="00CD4529" w:rsidRPr="00CD4529" w:rsidRDefault="00CD4529" w:rsidP="00CD4529"/>
    <w:p w14:paraId="1A133D1C" w14:textId="77777777" w:rsidR="00CD4529" w:rsidRPr="00CD4529" w:rsidRDefault="00CD4529" w:rsidP="00CD4529"/>
    <w:p w14:paraId="6F1C2DBE" w14:textId="77777777" w:rsidR="00CD4529" w:rsidRPr="00CD4529" w:rsidRDefault="00CD4529" w:rsidP="00CD4529"/>
    <w:p w14:paraId="2713B24F" w14:textId="77777777" w:rsidR="00CD4529" w:rsidRPr="00CD4529" w:rsidRDefault="00CD4529" w:rsidP="00CD4529"/>
    <w:p w14:paraId="39AC43E9" w14:textId="77777777" w:rsidR="00CD4529" w:rsidRPr="00CD4529" w:rsidRDefault="00CD4529" w:rsidP="00CD4529"/>
    <w:p w14:paraId="20B618DD" w14:textId="77777777" w:rsidR="00CD4529" w:rsidRPr="00CD4529" w:rsidRDefault="00CD4529" w:rsidP="00CD4529"/>
    <w:p w14:paraId="04E49A40" w14:textId="77777777" w:rsidR="00CD4529" w:rsidRPr="00CD4529" w:rsidRDefault="00CD4529" w:rsidP="00CD4529"/>
    <w:p w14:paraId="50FE330F" w14:textId="77777777" w:rsidR="00CD4529" w:rsidRPr="00CD4529" w:rsidRDefault="00CD4529" w:rsidP="00CD4529"/>
    <w:p w14:paraId="42F9ADED" w14:textId="77777777" w:rsidR="00CD4529" w:rsidRPr="00CD4529" w:rsidRDefault="00CD4529" w:rsidP="00CD4529"/>
    <w:p w14:paraId="7F923104" w14:textId="77777777" w:rsidR="00CD4529" w:rsidRPr="00CD4529" w:rsidRDefault="00CD4529" w:rsidP="00CD4529"/>
    <w:p w14:paraId="266F5114" w14:textId="77777777" w:rsidR="00CD4529" w:rsidRPr="00CD4529" w:rsidRDefault="00CD4529" w:rsidP="00CD4529"/>
    <w:p w14:paraId="17863207" w14:textId="77777777" w:rsidR="00CD4529" w:rsidRDefault="00CD4529">
      <w:pPr>
        <w:ind w:left="150"/>
      </w:pPr>
    </w:p>
    <w:p w14:paraId="1239EE25" w14:textId="77777777" w:rsidR="00CD4529" w:rsidRPr="00CD4529" w:rsidRDefault="00CD4529" w:rsidP="00CD4529"/>
    <w:p w14:paraId="5371AC60" w14:textId="77777777" w:rsidR="00CD4529" w:rsidRDefault="00CD4529" w:rsidP="00CD4529"/>
    <w:p w14:paraId="4AEEBBC9" w14:textId="77777777" w:rsidR="00CD4529" w:rsidRPr="00FE2153" w:rsidRDefault="00CD4529" w:rsidP="00CD4529">
      <w:pPr>
        <w:ind w:left="150"/>
        <w:jc w:val="center"/>
        <w:rPr>
          <w:sz w:val="28"/>
          <w:szCs w:val="28"/>
        </w:rPr>
      </w:pPr>
      <w:r>
        <w:tab/>
      </w:r>
      <w:r w:rsidRPr="00FE2153">
        <w:rPr>
          <w:sz w:val="28"/>
          <w:szCs w:val="28"/>
        </w:rPr>
        <w:t>Москва</w:t>
      </w:r>
    </w:p>
    <w:p w14:paraId="43A6F0DA" w14:textId="77777777" w:rsidR="00CD4529" w:rsidRPr="00FE2153" w:rsidRDefault="00CD4529" w:rsidP="00CD4529">
      <w:pPr>
        <w:ind w:left="150"/>
        <w:jc w:val="center"/>
        <w:rPr>
          <w:sz w:val="28"/>
          <w:szCs w:val="28"/>
        </w:rPr>
      </w:pPr>
    </w:p>
    <w:p w14:paraId="7672A512" w14:textId="77777777" w:rsidR="00CD4529" w:rsidRPr="00CD4529" w:rsidRDefault="00CD4529" w:rsidP="00CD4529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2733A77D" w14:textId="77777777" w:rsidR="00CD4529" w:rsidRDefault="00CD4529">
      <w:pPr>
        <w:ind w:left="150"/>
      </w:pPr>
    </w:p>
    <w:p w14:paraId="03AD3B4F" w14:textId="77777777" w:rsidR="00766F63" w:rsidRDefault="009848EE" w:rsidP="00CD4529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824025251"/>
    <w:p w14:paraId="27C8F176" w14:textId="567811B3" w:rsidR="00766F63" w:rsidRDefault="009848E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CD4529">
        <w:rPr>
          <w:b/>
          <w:color w:val="000000" w:themeColor="text1"/>
          <w:sz w:val="28"/>
        </w:rPr>
        <w:fldChar w:fldCharType="begin"/>
      </w:r>
      <w:r w:rsidRPr="00CD4529">
        <w:rPr>
          <w:b/>
          <w:color w:val="000000" w:themeColor="text1"/>
          <w:sz w:val="28"/>
        </w:rPr>
        <w:instrText>REF re_-1824025251 \h</w:instrText>
      </w:r>
      <w:r w:rsidR="00CD4529">
        <w:rPr>
          <w:b/>
          <w:color w:val="000000" w:themeColor="text1"/>
          <w:sz w:val="28"/>
        </w:rPr>
        <w:instrText xml:space="preserve"> \* MERGEFORMAT </w:instrText>
      </w:r>
      <w:r w:rsidRPr="00CD4529">
        <w:rPr>
          <w:b/>
          <w:color w:val="000000" w:themeColor="text1"/>
          <w:sz w:val="28"/>
        </w:rPr>
      </w:r>
      <w:r w:rsidRPr="00CD4529">
        <w:rPr>
          <w:b/>
          <w:color w:val="000000" w:themeColor="text1"/>
          <w:sz w:val="28"/>
        </w:rPr>
        <w:fldChar w:fldCharType="separate"/>
      </w:r>
      <w:r w:rsidR="00DF6602" w:rsidRPr="00DF6602">
        <w:rPr>
          <w:b/>
          <w:color w:val="000000" w:themeColor="text1"/>
          <w:sz w:val="28"/>
        </w:rPr>
        <w:t>Всероссийское общество инвалидов</w:t>
      </w:r>
      <w:r w:rsidRPr="00CD4529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re_-1824025251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DF660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1"/>
    </w:p>
    <w:p w14:paraId="4869BD34" w14:textId="77777777" w:rsidR="00D37AAD" w:rsidRPr="00904427" w:rsidRDefault="00D37AAD" w:rsidP="00D37AAD">
      <w:pPr>
        <w:rPr>
          <w:i/>
          <w:iCs/>
          <w:color w:val="248AE8"/>
        </w:rPr>
      </w:pPr>
      <w:bookmarkStart w:id="2" w:name="re_toc_-1824025249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Милосердие.</w:t>
      </w:r>
      <w:proofErr w:type="spellStart"/>
      <w:r>
        <w:rPr>
          <w:color w:val="808080"/>
          <w:sz w:val="28"/>
          <w:lang w:val="en-US"/>
        </w:rPr>
        <w:t>ru</w:t>
      </w:r>
      <w:proofErr w:type="spellEnd"/>
      <w:r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miloserdie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12D67596" w14:textId="4A61C747" w:rsidR="00D37AAD" w:rsidRPr="00D37AAD" w:rsidRDefault="00535661" w:rsidP="00D37AAD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6" w:history="1">
        <w:r w:rsidR="00D37AAD" w:rsidRPr="00DF6602">
          <w:rPr>
            <w:rStyle w:val="a9"/>
            <w:i/>
            <w:iCs/>
            <w:color w:val="248AE8"/>
            <w:sz w:val="28"/>
            <w:u w:val="none"/>
          </w:rPr>
          <w:t>Выплата в 1200 руб. на уход не снизит доплату к пенсии</w:t>
        </w:r>
      </w:hyperlink>
      <w:r w:rsidR="00D37AAD">
        <w:rPr>
          <w:color w:val="D7D7D7"/>
          <w:sz w:val="28"/>
        </w:rPr>
        <w:tab/>
      </w:r>
      <w:r w:rsidR="00D37AAD">
        <w:rPr>
          <w:color w:val="248AE8"/>
          <w:sz w:val="28"/>
        </w:rPr>
        <w:t>7</w:t>
      </w:r>
    </w:p>
    <w:p w14:paraId="21D8F995" w14:textId="3FFB6117" w:rsidR="006264A0" w:rsidRPr="0040516B" w:rsidRDefault="006264A0" w:rsidP="006264A0">
      <w:pPr>
        <w:rPr>
          <w:color w:val="248AE8"/>
        </w:rPr>
      </w:pPr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Милосердие.</w:t>
      </w:r>
      <w:proofErr w:type="spellStart"/>
      <w:r>
        <w:rPr>
          <w:color w:val="808080"/>
          <w:sz w:val="28"/>
          <w:lang w:val="en-US"/>
        </w:rPr>
        <w:t>ru</w:t>
      </w:r>
      <w:proofErr w:type="spellEnd"/>
      <w:r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miloserdie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3FE3D115" w14:textId="4AC05F72" w:rsidR="006264A0" w:rsidRPr="0040516B" w:rsidRDefault="00535661" w:rsidP="0040516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7" w:history="1">
        <w:r w:rsidR="006264A0" w:rsidRPr="0040516B">
          <w:rPr>
            <w:rStyle w:val="a9"/>
            <w:i/>
            <w:iCs/>
            <w:color w:val="248AE8"/>
            <w:sz w:val="28"/>
            <w:u w:val="none"/>
          </w:rPr>
          <w:t>В ВОИ призвали к широкому обсуждению единого стандарта по протезированию</w:t>
        </w:r>
      </w:hyperlink>
      <w:r w:rsidR="006264A0">
        <w:rPr>
          <w:color w:val="D7D7D7"/>
          <w:sz w:val="28"/>
        </w:rPr>
        <w:tab/>
      </w:r>
      <w:r w:rsidR="006264A0">
        <w:rPr>
          <w:color w:val="248AE8"/>
          <w:sz w:val="28"/>
        </w:rPr>
        <w:fldChar w:fldCharType="begin"/>
      </w:r>
      <w:r w:rsidR="006264A0">
        <w:rPr>
          <w:color w:val="248AE8"/>
          <w:sz w:val="28"/>
        </w:rPr>
        <w:instrText xml:space="preserve"> PAGEREF  re_-1824025248 \h</w:instrText>
      </w:r>
      <w:r w:rsidR="006264A0">
        <w:rPr>
          <w:color w:val="248AE8"/>
          <w:sz w:val="28"/>
        </w:rPr>
      </w:r>
      <w:r w:rsidR="006264A0">
        <w:rPr>
          <w:color w:val="248AE8"/>
          <w:sz w:val="28"/>
        </w:rPr>
        <w:fldChar w:fldCharType="separate"/>
      </w:r>
      <w:r w:rsidR="006264A0">
        <w:rPr>
          <w:noProof/>
          <w:color w:val="248AE8"/>
          <w:sz w:val="28"/>
        </w:rPr>
        <w:t>7</w:t>
      </w:r>
      <w:r w:rsidR="006264A0">
        <w:rPr>
          <w:color w:val="248AE8"/>
          <w:sz w:val="28"/>
        </w:rPr>
        <w:fldChar w:fldCharType="end"/>
      </w:r>
    </w:p>
    <w:p w14:paraId="62E3F257" w14:textId="3F306D74" w:rsidR="00766F63" w:rsidRDefault="009848EE"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Новости Заволжья (novosti-zav.ru)</w:t>
      </w:r>
    </w:p>
    <w:p w14:paraId="5DD4CF77" w14:textId="5EA16EB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re_-1824025249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#Год_семьи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4827FC98" w14:textId="77777777" w:rsidR="00766F63" w:rsidRDefault="009848EE">
      <w:bookmarkStart w:id="3" w:name="re_toc_-1824025248"/>
      <w:bookmarkEnd w:id="2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4112306E" w14:textId="3AD11EF8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re_-1824025248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Сегодня встретился с представителями Тобольской РО ВОИ.  Сейчас здесь 18 первичных ячеек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71D8C44C" w14:textId="77777777" w:rsidR="00766F63" w:rsidRDefault="009848EE">
      <w:bookmarkStart w:id="4" w:name="re_toc_-1824025247"/>
      <w:bookmarkEnd w:id="3"/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23EF9DBC" w14:textId="29D3EBF0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re_-1824025247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По приглашению руководителей Соляная пещера A'SOLE | Тобольск Михаила Андреевича и Татьяны Сергеевны Романовых дети Тобольской РО ВОИ в очередной раз посетили соляную пещеру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A82EE05" w14:textId="77777777" w:rsidR="00766F63" w:rsidRDefault="009848EE">
      <w:bookmarkStart w:id="5" w:name="re_toc_-1824025246"/>
      <w:bookmarkEnd w:id="4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4BF1FC8C" w14:textId="089DD14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re_-1824025246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 офисе Тобольской РО ВОИ прошел новый мастер-класс по </w:t>
      </w:r>
      <w:proofErr w:type="spellStart"/>
      <w:r w:rsidR="004E6558" w:rsidRPr="004E6558">
        <w:rPr>
          <w:i/>
          <w:iCs/>
          <w:color w:val="248AE8"/>
          <w:sz w:val="28"/>
        </w:rPr>
        <w:t>нейрографике</w:t>
      </w:r>
      <w:proofErr w:type="spellEnd"/>
      <w:r w:rsidR="004E6558" w:rsidRPr="004E6558">
        <w:rPr>
          <w:i/>
          <w:iCs/>
          <w:color w:val="248AE8"/>
          <w:sz w:val="28"/>
        </w:rPr>
        <w:t xml:space="preserve"> с Натальей </w:t>
      </w:r>
      <w:proofErr w:type="spellStart"/>
      <w:r w:rsidR="004E6558" w:rsidRPr="004E6558">
        <w:rPr>
          <w:i/>
          <w:iCs/>
          <w:color w:val="248AE8"/>
          <w:sz w:val="28"/>
        </w:rPr>
        <w:t>Олейниковой</w:t>
      </w:r>
      <w:proofErr w:type="spellEnd"/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1D7272AF" w14:textId="77777777" w:rsidR="00766F63" w:rsidRPr="003B5C49" w:rsidRDefault="009848EE">
      <w:pPr>
        <w:rPr>
          <w:i/>
          <w:iCs/>
          <w:color w:val="248AE8"/>
        </w:rPr>
      </w:pPr>
      <w:bookmarkStart w:id="6" w:name="re_toc_-1824025245"/>
      <w:bookmarkEnd w:id="5"/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4AA665A9" w14:textId="144CFD42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Познакомьтесь с информацией о жизни организаций ВОИ в стране!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6C96E62C" w14:textId="77777777" w:rsidR="00766F63" w:rsidRDefault="009848EE">
      <w:bookmarkStart w:id="7" w:name="re_toc_-1824025244"/>
      <w:bookmarkEnd w:id="6"/>
      <w:r>
        <w:rPr>
          <w:color w:val="808080"/>
          <w:sz w:val="28"/>
        </w:rPr>
        <w:t>27.10.2024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740927C2" w14:textId="4F5B9DA0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Созвездие талантов Подмосковья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1E472E65" w14:textId="77777777" w:rsidR="00766F63" w:rsidRPr="003B5C49" w:rsidRDefault="009848EE">
      <w:pPr>
        <w:rPr>
          <w:i/>
          <w:iCs/>
          <w:color w:val="248AE8"/>
        </w:rPr>
      </w:pPr>
      <w:bookmarkStart w:id="8" w:name="re_toc_-1824025242"/>
      <w:bookmarkEnd w:id="7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ИА Тюменская линия (t-l.ru)</w:t>
      </w:r>
    </w:p>
    <w:p w14:paraId="2BCBA857" w14:textId="6323BFE6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Почетным гражданином Тюменского района избрана Татьяна </w:t>
      </w:r>
      <w:proofErr w:type="spellStart"/>
      <w:r w:rsidR="004E6558" w:rsidRPr="004E6558">
        <w:rPr>
          <w:i/>
          <w:iCs/>
          <w:color w:val="248AE8"/>
          <w:sz w:val="28"/>
        </w:rPr>
        <w:t>Дедукова</w:t>
      </w:r>
      <w:proofErr w:type="spellEnd"/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3F05EEAB" w14:textId="77777777" w:rsidR="00766F63" w:rsidRPr="003B5C49" w:rsidRDefault="009848EE">
      <w:pPr>
        <w:rPr>
          <w:i/>
          <w:iCs/>
          <w:color w:val="248AE8"/>
        </w:rPr>
      </w:pPr>
      <w:bookmarkStart w:id="9" w:name="re_toc_-1824025241"/>
      <w:bookmarkEnd w:id="8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ИА Тюменская линия (t-l.ru)</w:t>
      </w:r>
    </w:p>
    <w:p w14:paraId="61A1E086" w14:textId="63DD56FD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Жительниц Ялуторовска приглашают поучаствовать в конкурсе "Мама может"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1A2F5CAF" w14:textId="77777777" w:rsidR="00766F63" w:rsidRDefault="009848EE">
      <w:bookmarkStart w:id="10" w:name="re_toc_-1824025240"/>
      <w:bookmarkEnd w:id="9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Коммерсантъ Уфа</w:t>
      </w:r>
    </w:p>
    <w:p w14:paraId="26035D8C" w14:textId="44726AA9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re_-1824025240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Год заботы пообещали продлить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6A2891A2" w14:textId="77777777" w:rsidR="00766F63" w:rsidRPr="003B5C49" w:rsidRDefault="009848EE">
      <w:pPr>
        <w:rPr>
          <w:i/>
          <w:iCs/>
          <w:color w:val="248AE8"/>
        </w:rPr>
      </w:pPr>
      <w:bookmarkStart w:id="11" w:name="re_toc_-1824025239"/>
      <w:bookmarkEnd w:id="10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Туймазинский Вестник (tuvest.ru)</w:t>
      </w:r>
    </w:p>
    <w:p w14:paraId="3167E286" w14:textId="6AFCBD9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re_-1824025239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 Уфе обсудили вопросы </w:t>
      </w:r>
      <w:proofErr w:type="spellStart"/>
      <w:r w:rsidR="004E6558" w:rsidRPr="004E6558">
        <w:rPr>
          <w:i/>
          <w:iCs/>
          <w:color w:val="248AE8"/>
          <w:sz w:val="28"/>
        </w:rPr>
        <w:t>социалиазции</w:t>
      </w:r>
      <w:proofErr w:type="spellEnd"/>
      <w:r w:rsidR="004E6558" w:rsidRPr="004E6558">
        <w:rPr>
          <w:i/>
          <w:iCs/>
          <w:color w:val="248AE8"/>
          <w:sz w:val="28"/>
        </w:rPr>
        <w:t xml:space="preserve"> ветеранов СВО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7969ED04" w14:textId="77777777" w:rsidR="00766F63" w:rsidRDefault="009848EE">
      <w:bookmarkStart w:id="12" w:name="re_toc_-1824025238"/>
      <w:bookmarkEnd w:id="11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Regions.ru. Дубна</w:t>
      </w:r>
    </w:p>
    <w:p w14:paraId="6FB6B773" w14:textId="5F366A01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re_-1824025238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proofErr w:type="spellStart"/>
      <w:r w:rsidR="004E6558" w:rsidRPr="004E6558">
        <w:rPr>
          <w:i/>
          <w:iCs/>
          <w:color w:val="248AE8"/>
          <w:sz w:val="28"/>
        </w:rPr>
        <w:t>Долголеты</w:t>
      </w:r>
      <w:proofErr w:type="spellEnd"/>
      <w:r w:rsidR="004E6558" w:rsidRPr="004E6558">
        <w:rPr>
          <w:i/>
          <w:iCs/>
          <w:color w:val="248AE8"/>
          <w:sz w:val="28"/>
        </w:rPr>
        <w:t xml:space="preserve"> из Дубны освоили кожевенное дело под присмотром опытных мастеров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4FA8A080" w14:textId="77777777" w:rsidR="00766F63" w:rsidRPr="003B5C49" w:rsidRDefault="009848EE">
      <w:pPr>
        <w:rPr>
          <w:i/>
          <w:iCs/>
          <w:color w:val="248AE8"/>
        </w:rPr>
      </w:pPr>
      <w:bookmarkStart w:id="13" w:name="re_toc_-1824025235"/>
      <w:bookmarkEnd w:id="12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DEITA.RU</w:t>
      </w:r>
    </w:p>
    <w:p w14:paraId="132233BB" w14:textId="391D2671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Отремонтированный спортивный зал для людей с ОЗВ открыли в Артеме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22274F9F" w14:textId="77777777" w:rsidR="00766F63" w:rsidRPr="003B5C49" w:rsidRDefault="009848EE">
      <w:pPr>
        <w:rPr>
          <w:i/>
          <w:iCs/>
          <w:color w:val="248AE8"/>
        </w:rPr>
      </w:pPr>
      <w:bookmarkStart w:id="14" w:name="re_toc_-1824025234"/>
      <w:bookmarkEnd w:id="13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Комсомольская правда (kp.ru)</w:t>
      </w:r>
    </w:p>
    <w:p w14:paraId="59265390" w14:textId="55CF1A1B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Юбилейный «</w:t>
      </w:r>
      <w:proofErr w:type="spellStart"/>
      <w:r w:rsidR="004E6558" w:rsidRPr="004E6558">
        <w:rPr>
          <w:i/>
          <w:iCs/>
          <w:color w:val="248AE8"/>
          <w:sz w:val="28"/>
        </w:rPr>
        <w:t>Абилимпикс</w:t>
      </w:r>
      <w:proofErr w:type="spellEnd"/>
      <w:r w:rsidR="004E6558" w:rsidRPr="004E6558">
        <w:rPr>
          <w:i/>
          <w:iCs/>
          <w:color w:val="248AE8"/>
          <w:sz w:val="28"/>
        </w:rPr>
        <w:t>» стартовал в Москве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2E609C1F" w14:textId="77777777" w:rsidR="00766F63" w:rsidRPr="003B5C49" w:rsidRDefault="009848EE">
      <w:pPr>
        <w:rPr>
          <w:i/>
          <w:iCs/>
          <w:color w:val="248AE8"/>
        </w:rPr>
      </w:pPr>
      <w:bookmarkStart w:id="15" w:name="re_toc_-1824025232"/>
      <w:bookmarkEnd w:id="14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Вечерний Барнаул (</w:t>
      </w:r>
      <w:proofErr w:type="spellStart"/>
      <w:proofErr w:type="gramStart"/>
      <w:r>
        <w:rPr>
          <w:color w:val="808080"/>
          <w:sz w:val="28"/>
        </w:rPr>
        <w:t>barnaul.press</w:t>
      </w:r>
      <w:proofErr w:type="spellEnd"/>
      <w:proofErr w:type="gramEnd"/>
      <w:r>
        <w:rPr>
          <w:color w:val="808080"/>
          <w:sz w:val="28"/>
        </w:rPr>
        <w:t>)</w:t>
      </w:r>
    </w:p>
    <w:p w14:paraId="4B521ED0" w14:textId="378DE4D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Особенным детям в Барнауле рассказали об интересных профессиях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2874EB54" w14:textId="77777777" w:rsidR="00766F63" w:rsidRDefault="009848EE">
      <w:bookmarkStart w:id="16" w:name="re_toc_-1824025230"/>
      <w:bookmarkEnd w:id="15"/>
      <w:r>
        <w:rPr>
          <w:color w:val="808080"/>
          <w:sz w:val="28"/>
        </w:rPr>
        <w:lastRenderedPageBreak/>
        <w:t>31.10.2024</w:t>
      </w:r>
      <w:r>
        <w:t xml:space="preserve"> </w:t>
      </w:r>
      <w:r>
        <w:rPr>
          <w:color w:val="808080"/>
          <w:sz w:val="28"/>
        </w:rPr>
        <w:t>ИА Мангазея (mngz.ru)</w:t>
      </w:r>
    </w:p>
    <w:p w14:paraId="2874C039" w14:textId="3BDEEF97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re_-1824025230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Комсомольская-на-Амуре транспортная прокуратура добивается формирования комфортной городской среды для инвалидов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21FF01DB" w14:textId="77777777" w:rsidR="00766F63" w:rsidRDefault="009848EE">
      <w:bookmarkStart w:id="17" w:name="re_toc_-1824025225"/>
      <w:bookmarkEnd w:id="16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RT на русском (russian.rt.com)</w:t>
      </w:r>
    </w:p>
    <w:p w14:paraId="4EF6FC69" w14:textId="14D6C601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re_-1824025225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Москвичи с ОВЗ смогут заказать социальное такси на mos.ru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re_-1824025225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43E176A" w14:textId="77777777" w:rsidR="00766F63" w:rsidRPr="003B5C49" w:rsidRDefault="009848EE">
      <w:pPr>
        <w:rPr>
          <w:i/>
          <w:iCs/>
          <w:color w:val="248AE8"/>
        </w:rPr>
      </w:pPr>
      <w:bookmarkStart w:id="18" w:name="re_toc_-1824025223"/>
      <w:bookmarkEnd w:id="17"/>
      <w:r>
        <w:rPr>
          <w:color w:val="808080"/>
          <w:sz w:val="28"/>
        </w:rPr>
        <w:t>27.10.2024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0D154475" w14:textId="221E22F0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re_-1824025223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Пенсионеры из Подольска испекли пирог на годовщину проекта по рисованию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re_-1824025223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03EFF53B" w14:textId="77777777" w:rsidR="00766F63" w:rsidRDefault="009848EE">
      <w:bookmarkStart w:id="19" w:name="re_toc_-1824025222"/>
      <w:bookmarkEnd w:id="18"/>
      <w:r>
        <w:rPr>
          <w:color w:val="808080"/>
          <w:sz w:val="28"/>
        </w:rPr>
        <w:t>27.10.2024</w:t>
      </w:r>
      <w:r>
        <w:t xml:space="preserve"> </w:t>
      </w:r>
      <w:r>
        <w:rPr>
          <w:color w:val="808080"/>
          <w:sz w:val="28"/>
        </w:rPr>
        <w:t>РИА Стрела (riastrela.ru)</w:t>
      </w:r>
    </w:p>
    <w:p w14:paraId="279F78CE" w14:textId="65FC07A7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re_-1824025222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 </w:t>
      </w:r>
      <w:proofErr w:type="spellStart"/>
      <w:r w:rsidR="004E6558" w:rsidRPr="004E6558">
        <w:rPr>
          <w:i/>
          <w:iCs/>
          <w:color w:val="248AE8"/>
          <w:sz w:val="28"/>
        </w:rPr>
        <w:t>Дарковичском</w:t>
      </w:r>
      <w:proofErr w:type="spellEnd"/>
      <w:r w:rsidR="004E6558" w:rsidRPr="004E6558">
        <w:rPr>
          <w:i/>
          <w:iCs/>
          <w:color w:val="248AE8"/>
          <w:sz w:val="28"/>
        </w:rPr>
        <w:t xml:space="preserve"> доме-интернате состоялся турнир по адаптивным спортивным играм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re_-1824025222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2BEA3C4C" w14:textId="77777777" w:rsidR="00766F63" w:rsidRDefault="009848EE">
      <w:bookmarkStart w:id="20" w:name="re_toc_-1824025216"/>
      <w:bookmarkEnd w:id="19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Стерлитамакский рабочий (srgazeta.ru)</w:t>
      </w:r>
    </w:p>
    <w:p w14:paraId="5417F1B2" w14:textId="5A50FFB9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re_-1824025216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Фонд, объединяющий страну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re_-1824025216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5A01B72" w14:textId="77777777" w:rsidR="00766F63" w:rsidRDefault="009848EE">
      <w:bookmarkStart w:id="21" w:name="re_toc_-1824025211"/>
      <w:bookmarkEnd w:id="20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Блокнот (bloknot.ru)</w:t>
      </w:r>
    </w:p>
    <w:p w14:paraId="5A49BFD3" w14:textId="683A6689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re_-1824025211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Мертвые души Собянина: мэр Москвы решил заставить платить за парковку жителей столицы, «потеряв» адреса домов для резидентных соглашений - </w:t>
      </w:r>
      <w:proofErr w:type="spellStart"/>
      <w:r w:rsidR="004E6558" w:rsidRPr="004E6558">
        <w:rPr>
          <w:i/>
          <w:iCs/>
          <w:color w:val="248AE8"/>
          <w:sz w:val="28"/>
        </w:rPr>
        <w:t>БлокнотРУ</w:t>
      </w:r>
      <w:proofErr w:type="spellEnd"/>
      <w:r w:rsidR="004E6558" w:rsidRPr="004E6558">
        <w:rPr>
          <w:i/>
          <w:iCs/>
          <w:color w:val="248AE8"/>
          <w:sz w:val="28"/>
        </w:rPr>
        <w:t xml:space="preserve"> - Блокнот Москва. 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re_-1824025211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A50F291" w14:textId="77777777" w:rsidR="00766F63" w:rsidRDefault="009848EE">
      <w:bookmarkStart w:id="22" w:name="re_toc_-1824025210"/>
      <w:bookmarkEnd w:id="21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Вечёрка (vecherka-spb.ru)</w:t>
      </w:r>
    </w:p>
    <w:p w14:paraId="6E769A9C" w14:textId="4C9CBFF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re_-1824025210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Специалисты адаптировали маршрут «Петербург. Петр. От первого камня до небоскреба» для инвалидов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7164F20" w14:textId="77777777" w:rsidR="00766F63" w:rsidRDefault="009848EE">
      <w:bookmarkStart w:id="23" w:name="re_toc_-1824025205"/>
      <w:bookmarkEnd w:id="22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Regions.ru. Люберцы</w:t>
      </w:r>
    </w:p>
    <w:p w14:paraId="0DE67397" w14:textId="5DEA58A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re_-1824025205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Жителям обещают обновить кровлю дома №37 в поселке Калинина после ремонта цоколя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re_-1824025205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CED3016" w14:textId="77777777" w:rsidR="00766F63" w:rsidRDefault="009848EE">
      <w:bookmarkStart w:id="24" w:name="re_toc_-1824025202"/>
      <w:bookmarkEnd w:id="23"/>
      <w:r>
        <w:rPr>
          <w:color w:val="808080"/>
          <w:sz w:val="28"/>
        </w:rPr>
        <w:t>28.10.2024</w:t>
      </w:r>
      <w:r>
        <w:t xml:space="preserve"> </w:t>
      </w:r>
      <w:proofErr w:type="spellStart"/>
      <w:r>
        <w:rPr>
          <w:color w:val="808080"/>
          <w:sz w:val="28"/>
        </w:rPr>
        <w:t>ПроРеутов</w:t>
      </w:r>
      <w:proofErr w:type="spellEnd"/>
      <w:r>
        <w:rPr>
          <w:color w:val="808080"/>
          <w:sz w:val="28"/>
        </w:rPr>
        <w:t xml:space="preserve"> (proreutov.ru)</w:t>
      </w:r>
    </w:p>
    <w:p w14:paraId="125A99BB" w14:textId="0B1731E1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re_-1824025202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Награды спортсменам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38C85754" w14:textId="77777777" w:rsidR="00766F63" w:rsidRDefault="009848EE">
      <w:bookmarkStart w:id="25" w:name="re_toc_-1824025201"/>
      <w:bookmarkEnd w:id="24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Псковская лента новостей (pln-pskov.ru)</w:t>
      </w:r>
    </w:p>
    <w:p w14:paraId="78CAF46C" w14:textId="44B31B94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re_-1824025201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«Дневной дозор»: Дворы без машин, или как будет выглядеть Псков по новому закону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re_-1824025201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1D0FDB4E" w14:textId="77777777" w:rsidR="00766F63" w:rsidRDefault="009848EE">
      <w:bookmarkStart w:id="26" w:name="re_toc_-1824025195"/>
      <w:bookmarkEnd w:id="25"/>
      <w:r>
        <w:rPr>
          <w:color w:val="808080"/>
          <w:sz w:val="28"/>
        </w:rPr>
        <w:t>28.10.2024</w:t>
      </w:r>
      <w:r>
        <w:t xml:space="preserve"> </w:t>
      </w:r>
      <w:proofErr w:type="spellStart"/>
      <w:r>
        <w:rPr>
          <w:color w:val="808080"/>
          <w:sz w:val="28"/>
        </w:rPr>
        <w:t>Bryansk.NEWS</w:t>
      </w:r>
      <w:proofErr w:type="spellEnd"/>
    </w:p>
    <w:p w14:paraId="045D13C9" w14:textId="3DF58EF9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re_-1824025195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 Брянске «подровняли» 3,5 км Московского проспекта — от путепровода до </w:t>
      </w:r>
      <w:proofErr w:type="spellStart"/>
      <w:r w:rsidR="004E6558" w:rsidRPr="004E6558">
        <w:rPr>
          <w:i/>
          <w:iCs/>
          <w:color w:val="248AE8"/>
          <w:sz w:val="28"/>
        </w:rPr>
        <w:t>Карачевского</w:t>
      </w:r>
      <w:proofErr w:type="spellEnd"/>
      <w:r w:rsidR="004E6558" w:rsidRPr="004E6558">
        <w:rPr>
          <w:i/>
          <w:iCs/>
          <w:color w:val="248AE8"/>
          <w:sz w:val="28"/>
        </w:rPr>
        <w:t xml:space="preserve"> шоссе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re_-1824025195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01CCAE56" w14:textId="77777777" w:rsidR="00766F63" w:rsidRDefault="009848EE">
      <w:bookmarkStart w:id="27" w:name="re_toc_-1824025194"/>
      <w:bookmarkEnd w:id="26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Добринские вести (dobvesti.ru)</w:t>
      </w:r>
    </w:p>
    <w:p w14:paraId="2448C215" w14:textId="269D1A1A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re_-1824025194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Состязались в меткости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164A52E3" w14:textId="77777777" w:rsidR="00766F63" w:rsidRPr="003B5C49" w:rsidRDefault="009848EE">
      <w:pPr>
        <w:rPr>
          <w:i/>
          <w:iCs/>
          <w:color w:val="248AE8"/>
        </w:rPr>
      </w:pPr>
      <w:bookmarkStart w:id="28" w:name="re_toc_-1824025193"/>
      <w:bookmarkEnd w:id="27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ИА Хакасия (19rusinfo.ru)</w:t>
      </w:r>
    </w:p>
    <w:p w14:paraId="3C5A7BDF" w14:textId="7BA8ECF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re_-1824025193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Глава Хакасии утвердил членов новой Общественной палаты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764EF6B2" w14:textId="77777777" w:rsidR="00766F63" w:rsidRPr="003B5C49" w:rsidRDefault="009848EE">
      <w:pPr>
        <w:rPr>
          <w:i/>
          <w:iCs/>
          <w:color w:val="248AE8"/>
        </w:rPr>
      </w:pPr>
      <w:bookmarkStart w:id="29" w:name="re_toc_-1824025191"/>
      <w:bookmarkEnd w:id="28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Бузулук-</w:t>
      </w:r>
      <w:proofErr w:type="spellStart"/>
      <w:r>
        <w:rPr>
          <w:color w:val="808080"/>
          <w:sz w:val="28"/>
        </w:rPr>
        <w:t>информ</w:t>
      </w:r>
      <w:proofErr w:type="spellEnd"/>
      <w:r>
        <w:rPr>
          <w:color w:val="808080"/>
          <w:sz w:val="28"/>
        </w:rPr>
        <w:t xml:space="preserve"> (buzulukinform.ru)</w:t>
      </w:r>
    </w:p>
    <w:p w14:paraId="4E5AFEF4" w14:textId="015445E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re_-1824025191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Тёплые встречи в местной организации Всероссийского общества инвалидов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13F3ACE3" w14:textId="77777777" w:rsidR="00766F63" w:rsidRDefault="009848EE">
      <w:bookmarkStart w:id="30" w:name="re_toc_-1824025189"/>
      <w:bookmarkEnd w:id="29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Новоорская газета (novoorsk56.ru)</w:t>
      </w:r>
    </w:p>
    <w:p w14:paraId="063C3691" w14:textId="6612AA1B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re_-1824025189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Больше, чем просто тренировки. Включиться в спортивную жизнь ребятам с ОВЗ поможет адаптивная физкультура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4F0611B2" w14:textId="77777777" w:rsidR="00766F63" w:rsidRDefault="009848EE">
      <w:bookmarkStart w:id="31" w:name="re_toc_-1824025187"/>
      <w:bookmarkEnd w:id="30"/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Первый тульский (1tulatv.ru)</w:t>
      </w:r>
    </w:p>
    <w:p w14:paraId="36E1BC45" w14:textId="178356A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lastRenderedPageBreak/>
        <w:fldChar w:fldCharType="begin"/>
      </w:r>
      <w:r w:rsidRPr="003B5C49">
        <w:rPr>
          <w:i/>
          <w:iCs/>
          <w:color w:val="248AE8"/>
          <w:sz w:val="28"/>
        </w:rPr>
        <w:instrText>REF re_-1824025187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Туляк после ампутации взял "золото" спортивного фестиваля в Сочи в жиме лежа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0D007E68" w14:textId="77777777" w:rsidR="00766F63" w:rsidRDefault="009848EE">
      <w:bookmarkStart w:id="32" w:name="re_toc_-1824025185"/>
      <w:bookmarkEnd w:id="31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Агентство Особых Новостей (on24.media)</w:t>
      </w:r>
    </w:p>
    <w:p w14:paraId="66FE1F5D" w14:textId="205EDEA2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re_-1824025185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«Адаптивный яхтинг»: а почему бы и нет??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3E062CD8" w14:textId="77777777" w:rsidR="00766F63" w:rsidRDefault="009848EE">
      <w:bookmarkStart w:id="33" w:name="re_toc_-1824025184"/>
      <w:bookmarkEnd w:id="32"/>
      <w:r>
        <w:rPr>
          <w:color w:val="808080"/>
          <w:sz w:val="28"/>
        </w:rPr>
        <w:t>31.10.2024</w:t>
      </w:r>
      <w:r>
        <w:t xml:space="preserve"> </w:t>
      </w:r>
      <w:proofErr w:type="spellStart"/>
      <w:r>
        <w:rPr>
          <w:color w:val="808080"/>
          <w:sz w:val="28"/>
        </w:rPr>
        <w:t>ПравдаКоми.рф</w:t>
      </w:r>
      <w:proofErr w:type="spellEnd"/>
    </w:p>
    <w:p w14:paraId="0DF33031" w14:textId="76F61192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re_-1824025184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Движение – это жизнь!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458C737C" w14:textId="77777777" w:rsidR="00766F63" w:rsidRDefault="009848EE">
      <w:bookmarkStart w:id="34" w:name="re_toc_-1824025181"/>
      <w:bookmarkEnd w:id="33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Телеканал Губерния33 (trc33.ru)</w:t>
      </w:r>
    </w:p>
    <w:p w14:paraId="383731EA" w14:textId="1464D2B1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re_-1824025181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Владимирский кадровый центр вышел в финал третьего Всероссийского конкурса </w:t>
      </w:r>
      <w:proofErr w:type="spellStart"/>
      <w:r w:rsidR="004E6558" w:rsidRPr="004E6558">
        <w:rPr>
          <w:i/>
          <w:iCs/>
          <w:color w:val="248AE8"/>
          <w:sz w:val="28"/>
        </w:rPr>
        <w:t>профмастерства</w:t>
      </w:r>
      <w:proofErr w:type="spellEnd"/>
      <w:r w:rsidR="004E6558" w:rsidRPr="004E6558">
        <w:rPr>
          <w:i/>
          <w:iCs/>
          <w:color w:val="248AE8"/>
          <w:sz w:val="28"/>
        </w:rPr>
        <w:t xml:space="preserve"> в сфере занятости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882BDFE" w14:textId="77777777" w:rsidR="00766F63" w:rsidRDefault="009848EE">
      <w:bookmarkStart w:id="35" w:name="re_toc_-1824025180"/>
      <w:bookmarkEnd w:id="34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Русская народная линия (ruskline.ru)</w:t>
      </w:r>
    </w:p>
    <w:p w14:paraId="0ABF86E7" w14:textId="595FCE6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re_-1824025180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Победитель Хазарского каганата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70A70649" w14:textId="77777777" w:rsidR="00766F63" w:rsidRDefault="009848EE">
      <w:bookmarkStart w:id="36" w:name="re_toc_-1824025179"/>
      <w:bookmarkEnd w:id="35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Вечерний Ставрополь (vechorka.ru)</w:t>
      </w:r>
    </w:p>
    <w:p w14:paraId="52A90B77" w14:textId="172DF63B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re_-1824025179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Спортивные старты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A29B21E" w14:textId="77777777" w:rsidR="00766F63" w:rsidRPr="003B5C49" w:rsidRDefault="009848EE">
      <w:pPr>
        <w:rPr>
          <w:i/>
          <w:iCs/>
          <w:color w:val="248AE8"/>
        </w:rPr>
      </w:pPr>
      <w:bookmarkStart w:id="37" w:name="re_toc_-1824025178"/>
      <w:bookmarkEnd w:id="36"/>
      <w:r>
        <w:rPr>
          <w:color w:val="808080"/>
          <w:sz w:val="28"/>
        </w:rPr>
        <w:t>31.10.2024</w:t>
      </w:r>
      <w:r>
        <w:t xml:space="preserve"> </w:t>
      </w:r>
      <w:proofErr w:type="spellStart"/>
      <w:r>
        <w:rPr>
          <w:color w:val="808080"/>
          <w:sz w:val="28"/>
        </w:rPr>
        <w:t>Абзелил</w:t>
      </w:r>
      <w:proofErr w:type="spellEnd"/>
      <w:r>
        <w:rPr>
          <w:color w:val="808080"/>
          <w:sz w:val="28"/>
        </w:rPr>
        <w:t xml:space="preserve"> (abzelil.com)</w:t>
      </w:r>
    </w:p>
    <w:p w14:paraId="6CA2F33A" w14:textId="0C7AE787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re_-1824025178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Посетили городской курорт «Притяжение»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4259D91A" w14:textId="77777777" w:rsidR="00766F63" w:rsidRPr="003B5C49" w:rsidRDefault="009848EE">
      <w:pPr>
        <w:rPr>
          <w:i/>
          <w:iCs/>
          <w:color w:val="248AE8"/>
        </w:rPr>
      </w:pPr>
      <w:bookmarkStart w:id="38" w:name="re_toc_-1824025174"/>
      <w:bookmarkEnd w:id="37"/>
      <w:r>
        <w:rPr>
          <w:color w:val="808080"/>
          <w:sz w:val="28"/>
        </w:rPr>
        <w:t>30.10.2024</w:t>
      </w:r>
      <w:r>
        <w:t xml:space="preserve"> </w:t>
      </w:r>
      <w:proofErr w:type="spellStart"/>
      <w:r>
        <w:rPr>
          <w:color w:val="808080"/>
          <w:sz w:val="28"/>
        </w:rPr>
        <w:t>InvaNews</w:t>
      </w:r>
      <w:proofErr w:type="spellEnd"/>
      <w:r>
        <w:rPr>
          <w:color w:val="808080"/>
          <w:sz w:val="28"/>
        </w:rPr>
        <w:t xml:space="preserve"> (</w:t>
      </w:r>
      <w:proofErr w:type="spellStart"/>
      <w:proofErr w:type="gramStart"/>
      <w:r>
        <w:rPr>
          <w:color w:val="808080"/>
          <w:sz w:val="28"/>
        </w:rPr>
        <w:t>inva.news</w:t>
      </w:r>
      <w:proofErr w:type="spellEnd"/>
      <w:proofErr w:type="gramEnd"/>
      <w:r>
        <w:rPr>
          <w:color w:val="808080"/>
          <w:sz w:val="28"/>
        </w:rPr>
        <w:t>)</w:t>
      </w:r>
    </w:p>
    <w:p w14:paraId="0BEA9CFB" w14:textId="528F040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Санкт-Петербурге национальный маршрут адаптировали для людей с ОВЗ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4294F731" w14:textId="77777777" w:rsidR="00766F63" w:rsidRPr="003B5C49" w:rsidRDefault="009848EE">
      <w:pPr>
        <w:rPr>
          <w:i/>
          <w:iCs/>
          <w:color w:val="248AE8"/>
        </w:rPr>
      </w:pPr>
      <w:bookmarkStart w:id="39" w:name="re_toc_-1824025172"/>
      <w:bookmarkEnd w:id="38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Щекинский вестник (gazeta-schekino.ru)</w:t>
      </w:r>
    </w:p>
    <w:p w14:paraId="67DBDA81" w14:textId="746F1CC5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Щекино прошел фестиваль творчества инвалидов «Под небом голубым»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785A808B" w14:textId="77777777" w:rsidR="00766F63" w:rsidRPr="003B5C49" w:rsidRDefault="009848EE">
      <w:pPr>
        <w:rPr>
          <w:i/>
          <w:iCs/>
          <w:color w:val="248AE8"/>
        </w:rPr>
      </w:pPr>
      <w:bookmarkStart w:id="40" w:name="re_toc_-1824025171"/>
      <w:bookmarkEnd w:id="39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Баймакский вестник (bv02.info)</w:t>
      </w:r>
    </w:p>
    <w:p w14:paraId="43025419" w14:textId="278B9A08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Общественная палата Башкирии провела встречу в Баймакском районе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4B6129CF" w14:textId="77777777" w:rsidR="00766F63" w:rsidRDefault="009848EE">
      <w:bookmarkStart w:id="41" w:name="re_toc_-1824025170"/>
      <w:bookmarkEnd w:id="40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День города. Нижний Новгород (dengoroda-nn.ru)</w:t>
      </w:r>
    </w:p>
    <w:p w14:paraId="698DC529" w14:textId="0A5B499B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re_-1824025170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 xml:space="preserve">Вадим Успенский и Галина </w:t>
      </w:r>
      <w:proofErr w:type="spellStart"/>
      <w:r w:rsidR="004E6558" w:rsidRPr="004E6558">
        <w:rPr>
          <w:i/>
          <w:iCs/>
          <w:color w:val="248AE8"/>
          <w:sz w:val="28"/>
        </w:rPr>
        <w:t>Макреева</w:t>
      </w:r>
      <w:proofErr w:type="spellEnd"/>
      <w:r w:rsidR="004E6558" w:rsidRPr="004E6558">
        <w:rPr>
          <w:i/>
          <w:iCs/>
          <w:color w:val="248AE8"/>
          <w:sz w:val="28"/>
        </w:rPr>
        <w:t xml:space="preserve"> победили в соревнованиях по шашкам в Советском районе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re_-1824025170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7ED1A35C" w14:textId="77777777" w:rsidR="00766F63" w:rsidRDefault="009848EE">
      <w:bookmarkStart w:id="42" w:name="re_toc_-1824025169"/>
      <w:bookmarkEnd w:id="41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Североморские вести (s-vesti.ru)</w:t>
      </w:r>
    </w:p>
    <w:p w14:paraId="4B750F16" w14:textId="47ED90E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re_-1824025169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Традиции добра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64D092D6" w14:textId="77777777" w:rsidR="00766F63" w:rsidRDefault="009848EE">
      <w:bookmarkStart w:id="43" w:name="re_toc_-1824025168"/>
      <w:bookmarkEnd w:id="42"/>
      <w:r>
        <w:rPr>
          <w:color w:val="808080"/>
          <w:sz w:val="28"/>
        </w:rPr>
        <w:t>29.10.2024</w:t>
      </w:r>
      <w:r>
        <w:t xml:space="preserve"> </w:t>
      </w:r>
      <w:proofErr w:type="spellStart"/>
      <w:r>
        <w:rPr>
          <w:color w:val="808080"/>
          <w:sz w:val="28"/>
        </w:rPr>
        <w:t>Цобр.рф</w:t>
      </w:r>
      <w:proofErr w:type="spellEnd"/>
    </w:p>
    <w:p w14:paraId="309DFF66" w14:textId="5D80E316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re_-1824025168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26 октября 2024 года в Городском ресурсном центре состоялось награждение победителей конкурса "НКО года"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  <w:bookmarkStart w:id="44" w:name="re_toc_-1824025165"/>
      <w:bookmarkEnd w:id="43"/>
    </w:p>
    <w:p w14:paraId="385BB5DC" w14:textId="77777777" w:rsidR="00766F63" w:rsidRDefault="009848EE">
      <w:bookmarkStart w:id="45" w:name="re_toc_-1824025164"/>
      <w:bookmarkEnd w:id="44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Ведомости Законодательного Собрания Новосибирской области (</w:t>
      </w:r>
      <w:proofErr w:type="spellStart"/>
      <w:proofErr w:type="gramStart"/>
      <w:r>
        <w:rPr>
          <w:color w:val="808080"/>
          <w:sz w:val="28"/>
        </w:rPr>
        <w:t>ведомостинсо.рф</w:t>
      </w:r>
      <w:proofErr w:type="spellEnd"/>
      <w:proofErr w:type="gramEnd"/>
      <w:r>
        <w:rPr>
          <w:color w:val="808080"/>
          <w:sz w:val="28"/>
        </w:rPr>
        <w:t>)</w:t>
      </w:r>
    </w:p>
    <w:p w14:paraId="315C8F8A" w14:textId="5C1C3B6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re_-1824025164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Новосибирской области волонтеры из разных районов смогли обменяться опытом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46FB7A13" w14:textId="77777777" w:rsidR="00766F63" w:rsidRPr="003B5C49" w:rsidRDefault="009848EE">
      <w:pPr>
        <w:rPr>
          <w:i/>
          <w:iCs/>
          <w:color w:val="248AE8"/>
        </w:rPr>
      </w:pPr>
      <w:bookmarkStart w:id="46" w:name="re_toc_-1824025160"/>
      <w:bookmarkEnd w:id="45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Донская газета (gazeta-don.ru)</w:t>
      </w:r>
    </w:p>
    <w:p w14:paraId="3886F5AE" w14:textId="68B05E6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re_-1824025160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Прокуратура Чернского района защитила права инвалидов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2C8BF8B1" w14:textId="77777777" w:rsidR="00766F63" w:rsidRDefault="009848EE">
      <w:bookmarkStart w:id="47" w:name="re_toc_-1824025158"/>
      <w:bookmarkEnd w:id="46"/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Миллеровское Агентство Новостей (man161.ru)</w:t>
      </w:r>
    </w:p>
    <w:p w14:paraId="10D06809" w14:textId="033603E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re_-1824025158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Миллерово люди с ОВЗ посетили выставку в музее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2633CA8F" w14:textId="77777777" w:rsidR="00766F63" w:rsidRPr="003B5C49" w:rsidRDefault="009848EE">
      <w:pPr>
        <w:rPr>
          <w:i/>
          <w:iCs/>
          <w:color w:val="248AE8"/>
        </w:rPr>
      </w:pPr>
      <w:bookmarkStart w:id="48" w:name="re_toc_-1824025157"/>
      <w:bookmarkEnd w:id="47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Гид Керчи (kerch-gid.ru)</w:t>
      </w:r>
    </w:p>
    <w:p w14:paraId="2BEE86A6" w14:textId="6F94FA4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re_-1824025157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Симферополе обсудили профилактику дистанционного мошенничества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8B058B5" w14:textId="77777777" w:rsidR="00766F63" w:rsidRDefault="009848EE">
      <w:bookmarkStart w:id="49" w:name="re_toc_-1824025156"/>
      <w:bookmarkEnd w:id="48"/>
      <w:r>
        <w:rPr>
          <w:color w:val="808080"/>
          <w:sz w:val="28"/>
        </w:rPr>
        <w:lastRenderedPageBreak/>
        <w:t>30.10.2024</w:t>
      </w:r>
      <w:r>
        <w:t xml:space="preserve"> </w:t>
      </w:r>
      <w:r>
        <w:rPr>
          <w:color w:val="808080"/>
          <w:sz w:val="28"/>
        </w:rPr>
        <w:t>Испытатель (moyaokruga.ru)</w:t>
      </w:r>
    </w:p>
    <w:p w14:paraId="2047FFC2" w14:textId="3C68F2B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re_-1824025156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Крестный ход "Святая Русь"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  <w:bookmarkStart w:id="50" w:name="re_toc_-1824025153"/>
      <w:bookmarkEnd w:id="49"/>
    </w:p>
    <w:p w14:paraId="052B6D74" w14:textId="77777777" w:rsidR="00766F63" w:rsidRPr="003B5C49" w:rsidRDefault="009848EE">
      <w:pPr>
        <w:rPr>
          <w:i/>
          <w:iCs/>
          <w:color w:val="248AE8"/>
        </w:rPr>
      </w:pPr>
      <w:bookmarkStart w:id="51" w:name="re_toc_-1824025152"/>
      <w:bookmarkEnd w:id="50"/>
      <w:r>
        <w:rPr>
          <w:color w:val="808080"/>
          <w:sz w:val="28"/>
        </w:rPr>
        <w:t>27.10.2024</w:t>
      </w:r>
      <w:r>
        <w:t xml:space="preserve"> </w:t>
      </w:r>
      <w:r>
        <w:rPr>
          <w:color w:val="808080"/>
          <w:sz w:val="28"/>
        </w:rPr>
        <w:t>Бердские новости (berdsk-bn.ru)</w:t>
      </w:r>
    </w:p>
    <w:p w14:paraId="6E12A28D" w14:textId="53F5B21E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re_-1824025152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Мощный кулак “Армии добра” из Бердска помогает на фронте бить врага</w:t>
      </w:r>
      <w:r w:rsidRPr="003B5C4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5BF2E9E4" w14:textId="77777777" w:rsidR="00766F63" w:rsidRDefault="009848EE">
      <w:bookmarkStart w:id="52" w:name="re_toc_-1824025151"/>
      <w:bookmarkEnd w:id="51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Телеканал Арктик-ТВ (</w:t>
      </w:r>
      <w:proofErr w:type="spellStart"/>
      <w:r>
        <w:rPr>
          <w:color w:val="808080"/>
          <w:sz w:val="28"/>
        </w:rPr>
        <w:t>арктик-</w:t>
      </w:r>
      <w:proofErr w:type="gramStart"/>
      <w:r>
        <w:rPr>
          <w:color w:val="808080"/>
          <w:sz w:val="28"/>
        </w:rPr>
        <w:t>тв.рф</w:t>
      </w:r>
      <w:proofErr w:type="spellEnd"/>
      <w:proofErr w:type="gramEnd"/>
      <w:r>
        <w:rPr>
          <w:color w:val="808080"/>
          <w:sz w:val="28"/>
        </w:rPr>
        <w:t>)</w:t>
      </w:r>
    </w:p>
    <w:p w14:paraId="1103B49C" w14:textId="1B4CE1EB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B5C49">
        <w:rPr>
          <w:i/>
          <w:iCs/>
          <w:color w:val="248AE8"/>
          <w:sz w:val="28"/>
        </w:rPr>
        <w:fldChar w:fldCharType="begin"/>
      </w:r>
      <w:r w:rsidRPr="003B5C49">
        <w:rPr>
          <w:i/>
          <w:iCs/>
          <w:color w:val="248AE8"/>
          <w:sz w:val="28"/>
        </w:rPr>
        <w:instrText>REF re_-1824025151 \h</w:instrText>
      </w:r>
      <w:r w:rsidR="003B5C49" w:rsidRPr="003B5C49">
        <w:rPr>
          <w:i/>
          <w:iCs/>
          <w:color w:val="248AE8"/>
          <w:sz w:val="28"/>
        </w:rPr>
        <w:instrText xml:space="preserve"> \* MERGEFORMAT </w:instrText>
      </w:r>
      <w:r w:rsidRPr="003B5C49">
        <w:rPr>
          <w:i/>
          <w:iCs/>
          <w:color w:val="248AE8"/>
          <w:sz w:val="28"/>
        </w:rPr>
      </w:r>
      <w:r w:rsidRPr="003B5C49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Неравнодушные мурманчане с ограниченными возможностями здоровья помогают бойцам, которые сейчас сражаются в зоне СВО</w:t>
      </w:r>
      <w:r w:rsidRPr="003B5C49">
        <w:rPr>
          <w:i/>
          <w:iCs/>
          <w:color w:val="248AE8"/>
          <w:sz w:val="28"/>
        </w:rPr>
        <w:fldChar w:fldCharType="end"/>
      </w:r>
      <w:r w:rsidRPr="003B5C4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re_-1824025151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bookmarkStart w:id="53" w:name="re_toc_-1824025149"/>
    <w:bookmarkEnd w:id="52"/>
    <w:p w14:paraId="563483E9" w14:textId="45EE7081" w:rsidR="00766F63" w:rsidRDefault="009848E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4E6558">
        <w:rPr>
          <w:b/>
          <w:color w:val="248AE8"/>
          <w:sz w:val="28"/>
        </w:rPr>
        <w:fldChar w:fldCharType="begin"/>
      </w:r>
      <w:r w:rsidRPr="004E6558">
        <w:rPr>
          <w:b/>
          <w:color w:val="248AE8"/>
          <w:sz w:val="28"/>
        </w:rPr>
        <w:instrText>REF re_-1824025149 \h</w:instrText>
      </w:r>
      <w:r w:rsidR="004E6558" w:rsidRPr="004E6558">
        <w:rPr>
          <w:b/>
          <w:color w:val="248AE8"/>
          <w:sz w:val="28"/>
        </w:rPr>
        <w:instrText xml:space="preserve"> \* MERGEFORMAT </w:instrText>
      </w:r>
      <w:r w:rsidRPr="004E6558">
        <w:rPr>
          <w:b/>
          <w:color w:val="248AE8"/>
          <w:sz w:val="28"/>
        </w:rPr>
      </w:r>
      <w:r w:rsidRPr="004E6558">
        <w:rPr>
          <w:b/>
          <w:color w:val="248AE8"/>
          <w:sz w:val="28"/>
        </w:rPr>
        <w:fldChar w:fldCharType="separate"/>
      </w:r>
      <w:r w:rsidR="004E6558" w:rsidRPr="004E6558">
        <w:rPr>
          <w:b/>
        </w:rPr>
        <w:t>Нормативно-правовое поле, высказывания представителей власти</w:t>
      </w:r>
      <w:r w:rsidRPr="004E6558"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  <w:bookmarkEnd w:id="53"/>
    </w:p>
    <w:p w14:paraId="37B5672C" w14:textId="77777777" w:rsidR="001C7F65" w:rsidRPr="00904427" w:rsidRDefault="001C7F65" w:rsidP="001C7F65">
      <w:pPr>
        <w:rPr>
          <w:i/>
          <w:iCs/>
          <w:color w:val="248AE8"/>
        </w:rPr>
      </w:pPr>
      <w:bookmarkStart w:id="54" w:name="re_toc_-1824025148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Парламентская газета (</w:t>
      </w:r>
      <w:proofErr w:type="spellStart"/>
      <w:r>
        <w:rPr>
          <w:color w:val="808080"/>
          <w:sz w:val="28"/>
          <w:lang w:val="en-US"/>
        </w:rPr>
        <w:t>pnp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4543E18B" w14:textId="220A7AB6" w:rsidR="001C7F65" w:rsidRDefault="00535661" w:rsidP="001C7F65">
      <w:pPr>
        <w:tabs>
          <w:tab w:val="right" w:leader="hyphen" w:pos="9700"/>
        </w:tabs>
        <w:spacing w:after="150"/>
        <w:jc w:val="both"/>
        <w:rPr>
          <w:color w:val="248AE8"/>
          <w:sz w:val="28"/>
        </w:rPr>
      </w:pPr>
      <w:hyperlink w:anchor="тема1" w:history="1">
        <w:r w:rsidR="001C7F65" w:rsidRPr="001C7F65">
          <w:rPr>
            <w:rStyle w:val="a9"/>
            <w:i/>
            <w:iCs/>
            <w:color w:val="248AE8"/>
            <w:sz w:val="28"/>
            <w:u w:val="none"/>
          </w:rPr>
          <w:t>За отказ трудоустроить инвалида накажут жестче</w:t>
        </w:r>
      </w:hyperlink>
      <w:r w:rsidR="001C7F65">
        <w:rPr>
          <w:color w:val="D7D7D7"/>
          <w:sz w:val="28"/>
        </w:rPr>
        <w:tab/>
      </w:r>
      <w:r w:rsidR="004E6558">
        <w:rPr>
          <w:color w:val="248AE8"/>
          <w:sz w:val="28"/>
        </w:rPr>
        <w:t>22</w:t>
      </w:r>
    </w:p>
    <w:p w14:paraId="6AB6207E" w14:textId="7A75A3C5" w:rsidR="001C7F65" w:rsidRPr="00904427" w:rsidRDefault="001C7F65" w:rsidP="001C7F65">
      <w:pPr>
        <w:rPr>
          <w:i/>
          <w:iCs/>
          <w:color w:val="248AE8"/>
        </w:rPr>
      </w:pPr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Известия (</w:t>
      </w:r>
      <w:proofErr w:type="spellStart"/>
      <w:r>
        <w:rPr>
          <w:color w:val="808080"/>
          <w:sz w:val="28"/>
          <w:lang w:val="en-US"/>
        </w:rPr>
        <w:t>iz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68097C34" w14:textId="656926B0" w:rsidR="001C7F65" w:rsidRDefault="00535661" w:rsidP="005C449F">
      <w:pPr>
        <w:tabs>
          <w:tab w:val="right" w:leader="hyphen" w:pos="9700"/>
        </w:tabs>
        <w:spacing w:after="150"/>
        <w:jc w:val="both"/>
        <w:rPr>
          <w:color w:val="248AE8"/>
          <w:sz w:val="28"/>
        </w:rPr>
      </w:pPr>
      <w:hyperlink w:anchor="тема3" w:history="1">
        <w:r w:rsidR="001C7F65" w:rsidRPr="005C449F">
          <w:rPr>
            <w:rStyle w:val="a9"/>
            <w:i/>
            <w:iCs/>
            <w:color w:val="248AE8"/>
            <w:sz w:val="28"/>
            <w:u w:val="none"/>
          </w:rPr>
          <w:t>Повышение пенсии в России с 1 ноября: кому и на сколько</w:t>
        </w:r>
        <w:r w:rsidR="005C449F" w:rsidRPr="005C449F">
          <w:rPr>
            <w:rStyle w:val="a9"/>
            <w:i/>
            <w:iCs/>
            <w:color w:val="248AE8"/>
            <w:sz w:val="28"/>
            <w:u w:val="none"/>
          </w:rPr>
          <w:t xml:space="preserve"> увеличат</w:t>
        </w:r>
      </w:hyperlink>
      <w:r w:rsidR="001C7F65">
        <w:rPr>
          <w:color w:val="D7D7D7"/>
          <w:sz w:val="28"/>
        </w:rPr>
        <w:tab/>
      </w:r>
      <w:r w:rsidR="001C7F65">
        <w:rPr>
          <w:color w:val="248AE8"/>
          <w:sz w:val="28"/>
        </w:rPr>
        <w:fldChar w:fldCharType="begin"/>
      </w:r>
      <w:r w:rsidR="001C7F65">
        <w:rPr>
          <w:color w:val="248AE8"/>
          <w:sz w:val="28"/>
        </w:rPr>
        <w:instrText xml:space="preserve"> PAGEREF  re_-1824025148 \h</w:instrText>
      </w:r>
      <w:r w:rsidR="001C7F65">
        <w:rPr>
          <w:color w:val="248AE8"/>
          <w:sz w:val="28"/>
        </w:rPr>
      </w:r>
      <w:r w:rsidR="001C7F65">
        <w:rPr>
          <w:color w:val="248AE8"/>
          <w:sz w:val="28"/>
        </w:rPr>
        <w:fldChar w:fldCharType="separate"/>
      </w:r>
      <w:r w:rsidR="001C7F65">
        <w:rPr>
          <w:noProof/>
          <w:color w:val="248AE8"/>
          <w:sz w:val="28"/>
        </w:rPr>
        <w:t>2</w:t>
      </w:r>
      <w:r w:rsidR="004E6558">
        <w:rPr>
          <w:noProof/>
          <w:color w:val="248AE8"/>
          <w:sz w:val="28"/>
        </w:rPr>
        <w:t>2</w:t>
      </w:r>
      <w:r w:rsidR="001C7F65">
        <w:rPr>
          <w:color w:val="248AE8"/>
          <w:sz w:val="28"/>
        </w:rPr>
        <w:fldChar w:fldCharType="end"/>
      </w:r>
    </w:p>
    <w:p w14:paraId="4EEECF73" w14:textId="77777777" w:rsidR="001C7F65" w:rsidRPr="005C449F" w:rsidRDefault="001C7F65" w:rsidP="005C449F">
      <w:pPr>
        <w:jc w:val="both"/>
        <w:rPr>
          <w:i/>
          <w:iCs/>
          <w:color w:val="248AE8"/>
        </w:rPr>
      </w:pPr>
      <w:r>
        <w:rPr>
          <w:color w:val="808080"/>
          <w:sz w:val="28"/>
        </w:rPr>
        <w:t>2</w:t>
      </w:r>
      <w:r w:rsidR="005C449F">
        <w:rPr>
          <w:color w:val="808080"/>
          <w:sz w:val="28"/>
        </w:rPr>
        <w:t>9</w:t>
      </w:r>
      <w:r>
        <w:rPr>
          <w:color w:val="808080"/>
          <w:sz w:val="28"/>
        </w:rPr>
        <w:t>.10.2024</w:t>
      </w:r>
      <w:r>
        <w:t xml:space="preserve"> </w:t>
      </w:r>
      <w:r w:rsidR="005C449F">
        <w:rPr>
          <w:color w:val="808080"/>
          <w:sz w:val="28"/>
        </w:rPr>
        <w:t>ТАСС</w:t>
      </w:r>
      <w:r>
        <w:rPr>
          <w:color w:val="808080"/>
          <w:sz w:val="28"/>
        </w:rPr>
        <w:t xml:space="preserve"> (</w:t>
      </w:r>
      <w:proofErr w:type="spellStart"/>
      <w:r w:rsidR="005C449F">
        <w:rPr>
          <w:color w:val="808080"/>
          <w:sz w:val="28"/>
          <w:lang w:val="en-US"/>
        </w:rPr>
        <w:t>tass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3A995295" w14:textId="69852089" w:rsidR="001C7F65" w:rsidRDefault="00535661" w:rsidP="005C449F">
      <w:pPr>
        <w:tabs>
          <w:tab w:val="right" w:leader="hyphen" w:pos="9700"/>
        </w:tabs>
        <w:spacing w:after="150"/>
        <w:jc w:val="both"/>
        <w:rPr>
          <w:color w:val="248AE8"/>
          <w:sz w:val="28"/>
        </w:rPr>
      </w:pPr>
      <w:hyperlink w:anchor="тема4" w:history="1">
        <w:r w:rsidR="005C449F" w:rsidRPr="005C449F">
          <w:rPr>
            <w:rStyle w:val="a9"/>
            <w:i/>
            <w:iCs/>
            <w:color w:val="248AE8"/>
            <w:sz w:val="28"/>
            <w:u w:val="none"/>
          </w:rPr>
          <w:t>Госдума приняла закон о запрете административного ареста отцов-одиночек</w:t>
        </w:r>
      </w:hyperlink>
      <w:r w:rsidR="001C7F65">
        <w:rPr>
          <w:color w:val="D7D7D7"/>
          <w:sz w:val="28"/>
        </w:rPr>
        <w:tab/>
      </w:r>
      <w:r w:rsidR="001C7F65">
        <w:rPr>
          <w:color w:val="248AE8"/>
          <w:sz w:val="28"/>
        </w:rPr>
        <w:fldChar w:fldCharType="begin"/>
      </w:r>
      <w:r w:rsidR="001C7F65">
        <w:rPr>
          <w:color w:val="248AE8"/>
          <w:sz w:val="28"/>
        </w:rPr>
        <w:instrText xml:space="preserve"> PAGEREF  re_-1824025148 \h</w:instrText>
      </w:r>
      <w:r w:rsidR="001C7F65">
        <w:rPr>
          <w:color w:val="248AE8"/>
          <w:sz w:val="28"/>
        </w:rPr>
      </w:r>
      <w:r w:rsidR="001C7F65">
        <w:rPr>
          <w:color w:val="248AE8"/>
          <w:sz w:val="28"/>
        </w:rPr>
        <w:fldChar w:fldCharType="separate"/>
      </w:r>
      <w:r w:rsidR="001C7F65">
        <w:rPr>
          <w:noProof/>
          <w:color w:val="248AE8"/>
          <w:sz w:val="28"/>
        </w:rPr>
        <w:t>2</w:t>
      </w:r>
      <w:r w:rsidR="004E6558">
        <w:rPr>
          <w:noProof/>
          <w:color w:val="248AE8"/>
          <w:sz w:val="28"/>
        </w:rPr>
        <w:t>2</w:t>
      </w:r>
      <w:r w:rsidR="001C7F65">
        <w:rPr>
          <w:color w:val="248AE8"/>
          <w:sz w:val="28"/>
        </w:rPr>
        <w:fldChar w:fldCharType="end"/>
      </w:r>
    </w:p>
    <w:p w14:paraId="2701F5DF" w14:textId="77777777" w:rsidR="001C7F65" w:rsidRPr="00904427" w:rsidRDefault="001C7F65" w:rsidP="001C7F65">
      <w:pPr>
        <w:rPr>
          <w:i/>
          <w:iCs/>
          <w:color w:val="248AE8"/>
        </w:rPr>
      </w:pPr>
      <w:r>
        <w:rPr>
          <w:color w:val="808080"/>
          <w:sz w:val="28"/>
        </w:rPr>
        <w:t>2</w:t>
      </w:r>
      <w:r w:rsidR="005C449F">
        <w:rPr>
          <w:color w:val="808080"/>
          <w:sz w:val="28"/>
        </w:rPr>
        <w:t>9</w:t>
      </w:r>
      <w:r>
        <w:rPr>
          <w:color w:val="808080"/>
          <w:sz w:val="28"/>
        </w:rPr>
        <w:t>.10.2024</w:t>
      </w:r>
      <w:r>
        <w:t xml:space="preserve"> </w:t>
      </w:r>
      <w:r w:rsidR="005C449F">
        <w:rPr>
          <w:color w:val="808080"/>
          <w:sz w:val="28"/>
        </w:rPr>
        <w:t>ТАСС</w:t>
      </w:r>
      <w:r>
        <w:rPr>
          <w:color w:val="808080"/>
          <w:sz w:val="28"/>
        </w:rPr>
        <w:t xml:space="preserve"> (</w:t>
      </w:r>
      <w:proofErr w:type="spellStart"/>
      <w:r w:rsidR="005C449F">
        <w:rPr>
          <w:color w:val="808080"/>
          <w:sz w:val="28"/>
          <w:lang w:val="en-US"/>
        </w:rPr>
        <w:t>tass</w:t>
      </w:r>
      <w:proofErr w:type="spellEnd"/>
      <w:r>
        <w:rPr>
          <w:color w:val="808080"/>
          <w:sz w:val="28"/>
        </w:rPr>
        <w:t>.</w:t>
      </w:r>
      <w:proofErr w:type="spellStart"/>
      <w:r>
        <w:rPr>
          <w:color w:val="808080"/>
          <w:sz w:val="28"/>
        </w:rPr>
        <w:t>ru</w:t>
      </w:r>
      <w:proofErr w:type="spellEnd"/>
      <w:r>
        <w:rPr>
          <w:color w:val="808080"/>
          <w:sz w:val="28"/>
        </w:rPr>
        <w:t>)</w:t>
      </w:r>
    </w:p>
    <w:p w14:paraId="11423A64" w14:textId="6F405347" w:rsidR="004B0356" w:rsidRPr="005C449F" w:rsidRDefault="00535661" w:rsidP="005C449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5" w:history="1">
        <w:r w:rsidR="005C449F" w:rsidRPr="005C449F">
          <w:rPr>
            <w:rStyle w:val="a9"/>
            <w:i/>
            <w:iCs/>
            <w:color w:val="248AE8"/>
            <w:sz w:val="28"/>
            <w:u w:val="none"/>
          </w:rPr>
          <w:t>Около 2,5 млрд рублей выплатили в Подмосковье в качестве мер соцподдержки инвалидов</w:t>
        </w:r>
      </w:hyperlink>
      <w:r w:rsidR="001C7F65">
        <w:rPr>
          <w:color w:val="D7D7D7"/>
          <w:sz w:val="28"/>
        </w:rPr>
        <w:tab/>
      </w:r>
      <w:r w:rsidR="001C7F65">
        <w:rPr>
          <w:color w:val="248AE8"/>
          <w:sz w:val="28"/>
        </w:rPr>
        <w:fldChar w:fldCharType="begin"/>
      </w:r>
      <w:r w:rsidR="001C7F65">
        <w:rPr>
          <w:color w:val="248AE8"/>
          <w:sz w:val="28"/>
        </w:rPr>
        <w:instrText xml:space="preserve"> PAGEREF  re_-1824025148 \h</w:instrText>
      </w:r>
      <w:r w:rsidR="001C7F65">
        <w:rPr>
          <w:color w:val="248AE8"/>
          <w:sz w:val="28"/>
        </w:rPr>
      </w:r>
      <w:r w:rsidR="001C7F65">
        <w:rPr>
          <w:color w:val="248AE8"/>
          <w:sz w:val="28"/>
        </w:rPr>
        <w:fldChar w:fldCharType="separate"/>
      </w:r>
      <w:r w:rsidR="001C7F65">
        <w:rPr>
          <w:noProof/>
          <w:color w:val="248AE8"/>
          <w:sz w:val="28"/>
        </w:rPr>
        <w:t>2</w:t>
      </w:r>
      <w:r w:rsidR="004E6558">
        <w:rPr>
          <w:noProof/>
          <w:color w:val="248AE8"/>
          <w:sz w:val="28"/>
        </w:rPr>
        <w:t>2</w:t>
      </w:r>
      <w:r w:rsidR="001C7F65">
        <w:rPr>
          <w:color w:val="248AE8"/>
          <w:sz w:val="28"/>
        </w:rPr>
        <w:fldChar w:fldCharType="end"/>
      </w:r>
    </w:p>
    <w:p w14:paraId="34C6C1A8" w14:textId="77777777" w:rsidR="00766F63" w:rsidRPr="00904427" w:rsidRDefault="009848EE">
      <w:pPr>
        <w:rPr>
          <w:i/>
          <w:iCs/>
          <w:color w:val="248AE8"/>
        </w:rPr>
      </w:pPr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48000DC4" w14:textId="136031AA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re_-1824025148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Путин подписал закон о сохранении тарифов соцстрахования от травматизма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451CF9D6" w14:textId="77777777" w:rsidR="00766F63" w:rsidRPr="00904427" w:rsidRDefault="009848EE">
      <w:pPr>
        <w:rPr>
          <w:i/>
          <w:iCs/>
          <w:color w:val="248AE8"/>
        </w:rPr>
      </w:pPr>
      <w:bookmarkStart w:id="55" w:name="re_toc_-1824025147"/>
      <w:bookmarkEnd w:id="54"/>
      <w:r>
        <w:rPr>
          <w:color w:val="808080"/>
          <w:sz w:val="28"/>
        </w:rPr>
        <w:t>01.11.2024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03A95439" w14:textId="37B74695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re_-1824025147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Госдуме предложили использовать маткапитал на образование родителей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1210BB25" w14:textId="77777777" w:rsidR="00766F63" w:rsidRDefault="009848EE">
      <w:bookmarkStart w:id="56" w:name="re_toc_-1824025145"/>
      <w:bookmarkEnd w:id="55"/>
      <w:r>
        <w:rPr>
          <w:color w:val="808080"/>
          <w:sz w:val="28"/>
        </w:rPr>
        <w:t>26.10.2024</w:t>
      </w:r>
      <w:r>
        <w:t xml:space="preserve"> </w:t>
      </w:r>
      <w:r>
        <w:rPr>
          <w:color w:val="808080"/>
          <w:sz w:val="28"/>
        </w:rPr>
        <w:t>Комсомольская правда - Сахалин (sakhalin.kp.ru)</w:t>
      </w:r>
    </w:p>
    <w:p w14:paraId="26E822E8" w14:textId="5CAE9F26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re_-1824025145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Более 30 сахалинцев взяли под опеку стариков и инвалидов в 2024 году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328FD50E" w14:textId="77777777" w:rsidR="00766F63" w:rsidRPr="00904427" w:rsidRDefault="009848EE">
      <w:pPr>
        <w:rPr>
          <w:i/>
          <w:iCs/>
          <w:color w:val="248AE8"/>
        </w:rPr>
      </w:pPr>
      <w:bookmarkStart w:id="57" w:name="re_toc_-1824025144"/>
      <w:bookmarkEnd w:id="56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52ED4B75" w14:textId="28850C90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re_-1824025144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Госдума приняла закон о запрете административного ареста отцов-одиночек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7474AB61" w14:textId="77777777" w:rsidR="00766F63" w:rsidRDefault="009848EE">
      <w:bookmarkStart w:id="58" w:name="re_toc_-1824025142"/>
      <w:bookmarkEnd w:id="57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3ADFAD50" w14:textId="79AF26B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re_-1824025142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Крыму начнут прокладывать водоводы к земельным участкам для бойцов СВО</w:t>
      </w:r>
      <w:r w:rsidRPr="00904427">
        <w:rPr>
          <w:i/>
          <w:iCs/>
          <w:color w:val="248AE8"/>
          <w:sz w:val="28"/>
        </w:rPr>
        <w:fldChar w:fldCharType="end"/>
      </w:r>
      <w:r w:rsidRPr="0090442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3208A051" w14:textId="77777777" w:rsidR="00766F63" w:rsidRDefault="009848EE">
      <w:bookmarkStart w:id="59" w:name="re_toc_-1824025141"/>
      <w:bookmarkEnd w:id="58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0FFB1D7E" w14:textId="570C932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re_-1824025141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Около 2,5 млрд рублей выплатили в Подмосковье в качестве мер соцподдержки инвалидов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  <w:bookmarkStart w:id="60" w:name="re_toc_-1824025131"/>
      <w:bookmarkEnd w:id="59"/>
    </w:p>
    <w:p w14:paraId="2FA72AFD" w14:textId="77777777" w:rsidR="00766F63" w:rsidRPr="00904427" w:rsidRDefault="009848EE">
      <w:pPr>
        <w:rPr>
          <w:i/>
          <w:iCs/>
          <w:color w:val="248AE8"/>
        </w:rPr>
      </w:pPr>
      <w:bookmarkStart w:id="61" w:name="re_toc_-1824025130"/>
      <w:bookmarkEnd w:id="60"/>
      <w:r>
        <w:rPr>
          <w:color w:val="808080"/>
          <w:sz w:val="28"/>
        </w:rPr>
        <w:t>31.10.2024</w:t>
      </w:r>
      <w:r>
        <w:t xml:space="preserve"> </w:t>
      </w:r>
      <w:r>
        <w:rPr>
          <w:color w:val="808080"/>
          <w:sz w:val="28"/>
        </w:rPr>
        <w:t>РИА Крым (crimea.ria.ru)</w:t>
      </w:r>
    </w:p>
    <w:p w14:paraId="3B28F8F0" w14:textId="4FC27ED5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re_-1824025130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России ужесточили штрафы за отказ в трудоустройстве инвалидов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2DE2DE8A" w14:textId="77777777" w:rsidR="00766F63" w:rsidRPr="00904427" w:rsidRDefault="009848EE">
      <w:pPr>
        <w:rPr>
          <w:i/>
          <w:iCs/>
          <w:color w:val="248AE8"/>
        </w:rPr>
      </w:pPr>
      <w:bookmarkStart w:id="62" w:name="re_toc_-1824025125"/>
      <w:bookmarkEnd w:id="61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РБК Санкт-Петербург (rbc.ru/</w:t>
      </w:r>
      <w:proofErr w:type="spellStart"/>
      <w:r>
        <w:rPr>
          <w:color w:val="808080"/>
          <w:sz w:val="28"/>
        </w:rPr>
        <w:t>spb_sz</w:t>
      </w:r>
      <w:proofErr w:type="spellEnd"/>
      <w:r>
        <w:rPr>
          <w:color w:val="808080"/>
          <w:sz w:val="28"/>
        </w:rPr>
        <w:t>)</w:t>
      </w:r>
    </w:p>
    <w:p w14:paraId="73801551" w14:textId="2AC60389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re_-1824025125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Петербурге приостановили взыскание долгов на ₽1,2 млрд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re_-1824025125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13BEC5AE" w14:textId="77777777" w:rsidR="00766F63" w:rsidRPr="00904427" w:rsidRDefault="009848EE">
      <w:pPr>
        <w:rPr>
          <w:i/>
          <w:iCs/>
          <w:color w:val="248AE8"/>
        </w:rPr>
      </w:pPr>
      <w:bookmarkStart w:id="63" w:name="re_toc_-1824025120"/>
      <w:bookmarkEnd w:id="62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ГТРК Тамбов (vestitambov.ru)</w:t>
      </w:r>
    </w:p>
    <w:p w14:paraId="18B2646D" w14:textId="632F177F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re_-1824025120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Участникам СВО будет направлена дополнительная социальная поддержка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0EC376A1" w14:textId="77777777" w:rsidR="00766F63" w:rsidRPr="00904427" w:rsidRDefault="009848EE">
      <w:pPr>
        <w:rPr>
          <w:i/>
          <w:iCs/>
          <w:color w:val="248AE8"/>
        </w:rPr>
      </w:pPr>
      <w:bookmarkStart w:id="64" w:name="re_toc_-1824025118"/>
      <w:bookmarkEnd w:id="63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ГТРК Тула (vestitula.ru)</w:t>
      </w:r>
    </w:p>
    <w:p w14:paraId="7BAAA779" w14:textId="291CBD5D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re_-1824025118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Депутаты Облдумы приняли новые законы для Тульской области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re_-1824025118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5CE7B482" w14:textId="77777777" w:rsidR="00766F63" w:rsidRDefault="009848EE">
      <w:bookmarkStart w:id="65" w:name="re_toc_-1824025113"/>
      <w:bookmarkEnd w:id="64"/>
      <w:r>
        <w:rPr>
          <w:color w:val="808080"/>
          <w:sz w:val="28"/>
        </w:rPr>
        <w:t>01.11.2024</w:t>
      </w:r>
      <w:r>
        <w:t xml:space="preserve"> </w:t>
      </w:r>
      <w:r>
        <w:rPr>
          <w:color w:val="808080"/>
          <w:sz w:val="28"/>
        </w:rPr>
        <w:t>Коммерсантъ (kommersant.ru)</w:t>
      </w:r>
    </w:p>
    <w:p w14:paraId="4004BA1D" w14:textId="62279693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lastRenderedPageBreak/>
        <w:fldChar w:fldCharType="begin"/>
      </w:r>
      <w:r w:rsidRPr="00904427">
        <w:rPr>
          <w:i/>
          <w:iCs/>
          <w:color w:val="248AE8"/>
          <w:sz w:val="28"/>
        </w:rPr>
        <w:instrText>REF re_-1824025113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Не пособие, а зарплата</w:t>
      </w:r>
      <w:r w:rsidRPr="00904427">
        <w:rPr>
          <w:i/>
          <w:iCs/>
          <w:color w:val="248AE8"/>
          <w:sz w:val="28"/>
        </w:rPr>
        <w:fldChar w:fldCharType="end"/>
      </w:r>
      <w:r w:rsidRPr="0090442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1064D10A" w14:textId="77777777" w:rsidR="00766F63" w:rsidRDefault="009848EE">
      <w:bookmarkStart w:id="66" w:name="re_toc_-1824025109"/>
      <w:bookmarkEnd w:id="65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06B432B2" w14:textId="41BA546C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re_-1824025109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Путин попросил правительство и Минобороны заняться вопросом поддержки инвалидов</w:t>
      </w:r>
      <w:r w:rsidRPr="00904427">
        <w:rPr>
          <w:i/>
          <w:iCs/>
          <w:color w:val="248AE8"/>
          <w:sz w:val="28"/>
        </w:rPr>
        <w:fldChar w:fldCharType="end"/>
      </w:r>
      <w:r w:rsidRPr="0090442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re_-1824025109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4A0983C5" w14:textId="77777777" w:rsidR="00766F63" w:rsidRDefault="009848EE">
      <w:bookmarkStart w:id="67" w:name="re_toc_-1824025104"/>
      <w:bookmarkEnd w:id="66"/>
      <w:r>
        <w:rPr>
          <w:color w:val="808080"/>
          <w:sz w:val="28"/>
        </w:rPr>
        <w:t>30.10.2024</w:t>
      </w:r>
      <w:r>
        <w:t xml:space="preserve"> </w:t>
      </w:r>
      <w:r>
        <w:rPr>
          <w:color w:val="808080"/>
          <w:sz w:val="28"/>
        </w:rPr>
        <w:t>Российская газета (rg.ru)</w:t>
      </w:r>
    </w:p>
    <w:p w14:paraId="6A1103BE" w14:textId="454ADA20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re_-1824025104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proofErr w:type="spellStart"/>
      <w:r w:rsidR="004E6558" w:rsidRPr="004E6558">
        <w:rPr>
          <w:i/>
          <w:iCs/>
          <w:color w:val="248AE8"/>
          <w:sz w:val="28"/>
        </w:rPr>
        <w:t>Москалькова</w:t>
      </w:r>
      <w:proofErr w:type="spellEnd"/>
      <w:proofErr w:type="gramStart"/>
      <w:r w:rsidR="004E6558" w:rsidRPr="004E6558">
        <w:rPr>
          <w:i/>
          <w:iCs/>
          <w:color w:val="248AE8"/>
          <w:sz w:val="28"/>
        </w:rPr>
        <w:t>: За</w:t>
      </w:r>
      <w:proofErr w:type="gramEnd"/>
      <w:r w:rsidR="004E6558" w:rsidRPr="004E6558">
        <w:rPr>
          <w:i/>
          <w:iCs/>
          <w:color w:val="248AE8"/>
          <w:sz w:val="28"/>
        </w:rPr>
        <w:t xml:space="preserve"> необоснованный отказ в социальном обслуживании надо наказывать</w:t>
      </w:r>
      <w:r w:rsidRPr="00904427">
        <w:rPr>
          <w:i/>
          <w:iCs/>
          <w:color w:val="248AE8"/>
          <w:sz w:val="28"/>
        </w:rPr>
        <w:fldChar w:fldCharType="end"/>
      </w:r>
      <w:r w:rsidRPr="0090442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re_-1824025104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29C96E6F" w14:textId="77777777" w:rsidR="00766F63" w:rsidRPr="00904427" w:rsidRDefault="009848EE">
      <w:pPr>
        <w:rPr>
          <w:i/>
          <w:iCs/>
          <w:color w:val="248AE8"/>
        </w:rPr>
      </w:pPr>
      <w:bookmarkStart w:id="68" w:name="re_toc_-1824025103"/>
      <w:bookmarkEnd w:id="67"/>
      <w:r>
        <w:rPr>
          <w:color w:val="808080"/>
          <w:sz w:val="28"/>
        </w:rPr>
        <w:t>29.10.2024</w:t>
      </w:r>
      <w:r>
        <w:t xml:space="preserve"> </w:t>
      </w:r>
      <w:r>
        <w:rPr>
          <w:color w:val="808080"/>
          <w:sz w:val="28"/>
        </w:rPr>
        <w:t>Российская газета (rg.ru)</w:t>
      </w:r>
    </w:p>
    <w:p w14:paraId="2F9E6D12" w14:textId="217DDB2D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re_-1824025103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Одиноким гражданам с детьми запретят назначать административный арест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re_-1824025103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bookmarkStart w:id="69" w:name="re_toc_-1824025098"/>
    <w:bookmarkEnd w:id="68"/>
    <w:p w14:paraId="6BCB0FB9" w14:textId="61F5D5B5" w:rsidR="00766F63" w:rsidRDefault="009848E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D37AAD">
        <w:rPr>
          <w:b/>
          <w:color w:val="248AE8"/>
          <w:sz w:val="28"/>
        </w:rPr>
        <w:fldChar w:fldCharType="begin"/>
      </w:r>
      <w:r w:rsidRPr="00D37AAD">
        <w:rPr>
          <w:b/>
          <w:color w:val="248AE8"/>
          <w:sz w:val="28"/>
        </w:rPr>
        <w:instrText>REF re_-1824025098 \h</w:instrText>
      </w:r>
      <w:r w:rsidR="00D37AAD" w:rsidRPr="00D37AAD">
        <w:rPr>
          <w:b/>
          <w:color w:val="248AE8"/>
          <w:sz w:val="28"/>
        </w:rPr>
        <w:instrText xml:space="preserve"> \* MERGEFORMAT </w:instrText>
      </w:r>
      <w:r w:rsidRPr="00D37AAD">
        <w:rPr>
          <w:b/>
          <w:color w:val="248AE8"/>
          <w:sz w:val="28"/>
        </w:rPr>
      </w:r>
      <w:r w:rsidRPr="00D37AAD">
        <w:rPr>
          <w:b/>
          <w:color w:val="248AE8"/>
          <w:sz w:val="28"/>
        </w:rPr>
        <w:fldChar w:fldCharType="separate"/>
      </w:r>
      <w:r w:rsidR="004E6558" w:rsidRPr="004E6558">
        <w:rPr>
          <w:b/>
        </w:rPr>
        <w:t>Новости сайта ВОИ</w:t>
      </w:r>
      <w:r w:rsidRPr="00D37AAD"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re_-1824025098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  <w:bookmarkEnd w:id="69"/>
    </w:p>
    <w:p w14:paraId="68271148" w14:textId="77777777" w:rsidR="00766F63" w:rsidRPr="00904427" w:rsidRDefault="009848EE">
      <w:pPr>
        <w:rPr>
          <w:i/>
          <w:iCs/>
          <w:color w:val="248AE8"/>
        </w:rPr>
      </w:pPr>
      <w:bookmarkStart w:id="70" w:name="re_toc_-1824025097"/>
      <w:r>
        <w:rPr>
          <w:color w:val="808080"/>
          <w:sz w:val="28"/>
        </w:rPr>
        <w:t>28.10.2024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3DCEF8B5" w14:textId="627ADAE7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re_-1824025097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Соревнования по настольному теннису завершились в Великом Новгороде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re_-1824025097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482813C4" w14:textId="77777777" w:rsidR="00766F63" w:rsidRDefault="009848EE">
      <w:bookmarkStart w:id="71" w:name="re_toc_-1824025096"/>
      <w:bookmarkEnd w:id="70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448B2224" w14:textId="34DDDC67" w:rsidR="00766F63" w:rsidRDefault="009848E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904427">
        <w:rPr>
          <w:i/>
          <w:iCs/>
          <w:color w:val="248AE8"/>
          <w:sz w:val="28"/>
        </w:rPr>
        <w:fldChar w:fldCharType="begin"/>
      </w:r>
      <w:r w:rsidRPr="00904427">
        <w:rPr>
          <w:i/>
          <w:iCs/>
          <w:color w:val="248AE8"/>
          <w:sz w:val="28"/>
        </w:rPr>
        <w:instrText>REF re_-1824025096 \h</w:instrText>
      </w:r>
      <w:r w:rsidR="00904427" w:rsidRPr="00904427">
        <w:rPr>
          <w:i/>
          <w:iCs/>
          <w:color w:val="248AE8"/>
          <w:sz w:val="28"/>
        </w:rPr>
        <w:instrText xml:space="preserve"> \* MERGEFORMAT </w:instrText>
      </w:r>
      <w:r w:rsidRPr="00904427">
        <w:rPr>
          <w:i/>
          <w:iCs/>
          <w:color w:val="248AE8"/>
          <w:sz w:val="28"/>
        </w:rPr>
      </w:r>
      <w:r w:rsidRPr="00904427">
        <w:rPr>
          <w:i/>
          <w:iCs/>
          <w:color w:val="248AE8"/>
          <w:sz w:val="28"/>
        </w:rPr>
        <w:fldChar w:fldCharType="separate"/>
      </w:r>
      <w:r w:rsidR="004E6558" w:rsidRPr="004E6558">
        <w:rPr>
          <w:i/>
          <w:iCs/>
          <w:color w:val="248AE8"/>
          <w:sz w:val="28"/>
        </w:rPr>
        <w:t>В Москве началась серия семинаров для председателей региональных организаций ВОИ</w:t>
      </w:r>
      <w:r w:rsidRPr="0090442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re_-1824025096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4E6558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28A9940C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CA16974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757397F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58457302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B5A0491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476E1DA5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66741D3A" w14:textId="77777777" w:rsidR="004C5187" w:rsidRDefault="004C518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F92358E" w14:textId="77777777" w:rsidR="00904427" w:rsidRDefault="00904427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71D493F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398FECB9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61795231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6530B9A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3AF0D8B4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44B64F5A" w14:textId="77777777" w:rsidR="007A0342" w:rsidRDefault="007A034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10F00FF" w14:textId="77777777" w:rsidR="004B0356" w:rsidRDefault="004B0356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57A5ED2F" w14:textId="77777777" w:rsidR="004B0356" w:rsidRDefault="004B0356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38906E8" w14:textId="77777777" w:rsidR="004B0356" w:rsidRDefault="004B0356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ADABC2A" w14:textId="77777777" w:rsidR="004B0356" w:rsidRDefault="004B0356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3D343973" w14:textId="77777777" w:rsidR="004B0356" w:rsidRDefault="004B0356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6E3A4F4E" w14:textId="77777777" w:rsidR="00DF6602" w:rsidRDefault="00DF6602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78CB38B" w14:textId="77777777" w:rsidR="00766F63" w:rsidRDefault="009848EE">
      <w:pPr>
        <w:pStyle w:val="1"/>
        <w:shd w:val="clear" w:color="auto" w:fill="CCCCCC"/>
      </w:pPr>
      <w:bookmarkStart w:id="72" w:name="re_-1824025251"/>
      <w:bookmarkEnd w:id="71"/>
      <w:r>
        <w:lastRenderedPageBreak/>
        <w:t>Всероссийское общество инвалидов</w:t>
      </w:r>
      <w:bookmarkEnd w:id="72"/>
    </w:p>
    <w:p w14:paraId="0BD088E8" w14:textId="77777777" w:rsidR="00766F63" w:rsidRDefault="00766F63">
      <w:pPr>
        <w:pStyle w:val="a4"/>
      </w:pPr>
    </w:p>
    <w:p w14:paraId="074DE4C2" w14:textId="77777777" w:rsidR="00D37AAD" w:rsidRDefault="00D37AAD" w:rsidP="00D37AAD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Pr="00DF6602">
        <w:rPr>
          <w:rFonts w:ascii="Times New Roman" w:hAnsi="Times New Roman" w:cs="Times New Roman"/>
          <w:b w:val="0"/>
          <w:i/>
          <w:color w:val="808080"/>
          <w:sz w:val="28"/>
        </w:rPr>
        <w:t>5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Милосердие.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miloserdie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524D90E3" w14:textId="77777777" w:rsidR="00D37AAD" w:rsidRPr="00DF6602" w:rsidRDefault="00D37AAD" w:rsidP="00D37AAD">
      <w:pPr>
        <w:pStyle w:val="2"/>
      </w:pPr>
      <w:bookmarkStart w:id="73" w:name="тема6"/>
      <w:bookmarkEnd w:id="73"/>
      <w:r w:rsidRPr="00DF6602">
        <w:t>Выплата в 1200 руб</w:t>
      </w:r>
      <w:r>
        <w:t>.</w:t>
      </w:r>
      <w:r w:rsidRPr="00DF6602">
        <w:t xml:space="preserve"> на уход не снизит доплату к пенсии</w:t>
      </w:r>
    </w:p>
    <w:p w14:paraId="04BC26F7" w14:textId="77777777" w:rsidR="00D37AAD" w:rsidRDefault="00D37AAD" w:rsidP="00D37AAD">
      <w:pPr>
        <w:pStyle w:val="a3"/>
        <w:spacing w:beforeAutospacing="1" w:afterAutospacing="1"/>
        <w:ind w:firstLine="0"/>
        <w:rPr>
          <w:bCs/>
          <w:color w:val="248AE8"/>
          <w:sz w:val="24"/>
          <w:szCs w:val="22"/>
        </w:rPr>
      </w:pPr>
      <w:r w:rsidRPr="00DF6602">
        <w:t>«Федеральный закон, содержащий норму о том, что выплата по уходу в размере 1200 руб. не будет учитываться в размере прожиточного минимума, был принят Госдумой 22 октября. При обсуждении в июле этих норм о надбавке по уходу, содержащихся в законопроекте, правительство услышало наши замечания», – рассказал «Милосердию.ru» председатель Всероссийского общества инвалидов, депутат Государственной думы </w:t>
      </w:r>
      <w:r w:rsidRPr="00DF6602">
        <w:rPr>
          <w:b/>
          <w:bCs/>
        </w:rPr>
        <w:t>Михаил Терентьев</w:t>
      </w:r>
      <w:r w:rsidRPr="00DF6602">
        <w:t>.</w:t>
      </w:r>
    </w:p>
    <w:p w14:paraId="105E28BF" w14:textId="5701F4D4" w:rsidR="00D37AAD" w:rsidRPr="006264A0" w:rsidRDefault="00535661" w:rsidP="00D37AAD">
      <w:pPr>
        <w:pStyle w:val="a3"/>
        <w:spacing w:beforeAutospacing="1" w:afterAutospacing="1"/>
        <w:ind w:firstLine="0"/>
        <w:rPr>
          <w:bCs/>
          <w:color w:val="248AE8"/>
          <w:sz w:val="24"/>
          <w:szCs w:val="22"/>
        </w:rPr>
      </w:pPr>
      <w:hyperlink r:id="rId8" w:history="1">
        <w:r w:rsidR="00D37AAD" w:rsidRPr="006264A0">
          <w:rPr>
            <w:rStyle w:val="a9"/>
            <w:bCs/>
            <w:color w:val="248AE8"/>
            <w:sz w:val="24"/>
            <w:szCs w:val="22"/>
            <w:u w:val="none"/>
          </w:rPr>
          <w:t>https://www.miloserdie.ru/news/vyplata-v-1200-rub-na-uhod-ne-snizit-doplatu-k-pensii/</w:t>
        </w:r>
      </w:hyperlink>
      <w:r w:rsidR="00D37AAD" w:rsidRPr="006264A0">
        <w:rPr>
          <w:bCs/>
          <w:color w:val="248AE8"/>
          <w:sz w:val="24"/>
          <w:szCs w:val="22"/>
        </w:rPr>
        <w:t xml:space="preserve"> </w:t>
      </w:r>
    </w:p>
    <w:p w14:paraId="2F556C12" w14:textId="47F80A95" w:rsidR="005278E3" w:rsidRDefault="005278E3" w:rsidP="005278E3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Милосердие.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miloserdie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09F1271" w14:textId="77777777" w:rsidR="005278E3" w:rsidRPr="005278E3" w:rsidRDefault="005278E3" w:rsidP="005278E3">
      <w:pPr>
        <w:pStyle w:val="a3"/>
        <w:spacing w:beforeAutospacing="1" w:afterAutospacing="1"/>
        <w:rPr>
          <w:b/>
        </w:rPr>
      </w:pPr>
      <w:bookmarkStart w:id="74" w:name="тема7"/>
      <w:bookmarkEnd w:id="74"/>
      <w:r w:rsidRPr="005278E3">
        <w:rPr>
          <w:b/>
        </w:rPr>
        <w:t>В ВОИ призвали к широкому обсуждению единого стандарта по протезированию</w:t>
      </w:r>
    </w:p>
    <w:p w14:paraId="3AF4B43E" w14:textId="3DC63C90" w:rsidR="006264A0" w:rsidRDefault="00210457" w:rsidP="00210457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210457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Оказывать услуги по протезированию по всей стране планируют с учетом единых требований. Предлагается установить единые требования к протезно-ортопедическим организациям, как к государственным, так и коммерческим, а также создать их реестр. Законопроект, </w:t>
      </w:r>
      <w:r w:rsidRPr="007C4D3C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размещенный</w:t>
      </w:r>
      <w:r w:rsidRPr="00812702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 </w:t>
      </w:r>
      <w:r w:rsidRPr="00210457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для общественного обсуждения, прокомментировал </w:t>
      </w:r>
      <w:r w:rsidRPr="007C4D3C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210457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, председатель Всероссийского общества инвалидов, зампред Комитета Госдумы по труду, социальной политике и делам ветеранов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.</w:t>
      </w:r>
    </w:p>
    <w:p w14:paraId="0B4C5856" w14:textId="77777777" w:rsidR="00812702" w:rsidRDefault="00812702" w:rsidP="00812702"/>
    <w:p w14:paraId="779D8AD2" w14:textId="3404FF65" w:rsidR="006264A0" w:rsidRPr="00812702" w:rsidRDefault="00535661" w:rsidP="00812702">
      <w:pPr>
        <w:rPr>
          <w:color w:val="248AE8"/>
        </w:rPr>
      </w:pPr>
      <w:hyperlink r:id="rId9" w:history="1">
        <w:r w:rsidR="00812702" w:rsidRPr="00812702">
          <w:rPr>
            <w:rStyle w:val="a9"/>
            <w:color w:val="248AE8"/>
            <w:u w:val="none"/>
          </w:rPr>
          <w:t>https://www.miloserdie.ru/news/v-voi-prizvali-k-shirokomu-obsuzhdeniyu-edinogo-standarta-po-protezirovaniyu/</w:t>
        </w:r>
      </w:hyperlink>
      <w:r w:rsidR="00812702" w:rsidRPr="00812702">
        <w:rPr>
          <w:color w:val="248AE8"/>
        </w:rPr>
        <w:t xml:space="preserve"> </w:t>
      </w:r>
    </w:p>
    <w:p w14:paraId="5A20E29A" w14:textId="58B37508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Заволжья (novosti-zav.ru)</w:t>
      </w:r>
    </w:p>
    <w:bookmarkStart w:id="75" w:name="re_-1824025249"/>
    <w:bookmarkStart w:id="76" w:name="re_ab3203d7-3f48-4a86-8ac1-df5f8ccca854"/>
    <w:p w14:paraId="3AA2223C" w14:textId="77777777" w:rsidR="00766F63" w:rsidRDefault="009848EE">
      <w:pPr>
        <w:pStyle w:val="2"/>
      </w:pPr>
      <w:r>
        <w:fldChar w:fldCharType="begin"/>
      </w:r>
      <w:r>
        <w:instrText>HYPERLINK "https://novosti-zav.ru/?module=articles&amp;action=view&amp;id=6407"</w:instrText>
      </w:r>
      <w:r>
        <w:fldChar w:fldCharType="separate"/>
      </w:r>
      <w:r>
        <w:t>#Год_семьи</w:t>
      </w:r>
      <w:r>
        <w:fldChar w:fldCharType="end"/>
      </w:r>
      <w:bookmarkEnd w:id="75"/>
      <w:bookmarkEnd w:id="76"/>
    </w:p>
    <w:p w14:paraId="79082E09" w14:textId="77777777" w:rsidR="00766F63" w:rsidRDefault="009848EE">
      <w:pPr>
        <w:pStyle w:val="a3"/>
        <w:spacing w:beforeAutospacing="1" w:afterAutospacing="1"/>
      </w:pPr>
      <w:r>
        <w:t xml:space="preserve">Библиотека-филиал №2 на пр. Дзержинского много лет сотрудничает с </w:t>
      </w:r>
      <w:r>
        <w:rPr>
          <w:b/>
          <w:bCs/>
        </w:rPr>
        <w:t>Всероссийским обществом инвалидов</w:t>
      </w:r>
      <w:r>
        <w:t xml:space="preserve">. Члены </w:t>
      </w:r>
      <w:r>
        <w:rPr>
          <w:b/>
          <w:bCs/>
        </w:rPr>
        <w:t>Заволжской первичной организации ВОИ</w:t>
      </w:r>
      <w:r>
        <w:t xml:space="preserve"> – частые гости в уютных стенах библиотеки. Здесь они проводят тематические мероприятия, поздравляют с юбилейными датами.</w:t>
      </w:r>
    </w:p>
    <w:p w14:paraId="49DB1218" w14:textId="77777777" w:rsidR="00766F63" w:rsidRDefault="00535661">
      <w:pPr>
        <w:rPr>
          <w:color w:val="248AE8"/>
        </w:rPr>
      </w:pPr>
      <w:hyperlink r:id="rId10" w:history="1">
        <w:r w:rsidR="009848EE">
          <w:rPr>
            <w:color w:val="248AE8"/>
          </w:rPr>
          <w:t>https://novosti-zav.ru/?module=articles&amp;action=view&amp;id=6407</w:t>
        </w:r>
      </w:hyperlink>
      <w:r w:rsidR="009848EE">
        <w:rPr>
          <w:color w:val="248AE8"/>
        </w:rPr>
        <w:t> </w:t>
      </w:r>
    </w:p>
    <w:p w14:paraId="74520219" w14:textId="77777777" w:rsidR="00766F63" w:rsidRDefault="00766F63">
      <w:pPr>
        <w:pStyle w:val="a4"/>
      </w:pPr>
    </w:p>
    <w:p w14:paraId="0927820E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77" w:name="re_-1824025248"/>
    <w:bookmarkStart w:id="78" w:name="re_b5ad64ae-90f1-4723-bf75-7f356f5442a2"/>
    <w:p w14:paraId="4BB5080F" w14:textId="77777777" w:rsidR="00766F63" w:rsidRDefault="009848EE">
      <w:pPr>
        <w:pStyle w:val="2"/>
      </w:pPr>
      <w:r>
        <w:fldChar w:fldCharType="begin"/>
      </w:r>
      <w:r>
        <w:instrText>HYPERLINK "https://sibpanorama.ru/?module=articles&amp;action=view&amp;id=7062"</w:instrText>
      </w:r>
      <w:r>
        <w:fldChar w:fldCharType="separate"/>
      </w:r>
      <w:r>
        <w:t>Сегодня встретился с представителями Тобольской РО ВОИ.  Сейчас здесь 18 первичных ячеек</w:t>
      </w:r>
      <w:r>
        <w:fldChar w:fldCharType="end"/>
      </w:r>
      <w:bookmarkEnd w:id="77"/>
      <w:bookmarkEnd w:id="78"/>
    </w:p>
    <w:p w14:paraId="7B031165" w14:textId="77777777" w:rsidR="00766F63" w:rsidRDefault="009848EE">
      <w:pPr>
        <w:pStyle w:val="a3"/>
        <w:spacing w:beforeAutospacing="1" w:afterAutospacing="1"/>
      </w:pPr>
      <w:r>
        <w:t xml:space="preserve">Сегодня встретился с представителями </w:t>
      </w:r>
      <w:r>
        <w:rPr>
          <w:b/>
          <w:bCs/>
        </w:rPr>
        <w:t>Тобольской РО ВОИ</w:t>
      </w:r>
      <w:r>
        <w:t xml:space="preserve">. Сейчас здесь 18 первичных ячеек, 659 членов организации. Защита прав и интересов инвалидов, участие в различных мероприятиях, взаимодействие с органами местного самоуправления </w:t>
      </w:r>
      <w:proofErr w:type="gramStart"/>
      <w:r>
        <w:t>- это</w:t>
      </w:r>
      <w:proofErr w:type="gramEnd"/>
      <w:r>
        <w:t xml:space="preserve"> только малая часть того, чем занимаются представители </w:t>
      </w:r>
      <w:r>
        <w:rPr>
          <w:b/>
          <w:bCs/>
        </w:rPr>
        <w:t>ВОИ</w:t>
      </w:r>
      <w:r>
        <w:t>.</w:t>
      </w:r>
    </w:p>
    <w:p w14:paraId="3FBF49C0" w14:textId="77777777" w:rsidR="00766F63" w:rsidRDefault="00535661">
      <w:pPr>
        <w:rPr>
          <w:color w:val="248AE8"/>
        </w:rPr>
      </w:pPr>
      <w:hyperlink r:id="rId11" w:history="1">
        <w:r w:rsidR="009848EE">
          <w:rPr>
            <w:color w:val="248AE8"/>
          </w:rPr>
          <w:t>https://sibpanorama.ru/?module=articles&amp;action=view&amp;id=7062</w:t>
        </w:r>
      </w:hyperlink>
      <w:r w:rsidR="009848EE">
        <w:rPr>
          <w:color w:val="248AE8"/>
        </w:rPr>
        <w:t> </w:t>
      </w:r>
    </w:p>
    <w:p w14:paraId="287D208B" w14:textId="77777777" w:rsidR="00766F63" w:rsidRDefault="00766F63">
      <w:pPr>
        <w:pStyle w:val="a4"/>
      </w:pPr>
    </w:p>
    <w:p w14:paraId="63564D82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79" w:name="re_-1824025247"/>
    <w:bookmarkStart w:id="80" w:name="re_c5d0fd72-175e-46be-8354-dbeeddcb8b15"/>
    <w:p w14:paraId="00E86C57" w14:textId="77777777" w:rsidR="00766F63" w:rsidRDefault="009848EE">
      <w:pPr>
        <w:pStyle w:val="2"/>
      </w:pPr>
      <w:r>
        <w:fldChar w:fldCharType="begin"/>
      </w:r>
      <w:r>
        <w:instrText>HYPERLINK "https://sibpanorama.ru/?module=articles&amp;action=view&amp;id=7064"</w:instrText>
      </w:r>
      <w:r>
        <w:fldChar w:fldCharType="separate"/>
      </w:r>
      <w:r>
        <w:t>По приглашению руководителей Соляная пещера A'SOLE | Тобольск Михаила Андреевича и Татьяны Сергеевны Романовых дети Тобольской РО ВОИ в очередной раз посетили соляную пещеру</w:t>
      </w:r>
      <w:r>
        <w:fldChar w:fldCharType="end"/>
      </w:r>
      <w:bookmarkEnd w:id="79"/>
      <w:bookmarkEnd w:id="80"/>
    </w:p>
    <w:p w14:paraId="6F90FF99" w14:textId="77777777" w:rsidR="00766F63" w:rsidRDefault="009848EE">
      <w:pPr>
        <w:pStyle w:val="a3"/>
        <w:spacing w:beforeAutospacing="1" w:afterAutospacing="1"/>
      </w:pPr>
      <w:r>
        <w:t xml:space="preserve">По приглашению руководителей Соляная пещера A'SOLE | Тобольск Михаила Андреевича и Татьяны Сергеевны Романовых дети </w:t>
      </w:r>
      <w:r>
        <w:rPr>
          <w:b/>
          <w:bCs/>
        </w:rPr>
        <w:t>Тобольской РО ВОИ</w:t>
      </w:r>
      <w:r>
        <w:t xml:space="preserve"> в очередной раз посетили соляную пещеру. В осенний период все начинают часто болеть. И очень важно укреплять иммунитет.</w:t>
      </w:r>
    </w:p>
    <w:p w14:paraId="28AA810D" w14:textId="77777777" w:rsidR="00766F63" w:rsidRDefault="00535661">
      <w:pPr>
        <w:rPr>
          <w:color w:val="248AE8"/>
        </w:rPr>
      </w:pPr>
      <w:hyperlink r:id="rId12" w:history="1">
        <w:r w:rsidR="009848EE">
          <w:rPr>
            <w:color w:val="248AE8"/>
          </w:rPr>
          <w:t>https://sibpanorama.ru/?module=articles&amp;action=view&amp;id=7064</w:t>
        </w:r>
      </w:hyperlink>
      <w:r w:rsidR="009848EE">
        <w:rPr>
          <w:color w:val="248AE8"/>
        </w:rPr>
        <w:t> </w:t>
      </w:r>
    </w:p>
    <w:p w14:paraId="3025A751" w14:textId="77777777" w:rsidR="00766F63" w:rsidRDefault="00766F63">
      <w:pPr>
        <w:pStyle w:val="a4"/>
      </w:pPr>
    </w:p>
    <w:p w14:paraId="2F908EDE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81" w:name="re_-1824025246"/>
    <w:bookmarkStart w:id="82" w:name="re_a9d60566-09d2-4a1c-8693-5510164ccefb"/>
    <w:p w14:paraId="57C59637" w14:textId="77777777" w:rsidR="00766F63" w:rsidRDefault="009848EE">
      <w:pPr>
        <w:pStyle w:val="2"/>
      </w:pPr>
      <w:r>
        <w:fldChar w:fldCharType="begin"/>
      </w:r>
      <w:r>
        <w:instrText>HYPERLINK "https://sibpanorama.ru/?module=articles&amp;action=view&amp;id=7060"</w:instrText>
      </w:r>
      <w:r>
        <w:fldChar w:fldCharType="separate"/>
      </w:r>
      <w:r>
        <w:t xml:space="preserve">В офисе Тобольской РО ВОИ прошел новый мастер-класс по </w:t>
      </w:r>
      <w:proofErr w:type="spellStart"/>
      <w:r>
        <w:t>нейрографике</w:t>
      </w:r>
      <w:proofErr w:type="spellEnd"/>
      <w:r>
        <w:t xml:space="preserve"> с Натальей </w:t>
      </w:r>
      <w:proofErr w:type="spellStart"/>
      <w:r>
        <w:t>Олейниковой</w:t>
      </w:r>
      <w:proofErr w:type="spellEnd"/>
      <w:r>
        <w:fldChar w:fldCharType="end"/>
      </w:r>
      <w:bookmarkEnd w:id="81"/>
      <w:bookmarkEnd w:id="82"/>
    </w:p>
    <w:p w14:paraId="5220A554" w14:textId="77777777" w:rsidR="00766F63" w:rsidRDefault="009848EE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офисе Тобольской РО ВОИ</w:t>
      </w:r>
      <w:r>
        <w:t xml:space="preserve"> прошел новый мастер-класс по </w:t>
      </w:r>
      <w:proofErr w:type="spellStart"/>
      <w:r>
        <w:t>нейрографике</w:t>
      </w:r>
      <w:proofErr w:type="spellEnd"/>
      <w:r>
        <w:t xml:space="preserve"> с Натальей </w:t>
      </w:r>
      <w:proofErr w:type="spellStart"/>
      <w:r>
        <w:t>Олейниковой</w:t>
      </w:r>
      <w:proofErr w:type="spellEnd"/>
      <w:r>
        <w:t xml:space="preserve">. Все, кто участвует в этом творческом процессе, единодушно отмечают удивительную атмосферу, особое настроение </w:t>
      </w:r>
      <w:proofErr w:type="gramStart"/>
      <w:r>
        <w:t>- это</w:t>
      </w:r>
      <w:proofErr w:type="gramEnd"/>
      <w:r>
        <w:t xml:space="preserve"> действительно какое-то волшебное действо, сродни сеансу релакса. Как это работает - загадка.</w:t>
      </w:r>
    </w:p>
    <w:p w14:paraId="49737031" w14:textId="77777777" w:rsidR="00766F63" w:rsidRDefault="00535661">
      <w:pPr>
        <w:rPr>
          <w:color w:val="248AE8"/>
        </w:rPr>
      </w:pPr>
      <w:hyperlink r:id="rId13" w:history="1">
        <w:r w:rsidR="009848EE">
          <w:rPr>
            <w:color w:val="248AE8"/>
          </w:rPr>
          <w:t>https://sibpanorama.ru/?module=articles&amp;action=view&amp;id=7060</w:t>
        </w:r>
      </w:hyperlink>
      <w:r w:rsidR="009848EE">
        <w:rPr>
          <w:color w:val="248AE8"/>
        </w:rPr>
        <w:t> </w:t>
      </w:r>
    </w:p>
    <w:p w14:paraId="6CA3D81F" w14:textId="77777777" w:rsidR="00766F63" w:rsidRDefault="00766F63">
      <w:pPr>
        <w:pStyle w:val="a4"/>
      </w:pPr>
    </w:p>
    <w:p w14:paraId="64A712A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83" w:name="re_-1824025245"/>
    <w:bookmarkStart w:id="84" w:name="re_389a5e1c-59ef-4d2a-b0ce-2c294ea94d67"/>
    <w:p w14:paraId="78844299" w14:textId="77777777" w:rsidR="00766F63" w:rsidRDefault="009848EE">
      <w:pPr>
        <w:pStyle w:val="2"/>
      </w:pPr>
      <w:r>
        <w:fldChar w:fldCharType="begin"/>
      </w:r>
      <w:r>
        <w:instrText>HYPERLINK "https://sibpanorama.ru/?module=articles&amp;action=view&amp;id=7063"</w:instrText>
      </w:r>
      <w:r>
        <w:fldChar w:fldCharType="separate"/>
      </w:r>
      <w:r>
        <w:t>Познакомьтесь с информацией о жизни организаций ВОИ в стране!</w:t>
      </w:r>
      <w:r>
        <w:fldChar w:fldCharType="end"/>
      </w:r>
      <w:bookmarkEnd w:id="83"/>
      <w:bookmarkEnd w:id="84"/>
    </w:p>
    <w:p w14:paraId="04FBD9ED" w14:textId="77777777" w:rsidR="00766F63" w:rsidRDefault="009848EE">
      <w:pPr>
        <w:pStyle w:val="a3"/>
        <w:spacing w:beforeAutospacing="1" w:afterAutospacing="1"/>
      </w:pPr>
      <w:r>
        <w:t xml:space="preserve">Познакомьтесь с информацией о жизни </w:t>
      </w:r>
      <w:r>
        <w:rPr>
          <w:b/>
          <w:bCs/>
        </w:rPr>
        <w:t>организаций ВОИ</w:t>
      </w:r>
      <w:r>
        <w:t xml:space="preserve"> в стране! В предлагаемом дайджесте можно узнать: - кто предлагает приравнять детей мигрантов к инвалидам; - где семьям с детьми-инвалидами выдают по 200 тысяч на улучшение жилищных условий; - кто из тоболяков выступит на чемпионате "</w:t>
      </w:r>
      <w:proofErr w:type="spellStart"/>
      <w:r>
        <w:t>Абилимпикс</w:t>
      </w:r>
      <w:proofErr w:type="spellEnd"/>
      <w:r>
        <w:t>".</w:t>
      </w:r>
    </w:p>
    <w:p w14:paraId="4CE4139E" w14:textId="77777777" w:rsidR="00766F63" w:rsidRDefault="00535661">
      <w:pPr>
        <w:rPr>
          <w:color w:val="248AE8"/>
        </w:rPr>
      </w:pPr>
      <w:hyperlink r:id="rId14" w:history="1">
        <w:r w:rsidR="009848EE">
          <w:rPr>
            <w:color w:val="248AE8"/>
          </w:rPr>
          <w:t>https://sibpanorama.ru/?module=articles&amp;action=view&amp;id=7063</w:t>
        </w:r>
      </w:hyperlink>
      <w:r w:rsidR="009848EE">
        <w:rPr>
          <w:color w:val="248AE8"/>
        </w:rPr>
        <w:t> </w:t>
      </w:r>
    </w:p>
    <w:p w14:paraId="64D168EA" w14:textId="77777777" w:rsidR="00766F63" w:rsidRDefault="00766F63">
      <w:pPr>
        <w:pStyle w:val="a4"/>
      </w:pPr>
    </w:p>
    <w:p w14:paraId="50B2D503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85" w:name="re_-1824025244"/>
    <w:bookmarkStart w:id="86" w:name="re_a4d67b75-a597-41a1-bd4e-855546613110"/>
    <w:p w14:paraId="77A2C587" w14:textId="77777777" w:rsidR="00766F63" w:rsidRDefault="009848EE">
      <w:pPr>
        <w:pStyle w:val="2"/>
      </w:pPr>
      <w:r>
        <w:fldChar w:fldCharType="begin"/>
      </w:r>
      <w:r>
        <w:instrText>HYPERLINK "https://infomoskovia.ru/?module=articles&amp;action=view&amp;id=110402"</w:instrText>
      </w:r>
      <w:r>
        <w:fldChar w:fldCharType="separate"/>
      </w:r>
      <w:r>
        <w:t>Созвездие талантов Подмосковья</w:t>
      </w:r>
      <w:r>
        <w:fldChar w:fldCharType="end"/>
      </w:r>
      <w:bookmarkEnd w:id="85"/>
      <w:bookmarkEnd w:id="86"/>
    </w:p>
    <w:p w14:paraId="3A80CC65" w14:textId="77777777" w:rsidR="00766F63" w:rsidRDefault="009848EE">
      <w:pPr>
        <w:pStyle w:val="a3"/>
        <w:spacing w:beforeAutospacing="1" w:afterAutospacing="1"/>
      </w:pPr>
      <w:r>
        <w:t xml:space="preserve">В этот раз в финале фестиваля, определившем самые звонкие голоса и лучшие поющие творческие коллективы Московской области, были представлены исполнители из </w:t>
      </w:r>
      <w:r>
        <w:rPr>
          <w:b/>
          <w:bCs/>
        </w:rPr>
        <w:t>местных организаций Всероссийского общества инвалидов Ленинского городского округа</w:t>
      </w:r>
      <w:r>
        <w:t xml:space="preserve">, Подольска, Электростали, Ивантеевки, Рузского района, </w:t>
      </w:r>
      <w:proofErr w:type="spellStart"/>
      <w:r>
        <w:t>г.о</w:t>
      </w:r>
      <w:proofErr w:type="spellEnd"/>
      <w:r>
        <w:t xml:space="preserve">. Воскресенск и, конечно, из Реутова. С теплым приветствием к участникам и зрителям обратились первый заместитель председателя Совета депутатов Реутова, возглавляющая городской Фонд социальной поддержки населения, Анна Бабалова и заместитель председателя </w:t>
      </w:r>
      <w:r>
        <w:rPr>
          <w:b/>
          <w:bCs/>
        </w:rPr>
        <w:t>Московской областной организации ВОИ</w:t>
      </w:r>
      <w:r>
        <w:t xml:space="preserve"> Светлана Борисовна Терехина.</w:t>
      </w:r>
    </w:p>
    <w:p w14:paraId="7A2E1E5F" w14:textId="77777777" w:rsidR="00766F63" w:rsidRDefault="00535661">
      <w:pPr>
        <w:rPr>
          <w:color w:val="248AE8"/>
        </w:rPr>
      </w:pPr>
      <w:hyperlink r:id="rId15" w:history="1">
        <w:r w:rsidR="009848EE">
          <w:rPr>
            <w:color w:val="248AE8"/>
          </w:rPr>
          <w:t>https://infomoskovia.ru/?module=articles&amp;action=view&amp;id=110402</w:t>
        </w:r>
      </w:hyperlink>
      <w:r w:rsidR="009848EE">
        <w:rPr>
          <w:color w:val="248AE8"/>
        </w:rPr>
        <w:t>  </w:t>
      </w:r>
    </w:p>
    <w:p w14:paraId="565020FD" w14:textId="77777777" w:rsidR="00766F63" w:rsidRDefault="00766F63">
      <w:pPr>
        <w:pStyle w:val="a4"/>
      </w:pPr>
    </w:p>
    <w:p w14:paraId="5B0E7B20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87" w:name="re_-1824025242"/>
    <w:bookmarkStart w:id="88" w:name="re_384095bd-72af-4e88-87a6-731ce29a8f97"/>
    <w:p w14:paraId="55966612" w14:textId="77777777" w:rsidR="00766F63" w:rsidRDefault="009848EE">
      <w:pPr>
        <w:pStyle w:val="2"/>
      </w:pPr>
      <w:r>
        <w:fldChar w:fldCharType="begin"/>
      </w:r>
      <w:r>
        <w:instrText>HYPERLINK "https://t-l.ru/370353.html"</w:instrText>
      </w:r>
      <w:r>
        <w:fldChar w:fldCharType="separate"/>
      </w:r>
      <w:r>
        <w:t xml:space="preserve">Почетным гражданином Тюменского района избрана Татьяна </w:t>
      </w:r>
      <w:proofErr w:type="spellStart"/>
      <w:r>
        <w:t>Дедукова</w:t>
      </w:r>
      <w:proofErr w:type="spellEnd"/>
      <w:r>
        <w:fldChar w:fldCharType="end"/>
      </w:r>
      <w:bookmarkEnd w:id="87"/>
      <w:bookmarkEnd w:id="88"/>
    </w:p>
    <w:p w14:paraId="05D6AC84" w14:textId="77777777" w:rsidR="00766F63" w:rsidRDefault="009848EE">
      <w:pPr>
        <w:pStyle w:val="a3"/>
        <w:spacing w:beforeAutospacing="1" w:afterAutospacing="1"/>
      </w:pPr>
      <w:r>
        <w:t xml:space="preserve">| Фото: ТГ-канал Ольги Зиминой Руководитель </w:t>
      </w:r>
      <w:r>
        <w:rPr>
          <w:b/>
          <w:bCs/>
        </w:rPr>
        <w:t>районной организации Всероссийского общества инвалидов</w:t>
      </w:r>
      <w:r>
        <w:t xml:space="preserve"> Татьяна </w:t>
      </w:r>
      <w:proofErr w:type="spellStart"/>
      <w:r>
        <w:t>Дедукова</w:t>
      </w:r>
      <w:proofErr w:type="spellEnd"/>
      <w:r>
        <w:t xml:space="preserve"> стала почетным жителем Тюменского района. Ее кандидатуру депутаты местной думы поддержали единогласно, сообщила глава муниципалитета Ольга Зимина в своих соцсетях. "Под ее крылом – около восьми тысяч людей с ограниченными возможностями здоровья.</w:t>
      </w:r>
    </w:p>
    <w:p w14:paraId="17A4ED9E" w14:textId="77777777" w:rsidR="00766F63" w:rsidRDefault="00535661">
      <w:pPr>
        <w:rPr>
          <w:color w:val="248AE8"/>
        </w:rPr>
      </w:pPr>
      <w:hyperlink r:id="rId16" w:history="1">
        <w:r w:rsidR="009848EE">
          <w:rPr>
            <w:color w:val="248AE8"/>
          </w:rPr>
          <w:t>https://t-l.ru/370353.html</w:t>
        </w:r>
      </w:hyperlink>
      <w:r w:rsidR="009848EE">
        <w:rPr>
          <w:color w:val="248AE8"/>
        </w:rPr>
        <w:t> </w:t>
      </w:r>
    </w:p>
    <w:p w14:paraId="2D3C7993" w14:textId="77777777" w:rsidR="00766F63" w:rsidRDefault="00766F63">
      <w:pPr>
        <w:pStyle w:val="a4"/>
      </w:pPr>
    </w:p>
    <w:p w14:paraId="0410D891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Тюменская линия (t-l.ru)</w:t>
      </w:r>
    </w:p>
    <w:bookmarkStart w:id="89" w:name="re_-1824025241"/>
    <w:bookmarkStart w:id="90" w:name="re_349b6eb3-8821-4b6b-aa71-34d1ec7729d3"/>
    <w:p w14:paraId="1550F630" w14:textId="77777777" w:rsidR="00766F63" w:rsidRDefault="009848EE">
      <w:pPr>
        <w:pStyle w:val="2"/>
      </w:pPr>
      <w:r>
        <w:fldChar w:fldCharType="begin"/>
      </w:r>
      <w:r>
        <w:instrText>HYPERLINK "https://t-l.ru/370442.html"</w:instrText>
      </w:r>
      <w:r>
        <w:fldChar w:fldCharType="separate"/>
      </w:r>
      <w:r>
        <w:t>Жительниц Ялуторовска приглашают поучаствовать в конкурсе "Мама может"</w:t>
      </w:r>
      <w:r>
        <w:fldChar w:fldCharType="end"/>
      </w:r>
      <w:bookmarkEnd w:id="89"/>
      <w:bookmarkEnd w:id="90"/>
    </w:p>
    <w:p w14:paraId="5E015C2A" w14:textId="77777777" w:rsidR="00766F63" w:rsidRDefault="009848EE">
      <w:pPr>
        <w:pStyle w:val="a3"/>
        <w:spacing w:beforeAutospacing="1" w:afterAutospacing="1"/>
      </w:pPr>
      <w:r>
        <w:t xml:space="preserve">| Фото: Сергей Елесин, ИА "Тюменская линия" Жительницы Ялуторовского района могут принять участие в конкурсе "Мама может", который проводит </w:t>
      </w:r>
      <w:r>
        <w:rPr>
          <w:b/>
          <w:bCs/>
        </w:rPr>
        <w:t>Ялуторовская районная организация "Всероссийского общества инвалидов</w:t>
      </w:r>
      <w:r>
        <w:t>" совместно с муниципальным отделением "Союза женщин России". Конкурс проводится до 27 ноября, сообщает пресс-служба районной администрации. Поучаствовать могут матери, воспитывающие трех и более детей, детей-инвалидов и с ограниченными возможностями, чьи мужья служат в зоне СВО.</w:t>
      </w:r>
    </w:p>
    <w:p w14:paraId="75399118" w14:textId="77777777" w:rsidR="00766F63" w:rsidRDefault="00535661">
      <w:pPr>
        <w:rPr>
          <w:color w:val="248AE8"/>
        </w:rPr>
      </w:pPr>
      <w:hyperlink r:id="rId17" w:history="1">
        <w:r w:rsidR="009848EE">
          <w:rPr>
            <w:color w:val="248AE8"/>
          </w:rPr>
          <w:t>https://t-l.ru/370442.html</w:t>
        </w:r>
      </w:hyperlink>
      <w:r w:rsidR="009848EE">
        <w:rPr>
          <w:color w:val="248AE8"/>
        </w:rPr>
        <w:t> </w:t>
      </w:r>
    </w:p>
    <w:p w14:paraId="3C803DC1" w14:textId="77777777" w:rsidR="00766F63" w:rsidRDefault="00766F63">
      <w:pPr>
        <w:pStyle w:val="a4"/>
      </w:pPr>
    </w:p>
    <w:p w14:paraId="1ECDEE81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Уфа</w:t>
      </w:r>
    </w:p>
    <w:bookmarkStart w:id="91" w:name="re_-1824025240"/>
    <w:bookmarkStart w:id="92" w:name="re_ef2d91ac-10ab-4021-a901-5aca31928edf"/>
    <w:p w14:paraId="5D439916" w14:textId="77777777" w:rsidR="00766F63" w:rsidRDefault="009848EE">
      <w:pPr>
        <w:pStyle w:val="2"/>
      </w:pPr>
      <w:r>
        <w:fldChar w:fldCharType="begin"/>
      </w:r>
      <w:r>
        <w:instrText>HYPERLINK "https://www.kommersant.ru/doc/7268161"</w:instrText>
      </w:r>
      <w:r>
        <w:fldChar w:fldCharType="separate"/>
      </w:r>
      <w:r>
        <w:t>Год заботы пообещали продлить</w:t>
      </w:r>
      <w:r>
        <w:fldChar w:fldCharType="end"/>
      </w:r>
      <w:bookmarkEnd w:id="91"/>
      <w:bookmarkEnd w:id="92"/>
    </w:p>
    <w:p w14:paraId="0554D31D" w14:textId="77777777" w:rsidR="00766F63" w:rsidRDefault="009848EE">
      <w:pPr>
        <w:pStyle w:val="a3"/>
        <w:spacing w:beforeAutospacing="1" w:afterAutospacing="1"/>
      </w:pPr>
      <w:r>
        <w:t xml:space="preserve">В минздраве считают, что для этого можно было бы привлекать волонтеров. Заместитель председателя по производству </w:t>
      </w:r>
      <w:r>
        <w:rPr>
          <w:b/>
          <w:bCs/>
        </w:rPr>
        <w:t>республиканской организации "Всероссийское общество инвалидов</w:t>
      </w:r>
      <w:r>
        <w:t xml:space="preserve">" Вячеслав Миних тут же предложил закупить для 48 </w:t>
      </w:r>
      <w:r>
        <w:rPr>
          <w:b/>
          <w:bCs/>
        </w:rPr>
        <w:t>некоммерческих организаций</w:t>
      </w:r>
      <w:r>
        <w:t>, работающих в системе соцобслуживания, специальное приспособление и включить дополнительную строку в перечень услуг. Однако представитель министерства отнесся к предложению скептически.</w:t>
      </w:r>
    </w:p>
    <w:p w14:paraId="2233A527" w14:textId="77777777" w:rsidR="00766F63" w:rsidRDefault="00535661">
      <w:pPr>
        <w:rPr>
          <w:color w:val="248AE8"/>
        </w:rPr>
      </w:pPr>
      <w:hyperlink r:id="rId18" w:history="1">
        <w:r w:rsidR="009848EE">
          <w:rPr>
            <w:color w:val="248AE8"/>
          </w:rPr>
          <w:t>https://www.kommersant.ru/doc/7268161</w:t>
        </w:r>
      </w:hyperlink>
      <w:r w:rsidR="009848EE">
        <w:rPr>
          <w:color w:val="248AE8"/>
        </w:rPr>
        <w:t> </w:t>
      </w:r>
    </w:p>
    <w:p w14:paraId="325383B0" w14:textId="77777777" w:rsidR="00766F63" w:rsidRDefault="00766F63">
      <w:pPr>
        <w:pStyle w:val="a4"/>
      </w:pPr>
    </w:p>
    <w:p w14:paraId="48EFCB75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Туймазинский Вестник (tuvest.ru)</w:t>
      </w:r>
    </w:p>
    <w:bookmarkStart w:id="93" w:name="re_-1824025239"/>
    <w:bookmarkStart w:id="94" w:name="re_7f6d1057-5f52-4827-abbf-4112b3ffab96"/>
    <w:p w14:paraId="325D1D26" w14:textId="77777777" w:rsidR="00766F63" w:rsidRDefault="009848EE">
      <w:pPr>
        <w:pStyle w:val="2"/>
      </w:pPr>
      <w:r>
        <w:fldChar w:fldCharType="begin"/>
      </w:r>
      <w:r>
        <w:instrText>HYPERLINK "https://tuvest.ru/articles/common_material/2024-10-25/v-ufe-obsudili-voprosy-sotsialiaztsii-veteranov-svo-3984062"</w:instrText>
      </w:r>
      <w:r>
        <w:fldChar w:fldCharType="separate"/>
      </w:r>
      <w:r>
        <w:t xml:space="preserve">В Уфе обсудили вопросы </w:t>
      </w:r>
      <w:proofErr w:type="spellStart"/>
      <w:r>
        <w:t>социалиазции</w:t>
      </w:r>
      <w:proofErr w:type="spellEnd"/>
      <w:r>
        <w:t xml:space="preserve"> ветеранов СВО</w:t>
      </w:r>
      <w:r>
        <w:fldChar w:fldCharType="end"/>
      </w:r>
      <w:bookmarkEnd w:id="93"/>
      <w:bookmarkEnd w:id="94"/>
    </w:p>
    <w:p w14:paraId="393405E2" w14:textId="77777777" w:rsidR="00766F63" w:rsidRDefault="009848EE">
      <w:pPr>
        <w:pStyle w:val="a3"/>
        <w:spacing w:beforeAutospacing="1" w:afterAutospacing="1"/>
      </w:pPr>
      <w:r>
        <w:t xml:space="preserve">Социализация ветеранов специальной военной операции". Участие в нем приняли представители Госфонда "Защитники Отечества", представители компаний, специализирующихся в социализации и адаптации инвалидов, эксперты </w:t>
      </w:r>
      <w:r>
        <w:rPr>
          <w:b/>
          <w:bCs/>
        </w:rPr>
        <w:t>Всероссийского общества инвалидов</w:t>
      </w:r>
      <w:r>
        <w:t xml:space="preserve">, священнослужители, сообщает Панорама Башкортостана. Модератором секции выступила руководитель республиканского филиала Госфонда "Защитники Отечества" </w:t>
      </w:r>
      <w:proofErr w:type="spellStart"/>
      <w:r>
        <w:t>Гульнур</w:t>
      </w:r>
      <w:proofErr w:type="spellEnd"/>
      <w:r>
        <w:t xml:space="preserve"> </w:t>
      </w:r>
      <w:proofErr w:type="spellStart"/>
      <w:r>
        <w:t>Кульсарина</w:t>
      </w:r>
      <w:proofErr w:type="spellEnd"/>
      <w:r>
        <w:t>.</w:t>
      </w:r>
    </w:p>
    <w:p w14:paraId="1BD28918" w14:textId="77777777" w:rsidR="00766F63" w:rsidRDefault="00535661">
      <w:pPr>
        <w:rPr>
          <w:color w:val="248AE8"/>
        </w:rPr>
      </w:pPr>
      <w:hyperlink r:id="rId19" w:history="1">
        <w:r w:rsidR="009848EE">
          <w:rPr>
            <w:color w:val="248AE8"/>
          </w:rPr>
          <w:t>https://tuvest.ru/articles/common_material/2024-10-25/v-ufe-obsudili-voprosy-sotsialiaztsii-veteranov-svo-3984062</w:t>
        </w:r>
      </w:hyperlink>
      <w:r w:rsidR="009848EE">
        <w:rPr>
          <w:color w:val="248AE8"/>
        </w:rPr>
        <w:t> </w:t>
      </w:r>
    </w:p>
    <w:p w14:paraId="76E216F6" w14:textId="77777777" w:rsidR="00766F63" w:rsidRDefault="00766F63">
      <w:pPr>
        <w:pStyle w:val="a4"/>
      </w:pPr>
    </w:p>
    <w:p w14:paraId="5A97D2E0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Дубна</w:t>
      </w:r>
    </w:p>
    <w:bookmarkStart w:id="95" w:name="re_-1824025238"/>
    <w:bookmarkStart w:id="96" w:name="re_3346d295-00f8-431b-bf41-dd76a7324acd"/>
    <w:p w14:paraId="0D81D0CB" w14:textId="77777777" w:rsidR="00766F63" w:rsidRDefault="009848EE">
      <w:pPr>
        <w:pStyle w:val="2"/>
      </w:pPr>
      <w:r>
        <w:fldChar w:fldCharType="begin"/>
      </w:r>
      <w:r>
        <w:instrText>HYPERLINK "https://regions.ru/dubna/ofitsialno/dolgolety-iz-dubny-osvoili-kozhevennoe-delo-pod-prismotrom-opytnyh-masterov"</w:instrText>
      </w:r>
      <w:r>
        <w:fldChar w:fldCharType="separate"/>
      </w:r>
      <w:proofErr w:type="spellStart"/>
      <w:r>
        <w:t>Долголеты</w:t>
      </w:r>
      <w:proofErr w:type="spellEnd"/>
      <w:r>
        <w:t xml:space="preserve"> из Дубны освоили кожевенное дело под присмотром опытных мастеров</w:t>
      </w:r>
      <w:r>
        <w:fldChar w:fldCharType="end"/>
      </w:r>
      <w:bookmarkEnd w:id="95"/>
      <w:bookmarkEnd w:id="96"/>
    </w:p>
    <w:p w14:paraId="4833A10F" w14:textId="77777777" w:rsidR="00766F63" w:rsidRDefault="009848EE">
      <w:pPr>
        <w:pStyle w:val="a3"/>
        <w:spacing w:beforeAutospacing="1" w:afterAutospacing="1"/>
      </w:pPr>
      <w:r>
        <w:t xml:space="preserve">Все началось с небольшого мастер-класса, который мастер по работе с кожей Валентин Прохоров провел с большим успехом. Вместе с руководителем </w:t>
      </w:r>
      <w:r>
        <w:rPr>
          <w:b/>
          <w:bCs/>
        </w:rPr>
        <w:t>дубненского отделения Всероссийского общества инвалидов</w:t>
      </w:r>
      <w:r>
        <w:t xml:space="preserve"> Анной </w:t>
      </w:r>
      <w:proofErr w:type="spellStart"/>
      <w:r>
        <w:t>Скреботун</w:t>
      </w:r>
      <w:proofErr w:type="spellEnd"/>
      <w:r>
        <w:t xml:space="preserve"> они решили сделать мастер-класс регулярным. Фото: Арина Кузнецова Кружок работает благодаря ежегодной субсидии администрации городского округа, которая покрывает расходы на покупку кожи для изделий, расходных материалов и инструментов.</w:t>
      </w:r>
    </w:p>
    <w:p w14:paraId="7FB6A7D1" w14:textId="77777777" w:rsidR="00766F63" w:rsidRDefault="00535661">
      <w:pPr>
        <w:rPr>
          <w:color w:val="248AE8"/>
        </w:rPr>
      </w:pPr>
      <w:hyperlink r:id="rId20" w:history="1">
        <w:r w:rsidR="009848EE">
          <w:rPr>
            <w:color w:val="248AE8"/>
          </w:rPr>
          <w:t>https://regions.ru/dubna/ofitsialno/dolgolety-iz-dubny-osvoili-kozhevennoe-delo-pod-prismotrom-opytnyh-masterov</w:t>
        </w:r>
      </w:hyperlink>
      <w:r w:rsidR="009848EE">
        <w:rPr>
          <w:color w:val="248AE8"/>
        </w:rPr>
        <w:t> </w:t>
      </w:r>
    </w:p>
    <w:p w14:paraId="1D51084B" w14:textId="77777777" w:rsidR="00766F63" w:rsidRDefault="00766F63">
      <w:pPr>
        <w:pStyle w:val="a4"/>
      </w:pPr>
    </w:p>
    <w:p w14:paraId="48B7F964" w14:textId="77777777" w:rsidR="00766F63" w:rsidRDefault="00766F63">
      <w:pPr>
        <w:pStyle w:val="a4"/>
      </w:pPr>
    </w:p>
    <w:p w14:paraId="54E74A7E" w14:textId="77777777" w:rsidR="00766F63" w:rsidRDefault="00766F63">
      <w:pPr>
        <w:pStyle w:val="a4"/>
      </w:pPr>
    </w:p>
    <w:p w14:paraId="4821A375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DEITA.RU</w:t>
      </w:r>
    </w:p>
    <w:bookmarkStart w:id="97" w:name="re_-1824025235"/>
    <w:bookmarkStart w:id="98" w:name="re_ba5afcca-a164-4826-a903-39d842c961bd"/>
    <w:p w14:paraId="4D88979E" w14:textId="77777777" w:rsidR="00766F63" w:rsidRDefault="009848EE">
      <w:pPr>
        <w:pStyle w:val="2"/>
      </w:pPr>
      <w:r>
        <w:fldChar w:fldCharType="begin"/>
      </w:r>
      <w:r>
        <w:instrText>HYPERLINK "https://deita.ru/article/560437"</w:instrText>
      </w:r>
      <w:r>
        <w:fldChar w:fldCharType="separate"/>
      </w:r>
      <w:r>
        <w:t>Отремонтированный спортивный зал для людей с ОЗВ открыли в Артеме</w:t>
      </w:r>
      <w:r>
        <w:fldChar w:fldCharType="end"/>
      </w:r>
      <w:bookmarkEnd w:id="97"/>
      <w:bookmarkEnd w:id="98"/>
    </w:p>
    <w:p w14:paraId="0C2D799E" w14:textId="77777777" w:rsidR="00766F63" w:rsidRDefault="009848EE">
      <w:pPr>
        <w:pStyle w:val="a3"/>
        <w:spacing w:beforeAutospacing="1" w:afterAutospacing="1"/>
      </w:pPr>
      <w:r>
        <w:t xml:space="preserve">Обновленный спортивный зал, адаптированный для людей с ограниченными возможностями здоровья, открыли в Артемовском городском округе, сообщает ИА DEITA.RU. Торжественное открытие состоялось в </w:t>
      </w:r>
      <w:r>
        <w:rPr>
          <w:b/>
          <w:bCs/>
        </w:rPr>
        <w:t>местном отделении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), где глава городского округа Вячеслав Квон лично перерезал красную ленточку в окружении жителей Артема, для которых это пространство станет местом регулярных занятий и соревнований. "Здесь был выполнен капитальный ремонт помещения: оштукатурены и окрашены стены, заменены двери, появилось новое напольное покрытие и заменены радиаторы отопления.</w:t>
      </w:r>
    </w:p>
    <w:p w14:paraId="479F677B" w14:textId="77777777" w:rsidR="00766F63" w:rsidRDefault="00535661">
      <w:pPr>
        <w:rPr>
          <w:color w:val="248AE8"/>
        </w:rPr>
      </w:pPr>
      <w:hyperlink r:id="rId21" w:history="1">
        <w:r w:rsidR="009848EE">
          <w:rPr>
            <w:color w:val="248AE8"/>
          </w:rPr>
          <w:t>https://deita.ru/article/560437</w:t>
        </w:r>
      </w:hyperlink>
      <w:r w:rsidR="009848EE">
        <w:rPr>
          <w:color w:val="248AE8"/>
        </w:rPr>
        <w:t> </w:t>
      </w:r>
    </w:p>
    <w:p w14:paraId="4951C5A8" w14:textId="77777777" w:rsidR="00766F63" w:rsidRDefault="00766F63">
      <w:pPr>
        <w:pStyle w:val="a4"/>
      </w:pPr>
    </w:p>
    <w:p w14:paraId="61188E0E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(kp.ru)</w:t>
      </w:r>
    </w:p>
    <w:bookmarkStart w:id="99" w:name="re_-1824025234"/>
    <w:bookmarkStart w:id="100" w:name="re_503ff842-c743-444f-9afd-1db49f8e10b0"/>
    <w:p w14:paraId="060E88A1" w14:textId="77777777" w:rsidR="00766F63" w:rsidRDefault="009848EE">
      <w:pPr>
        <w:pStyle w:val="2"/>
      </w:pPr>
      <w:r>
        <w:fldChar w:fldCharType="begin"/>
      </w:r>
      <w:r>
        <w:instrText>HYPERLINK "https://www.kp.ru/daily/27652/5003680/"</w:instrText>
      </w:r>
      <w:r>
        <w:fldChar w:fldCharType="separate"/>
      </w:r>
      <w:r>
        <w:t>Юбилейный «</w:t>
      </w:r>
      <w:proofErr w:type="spellStart"/>
      <w:r>
        <w:t>Абилимпикс</w:t>
      </w:r>
      <w:proofErr w:type="spellEnd"/>
      <w:r>
        <w:t>» стартовал в Москве</w:t>
      </w:r>
      <w:r>
        <w:fldChar w:fldCharType="end"/>
      </w:r>
      <w:bookmarkEnd w:id="99"/>
      <w:bookmarkEnd w:id="100"/>
    </w:p>
    <w:p w14:paraId="769C3E49" w14:textId="77777777" w:rsidR="00766F63" w:rsidRDefault="009848EE">
      <w:pPr>
        <w:pStyle w:val="a3"/>
        <w:spacing w:beforeAutospacing="1" w:afterAutospacing="1"/>
      </w:pPr>
      <w:r>
        <w:t>И сейчас они играют значительную роль в его развитии. В пресс-конференции приняли участие заместитель председателя "</w:t>
      </w:r>
      <w:r>
        <w:rPr>
          <w:b/>
          <w:bCs/>
        </w:rPr>
        <w:t>Всероссийского общества инвалидов</w:t>
      </w:r>
      <w:r>
        <w:t>" Михаил Осокин, президент "Всероссийского общества глухих" Александр Бочков, вице-президент "Всероссийского ордена Трудового Красного знамени общества слепых" Александр Коняев. Они рассказали о роли движения "</w:t>
      </w:r>
      <w:proofErr w:type="spellStart"/>
      <w:r>
        <w:t>Абилимпикс</w:t>
      </w:r>
      <w:proofErr w:type="spellEnd"/>
      <w:r>
        <w:t>" в социализации людей с инвалидностью, а также подчеркнули важность совместной работы общественных организаций и "</w:t>
      </w:r>
      <w:proofErr w:type="spellStart"/>
      <w:r>
        <w:t>Абилимпикс</w:t>
      </w:r>
      <w:proofErr w:type="spellEnd"/>
      <w:r>
        <w:t>" по созданию инклюзивного общества.</w:t>
      </w:r>
    </w:p>
    <w:p w14:paraId="630E6064" w14:textId="77777777" w:rsidR="00766F63" w:rsidRDefault="00535661">
      <w:pPr>
        <w:rPr>
          <w:color w:val="248AE8"/>
        </w:rPr>
      </w:pPr>
      <w:hyperlink r:id="rId22" w:history="1">
        <w:r w:rsidR="009848EE">
          <w:rPr>
            <w:color w:val="248AE8"/>
          </w:rPr>
          <w:t>https://www.kp.ru/daily/27652/5003680/</w:t>
        </w:r>
      </w:hyperlink>
      <w:r w:rsidR="009848EE">
        <w:rPr>
          <w:color w:val="248AE8"/>
        </w:rPr>
        <w:t> </w:t>
      </w:r>
    </w:p>
    <w:p w14:paraId="3994CF7E" w14:textId="77777777" w:rsidR="00766F63" w:rsidRDefault="00766F63">
      <w:pPr>
        <w:pStyle w:val="a4"/>
      </w:pPr>
    </w:p>
    <w:p w14:paraId="1CE8F595" w14:textId="77777777" w:rsidR="00766F63" w:rsidRDefault="00766F63">
      <w:pPr>
        <w:pStyle w:val="a4"/>
      </w:pPr>
    </w:p>
    <w:p w14:paraId="302222AE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Барнаул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barnaul.press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1" w:name="re_-1824025232"/>
    <w:bookmarkStart w:id="102" w:name="re_8634e540-8c16-4652-9e86-3f33e0e1d44a"/>
    <w:p w14:paraId="289946FA" w14:textId="77777777" w:rsidR="00766F63" w:rsidRDefault="009848EE">
      <w:pPr>
        <w:pStyle w:val="2"/>
      </w:pPr>
      <w:r>
        <w:fldChar w:fldCharType="begin"/>
      </w:r>
      <w:r>
        <w:instrText>HYPERLINK "https://barnaul.press/news/osobennym-detyam-v-barnaule-rasskazali-ob-interesnykh-professiyakh.html"</w:instrText>
      </w:r>
      <w:r>
        <w:fldChar w:fldCharType="separate"/>
      </w:r>
      <w:r>
        <w:t>Особенным детям в Барнауле рассказали об интересных профессиях</w:t>
      </w:r>
      <w:r>
        <w:fldChar w:fldCharType="end"/>
      </w:r>
      <w:bookmarkEnd w:id="101"/>
      <w:bookmarkEnd w:id="102"/>
    </w:p>
    <w:p w14:paraId="1B44AF87" w14:textId="77777777" w:rsidR="00766F63" w:rsidRDefault="009848EE">
      <w:pPr>
        <w:pStyle w:val="a3"/>
        <w:spacing w:beforeAutospacing="1" w:afterAutospacing="1"/>
      </w:pPr>
      <w:r>
        <w:t xml:space="preserve">В Барнауле подросткам с ограниченными возможностями здоровья помогают сделать профессиональный выбор. Кадровый центр "Работа России" Барнаул совместно с Барнаульской </w:t>
      </w:r>
      <w:r>
        <w:rPr>
          <w:b/>
          <w:bCs/>
        </w:rPr>
        <w:t>МО "Всероссийское общество инвалидов</w:t>
      </w:r>
      <w:r>
        <w:t>" провели для ребят цикл познавательных экскурсий. Выбор будущей профессии – непростая задача, особенно для людей с инвалидностью.</w:t>
      </w:r>
    </w:p>
    <w:p w14:paraId="350E8531" w14:textId="77777777" w:rsidR="00766F63" w:rsidRDefault="00535661">
      <w:pPr>
        <w:rPr>
          <w:color w:val="248AE8"/>
        </w:rPr>
      </w:pPr>
      <w:hyperlink r:id="rId23" w:history="1">
        <w:r w:rsidR="009848EE">
          <w:rPr>
            <w:color w:val="248AE8"/>
          </w:rPr>
          <w:t>https://barnaul.press/news/osobennym-detyam-v-barnaule-rasskazali-ob-interesnykh-professiyakh.html</w:t>
        </w:r>
      </w:hyperlink>
      <w:r w:rsidR="009848EE">
        <w:rPr>
          <w:color w:val="248AE8"/>
        </w:rPr>
        <w:t> </w:t>
      </w:r>
    </w:p>
    <w:p w14:paraId="091876A8" w14:textId="77777777" w:rsidR="00766F63" w:rsidRDefault="00766F63">
      <w:pPr>
        <w:pStyle w:val="a4"/>
      </w:pPr>
    </w:p>
    <w:p w14:paraId="0A8CB3F2" w14:textId="77777777" w:rsidR="00766F63" w:rsidRDefault="00766F63">
      <w:pPr>
        <w:pStyle w:val="a4"/>
      </w:pPr>
    </w:p>
    <w:p w14:paraId="52E00522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Мангазея (mngz.ru)</w:t>
      </w:r>
    </w:p>
    <w:bookmarkStart w:id="103" w:name="re_-1824025230"/>
    <w:bookmarkStart w:id="104" w:name="re_3db953cb-e099-4e70-be87-151f5b706ede"/>
    <w:p w14:paraId="7731C85C" w14:textId="77777777" w:rsidR="00766F63" w:rsidRDefault="009848EE">
      <w:pPr>
        <w:pStyle w:val="2"/>
      </w:pPr>
      <w:r>
        <w:fldChar w:fldCharType="begin"/>
      </w:r>
      <w:r>
        <w:instrText>HYPERLINK "https://www.mngz.ru/news/4176069-komsomolskaya-na-amure-transportnaya-prokuratura-dobivaetsya-formirovaniya-komfortnoy-gorodskoy-sredy-dlya-invalidov.html"</w:instrText>
      </w:r>
      <w:r>
        <w:fldChar w:fldCharType="separate"/>
      </w:r>
      <w:r>
        <w:t>Комсомольская-на-Амуре транспортная прокуратура добивается формирования комфортной городской среды для инвалидов</w:t>
      </w:r>
      <w:r>
        <w:fldChar w:fldCharType="end"/>
      </w:r>
      <w:bookmarkEnd w:id="103"/>
      <w:bookmarkEnd w:id="104"/>
    </w:p>
    <w:p w14:paraId="4BE0578C" w14:textId="77777777" w:rsidR="00766F63" w:rsidRDefault="009848EE">
      <w:pPr>
        <w:pStyle w:val="a3"/>
        <w:spacing w:beforeAutospacing="1" w:afterAutospacing="1"/>
      </w:pPr>
      <w:r>
        <w:t xml:space="preserve">Как сообщили корреспонденту Информационного агентства МАНГАЗЕЯ, Комсомольская-на-Амуре транспортная прокуратура добивается формирования комфортной городской среды для инвалидов. Комсомольской-на-Амуре транспортной прокуратурой совместно с представителями </w:t>
      </w:r>
      <w:r>
        <w:rPr>
          <w:b/>
          <w:bCs/>
        </w:rPr>
        <w:t>Хабаровской краевой общероссийской общественной организации "Всероссийское общество инвалидов</w:t>
      </w:r>
      <w:r>
        <w:t>" проведена проверка доступности объектов транспортной инфраструктуры для пассажиров с ограниченными возможностями здоровья при осуществлении перевозок между населенными пунктами город Амурск – село Вознесенское (Амурский район) внутренним водным транспортом. Установлено, что посадочная площадка для пассажиров не оборудована пандусом, на прилегающей к ней территории не предусмотрено парковочное место для автомобилей инвалидов.</w:t>
      </w:r>
    </w:p>
    <w:p w14:paraId="788B85E0" w14:textId="77777777" w:rsidR="00766F63" w:rsidRDefault="00535661">
      <w:pPr>
        <w:rPr>
          <w:color w:val="248AE8"/>
        </w:rPr>
      </w:pPr>
      <w:hyperlink r:id="rId24" w:history="1">
        <w:r w:rsidR="009848EE">
          <w:rPr>
            <w:color w:val="248AE8"/>
          </w:rPr>
          <w:t>https://www.mngz.ru/news/4176069-komsomolskaya-na-amure-transportnaya-prokuratura-dobivaetsya-formirovaniya-komfortnoy-gorodskoy-sredy-dlya-invalidov.html</w:t>
        </w:r>
      </w:hyperlink>
      <w:r w:rsidR="009848EE">
        <w:rPr>
          <w:color w:val="248AE8"/>
        </w:rPr>
        <w:t>  </w:t>
      </w:r>
    </w:p>
    <w:p w14:paraId="1B9BD16C" w14:textId="77777777" w:rsidR="00766F63" w:rsidRDefault="00766F63">
      <w:pPr>
        <w:pStyle w:val="a4"/>
      </w:pPr>
    </w:p>
    <w:p w14:paraId="43BDD70E" w14:textId="77777777" w:rsidR="00766F63" w:rsidRDefault="00766F63">
      <w:pPr>
        <w:pStyle w:val="a4"/>
      </w:pPr>
    </w:p>
    <w:p w14:paraId="64EFFE1D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65F48A0E" w14:textId="77777777" w:rsidR="00766F63" w:rsidRDefault="00766F63">
      <w:pPr>
        <w:pStyle w:val="a4"/>
      </w:pPr>
    </w:p>
    <w:p w14:paraId="71612E0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RT на русском (russian.rt.com)</w:t>
      </w:r>
    </w:p>
    <w:bookmarkStart w:id="105" w:name="re_-1824025225"/>
    <w:bookmarkStart w:id="106" w:name="re_f19a5b74-b8b2-4b73-b2ed-71a5555db9e0"/>
    <w:p w14:paraId="382F8E72" w14:textId="77777777" w:rsidR="00766F63" w:rsidRDefault="009848EE">
      <w:pPr>
        <w:pStyle w:val="2"/>
      </w:pPr>
      <w:r>
        <w:fldChar w:fldCharType="begin"/>
      </w:r>
      <w:r>
        <w:instrText>HYPERLINK "https://russian.rt.com/russia/news/1388842-moskva-taksi-invalidy"</w:instrText>
      </w:r>
      <w:r>
        <w:fldChar w:fldCharType="separate"/>
      </w:r>
      <w:r>
        <w:t>Москвичи с ОВЗ смогут заказать социальное такси на mos.ru</w:t>
      </w:r>
      <w:r>
        <w:fldChar w:fldCharType="end"/>
      </w:r>
      <w:bookmarkEnd w:id="105"/>
      <w:bookmarkEnd w:id="106"/>
    </w:p>
    <w:p w14:paraId="13788568" w14:textId="77777777" w:rsidR="00766F63" w:rsidRDefault="009848EE">
      <w:pPr>
        <w:pStyle w:val="a3"/>
        <w:spacing w:beforeAutospacing="1" w:afterAutospacing="1"/>
      </w:pPr>
      <w:r>
        <w:t xml:space="preserve">Теперь заказать транспорт можно онлайн, отправив заявление на регистрацию в реестре "Социальное такси" на портале mos.ru. Больше необязательно лично посещать сервисный центр "Московский транспорт" либо </w:t>
      </w:r>
      <w:r>
        <w:rPr>
          <w:b/>
          <w:bCs/>
        </w:rPr>
        <w:t>Всероссийское общество инвалидов</w:t>
      </w:r>
      <w:r>
        <w:t>, пишет сайт mos.ru. Социальное такси предоставляется физическим лицам из числа льготных категорий с регистрацией по месту жительства в столице.</w:t>
      </w:r>
    </w:p>
    <w:p w14:paraId="11A2A008" w14:textId="77777777" w:rsidR="00766F63" w:rsidRDefault="00535661">
      <w:pPr>
        <w:rPr>
          <w:color w:val="248AE8"/>
        </w:rPr>
      </w:pPr>
      <w:hyperlink r:id="rId25" w:history="1">
        <w:r w:rsidR="009848EE">
          <w:rPr>
            <w:color w:val="248AE8"/>
          </w:rPr>
          <w:t>https://russian.rt.com/russia/news/1388842-moskva-taksi-invalidy</w:t>
        </w:r>
      </w:hyperlink>
      <w:r w:rsidR="009848EE">
        <w:rPr>
          <w:color w:val="248AE8"/>
        </w:rPr>
        <w:t>  </w:t>
      </w:r>
    </w:p>
    <w:p w14:paraId="26E1FDB1" w14:textId="77777777" w:rsidR="00766F63" w:rsidRDefault="00766F63">
      <w:pPr>
        <w:pStyle w:val="a4"/>
      </w:pPr>
    </w:p>
    <w:p w14:paraId="46CE3E4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7" w:name="re_-1824025223"/>
    <w:bookmarkStart w:id="108" w:name="re_b35b0c58-1687-4285-84d5-f941730493be"/>
    <w:p w14:paraId="7137EE80" w14:textId="77777777" w:rsidR="00766F63" w:rsidRDefault="009848EE">
      <w:pPr>
        <w:pStyle w:val="2"/>
      </w:pPr>
      <w:r>
        <w:fldChar w:fldCharType="begin"/>
      </w:r>
      <w:r>
        <w:instrText>HYPERLINK "https://360.ru/news/mosobl/pensionery-iz-podolska-ispekli-pirog-na-godovschinu-proekta-po-risovaniju/"</w:instrText>
      </w:r>
      <w:r>
        <w:fldChar w:fldCharType="separate"/>
      </w:r>
      <w:r>
        <w:t>Пенсионеры из Подольска испекли пирог на годовщину проекта по рисованию</w:t>
      </w:r>
      <w:r>
        <w:fldChar w:fldCharType="end"/>
      </w:r>
      <w:bookmarkEnd w:id="107"/>
      <w:bookmarkEnd w:id="108"/>
    </w:p>
    <w:p w14:paraId="09C593FF" w14:textId="77777777" w:rsidR="00766F63" w:rsidRDefault="009848EE">
      <w:pPr>
        <w:pStyle w:val="a3"/>
        <w:spacing w:beforeAutospacing="1" w:afterAutospacing="1"/>
      </w:pPr>
      <w:r>
        <w:t xml:space="preserve">Занятия проходят в рамках губернаторской программы "Активное долголетие". Председатель </w:t>
      </w:r>
      <w:r>
        <w:rPr>
          <w:b/>
          <w:bCs/>
        </w:rPr>
        <w:t>первичной организации Подольского городского отделения "Всероссийское общество инвалидов</w:t>
      </w:r>
      <w:r>
        <w:t xml:space="preserve">" Ирина </w:t>
      </w:r>
      <w:proofErr w:type="spellStart"/>
      <w:r>
        <w:t>Муренкова</w:t>
      </w:r>
      <w:proofErr w:type="spellEnd"/>
      <w:r>
        <w:t xml:space="preserve"> обратилась к председателю </w:t>
      </w:r>
      <w:r>
        <w:lastRenderedPageBreak/>
        <w:t>Совета депутатов Подольска Алексею Никулину с просьбой организовать творческие уроки. Он выделил личные средства на проект.</w:t>
      </w:r>
    </w:p>
    <w:p w14:paraId="7BCB5BE6" w14:textId="77777777" w:rsidR="00766F63" w:rsidRDefault="00535661">
      <w:pPr>
        <w:rPr>
          <w:color w:val="248AE8"/>
        </w:rPr>
      </w:pPr>
      <w:hyperlink r:id="rId26" w:history="1">
        <w:r w:rsidR="009848EE">
          <w:rPr>
            <w:color w:val="248AE8"/>
          </w:rPr>
          <w:t>https://360.ru/news/mosobl/pensionery-iz-podolska-ispekli-pirog-na-godovschinu-proekta-po-risovaniju/</w:t>
        </w:r>
      </w:hyperlink>
      <w:r w:rsidR="009848EE">
        <w:rPr>
          <w:color w:val="248AE8"/>
        </w:rPr>
        <w:t> </w:t>
      </w:r>
    </w:p>
    <w:p w14:paraId="43918496" w14:textId="77777777" w:rsidR="00766F63" w:rsidRDefault="00766F63">
      <w:pPr>
        <w:pStyle w:val="a4"/>
      </w:pPr>
    </w:p>
    <w:p w14:paraId="409835E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09" w:name="re_-1824025222"/>
    <w:bookmarkStart w:id="110" w:name="re_4f7f12d0-4650-42c3-94d8-24ae481d99eb"/>
    <w:p w14:paraId="2A58965E" w14:textId="77777777" w:rsidR="00766F63" w:rsidRDefault="009848EE">
      <w:pPr>
        <w:pStyle w:val="2"/>
      </w:pPr>
      <w:r>
        <w:fldChar w:fldCharType="begin"/>
      </w:r>
      <w:r>
        <w:instrText>HYPERLINK "https://riastrela.ru/p/175437/"</w:instrText>
      </w:r>
      <w:r>
        <w:fldChar w:fldCharType="separate"/>
      </w:r>
      <w:r>
        <w:t xml:space="preserve">В </w:t>
      </w:r>
      <w:proofErr w:type="spellStart"/>
      <w:r>
        <w:t>Дарковичском</w:t>
      </w:r>
      <w:proofErr w:type="spellEnd"/>
      <w:r>
        <w:t xml:space="preserve"> доме-интернате состоялся турнир по адаптивным спортивным играм</w:t>
      </w:r>
      <w:r>
        <w:fldChar w:fldCharType="end"/>
      </w:r>
      <w:bookmarkEnd w:id="109"/>
      <w:bookmarkEnd w:id="110"/>
    </w:p>
    <w:p w14:paraId="238D5783" w14:textId="77777777" w:rsidR="00766F63" w:rsidRDefault="009848EE">
      <w:pPr>
        <w:pStyle w:val="a3"/>
        <w:spacing w:beforeAutospacing="1" w:afterAutospacing="1"/>
      </w:pPr>
      <w:r>
        <w:t xml:space="preserve">По итогам соревнований были определены победители, которые были награждены грамотами. В завершение дружеской встречи постояльцы дома-интерната подготовили для гостей творческий концерт. Фото: </w:t>
      </w:r>
      <w:r>
        <w:rPr>
          <w:b/>
          <w:bCs/>
        </w:rPr>
        <w:t>пресс-служба Брянской областной организации ВОИ</w:t>
      </w:r>
    </w:p>
    <w:p w14:paraId="0062FB62" w14:textId="77777777" w:rsidR="00766F63" w:rsidRDefault="00535661">
      <w:pPr>
        <w:rPr>
          <w:color w:val="248AE8"/>
        </w:rPr>
      </w:pPr>
      <w:hyperlink r:id="rId27" w:history="1">
        <w:r w:rsidR="009848EE">
          <w:rPr>
            <w:color w:val="248AE8"/>
          </w:rPr>
          <w:t>https://riastrela.ru/p/175437/</w:t>
        </w:r>
      </w:hyperlink>
      <w:r w:rsidR="009848EE">
        <w:rPr>
          <w:color w:val="248AE8"/>
        </w:rPr>
        <w:t>  </w:t>
      </w:r>
    </w:p>
    <w:p w14:paraId="70529A51" w14:textId="77777777" w:rsidR="00766F63" w:rsidRDefault="00766F63">
      <w:pPr>
        <w:pStyle w:val="a4"/>
      </w:pPr>
    </w:p>
    <w:p w14:paraId="2BF70CB7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3FAF90F0" w14:textId="77777777" w:rsidR="00766F63" w:rsidRDefault="00766F63">
      <w:pPr>
        <w:pStyle w:val="a4"/>
      </w:pPr>
    </w:p>
    <w:p w14:paraId="4D581377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Стерлитамакский рабочий (srgazeta.ru)</w:t>
      </w:r>
    </w:p>
    <w:bookmarkStart w:id="111" w:name="re_-1824025216"/>
    <w:bookmarkStart w:id="112" w:name="re_a4ab8c4d-4c81-4528-a8e8-9e52ac5673c3"/>
    <w:p w14:paraId="46EF929F" w14:textId="77777777" w:rsidR="00766F63" w:rsidRDefault="009848EE">
      <w:pPr>
        <w:pStyle w:val="2"/>
      </w:pPr>
      <w:r>
        <w:fldChar w:fldCharType="begin"/>
      </w:r>
      <w:r>
        <w:instrText>HYPERLINK "https://srgazeta.ru/articles/novosti-sterlitamaka/2024-10-25/fond-ob-edinyayuschiy-stranu-3983676"</w:instrText>
      </w:r>
      <w:r>
        <w:fldChar w:fldCharType="separate"/>
      </w:r>
      <w:r>
        <w:t>Фонд, объединяющий страну</w:t>
      </w:r>
      <w:r>
        <w:fldChar w:fldCharType="end"/>
      </w:r>
      <w:bookmarkEnd w:id="111"/>
      <w:bookmarkEnd w:id="112"/>
    </w:p>
    <w:p w14:paraId="6FD8C828" w14:textId="77777777" w:rsidR="00766F63" w:rsidRDefault="009848EE">
      <w:pPr>
        <w:pStyle w:val="a3"/>
        <w:spacing w:beforeAutospacing="1" w:afterAutospacing="1"/>
      </w:pPr>
      <w:r>
        <w:t xml:space="preserve">Социализация ветеранов специальной военной операции". Участие в нем приняли представители Госфонда "Защитники Отечества", представители компаний, специализирующихся в социализации и адаптации инвалидов, эксперты </w:t>
      </w:r>
      <w:r>
        <w:rPr>
          <w:b/>
          <w:bCs/>
        </w:rPr>
        <w:t>Всероссийского общества инвалидов</w:t>
      </w:r>
      <w:r>
        <w:t xml:space="preserve">, священнослужители. Модератором секции выступила руководитель республиканского филиала Госфонда "Защитники Отечества" </w:t>
      </w:r>
      <w:proofErr w:type="spellStart"/>
      <w:r>
        <w:t>Гульнур</w:t>
      </w:r>
      <w:proofErr w:type="spellEnd"/>
      <w:r>
        <w:t xml:space="preserve"> </w:t>
      </w:r>
      <w:proofErr w:type="spellStart"/>
      <w:r>
        <w:t>Кульсарина</w:t>
      </w:r>
      <w:proofErr w:type="spellEnd"/>
      <w:r>
        <w:t>.</w:t>
      </w:r>
    </w:p>
    <w:p w14:paraId="6A83A409" w14:textId="77777777" w:rsidR="00766F63" w:rsidRDefault="00535661">
      <w:pPr>
        <w:rPr>
          <w:color w:val="248AE8"/>
        </w:rPr>
      </w:pPr>
      <w:hyperlink r:id="rId28" w:history="1">
        <w:r w:rsidR="009848EE">
          <w:rPr>
            <w:color w:val="248AE8"/>
          </w:rPr>
          <w:t>https://srgazeta.ru/articles/novosti-sterlitamaka/2024-10-25/fond-ob-edinyayuschiy-stranu-3983676</w:t>
        </w:r>
      </w:hyperlink>
      <w:r w:rsidR="009848EE">
        <w:rPr>
          <w:color w:val="248AE8"/>
        </w:rPr>
        <w:t> </w:t>
      </w:r>
    </w:p>
    <w:p w14:paraId="5738D0B3" w14:textId="77777777" w:rsidR="00766F63" w:rsidRDefault="00766F63">
      <w:pPr>
        <w:pStyle w:val="a4"/>
      </w:pPr>
    </w:p>
    <w:p w14:paraId="39AB3E4A" w14:textId="77777777" w:rsidR="00696014" w:rsidRDefault="009848EE" w:rsidP="00696014">
      <w:pPr>
        <w:rPr>
          <w:color w:val="248AE8"/>
        </w:rPr>
      </w:pPr>
      <w:r>
        <w:rPr>
          <w:color w:val="248AE8"/>
        </w:rPr>
        <w:t> </w:t>
      </w:r>
    </w:p>
    <w:p w14:paraId="79817FDC" w14:textId="77777777" w:rsidR="00766F63" w:rsidRPr="00696014" w:rsidRDefault="009848EE" w:rsidP="00696014">
      <w:pPr>
        <w:rPr>
          <w:color w:val="248AE8"/>
        </w:rPr>
      </w:pPr>
      <w:r>
        <w:rPr>
          <w:i/>
          <w:color w:val="808080"/>
          <w:sz w:val="28"/>
        </w:rPr>
        <w:t>31.10.2024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i/>
          <w:color w:val="808080"/>
          <w:sz w:val="28"/>
        </w:rPr>
        <w:t>Блокнот (bloknot.ru)</w:t>
      </w:r>
    </w:p>
    <w:bookmarkStart w:id="113" w:name="re_-1824025211"/>
    <w:bookmarkStart w:id="114" w:name="re_d08f65ed-3ee3-4735-8427-7295883383f3"/>
    <w:p w14:paraId="78131919" w14:textId="77777777" w:rsidR="00766F63" w:rsidRDefault="009848EE">
      <w:pPr>
        <w:pStyle w:val="2"/>
      </w:pPr>
      <w:r>
        <w:fldChar w:fldCharType="begin"/>
      </w:r>
      <w:r>
        <w:instrText>HYPERLINK "https://bloknot.ru/politika/mertvye-dushi-sobyanina-mer-moskvy-reshil-zastavit-platit-za-parkovku-zhitelej-stolitsy-poteryav-adresa-domov-dlya-rezidentnyh-soglashenij-1353709.html"</w:instrText>
      </w:r>
      <w:r>
        <w:fldChar w:fldCharType="separate"/>
      </w:r>
      <w:r>
        <w:t xml:space="preserve">Мертвые души Собянина: мэр Москвы решил заставить платить за парковку жителей столицы, «потеряв» адреса домов для резидентных соглашений - </w:t>
      </w:r>
      <w:proofErr w:type="spellStart"/>
      <w:r>
        <w:t>БлокнотРУ</w:t>
      </w:r>
      <w:proofErr w:type="spellEnd"/>
      <w:r>
        <w:t xml:space="preserve"> - Блокнот Москва. </w:t>
      </w:r>
      <w:r>
        <w:fldChar w:fldCharType="end"/>
      </w:r>
      <w:bookmarkEnd w:id="113"/>
      <w:bookmarkEnd w:id="114"/>
    </w:p>
    <w:p w14:paraId="0FB6CFCB" w14:textId="77777777" w:rsidR="00766F63" w:rsidRDefault="009848EE">
      <w:pPr>
        <w:pStyle w:val="a3"/>
        <w:spacing w:beforeAutospacing="1" w:afterAutospacing="1"/>
      </w:pPr>
      <w:r>
        <w:t xml:space="preserve">Вот только они ему не поверили. Теперь, с 1 ноября, жители не могут бесплатно ни отвезти детей в школу (она тоже в зоне платной парковки), ни попасть в </w:t>
      </w:r>
      <w:r>
        <w:rPr>
          <w:b/>
          <w:bCs/>
        </w:rPr>
        <w:t>отделение всероссийского общества инвалидов</w:t>
      </w:r>
      <w:r>
        <w:t>, ни даже съездить в магазин. А из-за того, что Департамент транспорта Москвы не проверил работу своих сотрудников, 90% жителей даже в перспективе не могут получить резидентное разрешение</w:t>
      </w:r>
      <w:proofErr w:type="gramStart"/>
      <w:r>
        <w:t>, .</w:t>
      </w:r>
      <w:proofErr w:type="gramEnd"/>
      <w:r>
        <w:t>т.к. адреса их домов не совпадают с улицами, на которых эти дома находятся.</w:t>
      </w:r>
    </w:p>
    <w:p w14:paraId="734E4E06" w14:textId="77777777" w:rsidR="00766F63" w:rsidRDefault="00535661">
      <w:pPr>
        <w:rPr>
          <w:color w:val="248AE8"/>
        </w:rPr>
      </w:pPr>
      <w:hyperlink r:id="rId29" w:history="1">
        <w:r w:rsidR="009848EE">
          <w:rPr>
            <w:color w:val="248AE8"/>
          </w:rPr>
          <w:t>https://bloknot.ru/politika/mertvye-dushi-sobyanina-mer-moskvy-reshil-zastavit-platit-za-parkovku-zhitelej-stolitsy-poteryav-adresa-domov-dlya-rezidentnyh-soglashenij-1353709.html</w:t>
        </w:r>
      </w:hyperlink>
      <w:r w:rsidR="009848EE">
        <w:rPr>
          <w:color w:val="248AE8"/>
        </w:rPr>
        <w:t> </w:t>
      </w:r>
    </w:p>
    <w:p w14:paraId="1E142DA0" w14:textId="77777777" w:rsidR="00766F63" w:rsidRDefault="00766F63">
      <w:pPr>
        <w:pStyle w:val="a4"/>
      </w:pPr>
    </w:p>
    <w:p w14:paraId="072706C1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Вечёрка (vecherka-spb.ru)</w:t>
      </w:r>
    </w:p>
    <w:bookmarkStart w:id="115" w:name="re_-1824025210"/>
    <w:bookmarkStart w:id="116" w:name="re_9f036bea-1848-4d13-b753-d4e2265a121f"/>
    <w:p w14:paraId="7F3AD35B" w14:textId="77777777" w:rsidR="00766F63" w:rsidRDefault="009848EE">
      <w:pPr>
        <w:pStyle w:val="2"/>
      </w:pPr>
      <w:r>
        <w:fldChar w:fldCharType="begin"/>
      </w:r>
      <w:r>
        <w:instrText>HYPERLINK "https://vecherka-spb.ru/2024/10/28/spetsialisti-adaptirovali-marshrut-peterburg-petr-ot-pervogo-kamnya-do-neboskreba-dlya-invalidov"</w:instrText>
      </w:r>
      <w:r>
        <w:fldChar w:fldCharType="separate"/>
      </w:r>
      <w:r>
        <w:t>Специалисты адаптировали маршрут «Петербург. Петр. От первого камня до небоскреба» для инвалидов</w:t>
      </w:r>
      <w:r>
        <w:fldChar w:fldCharType="end"/>
      </w:r>
      <w:bookmarkEnd w:id="115"/>
      <w:bookmarkEnd w:id="116"/>
    </w:p>
    <w:p w14:paraId="0ECB4193" w14:textId="77777777" w:rsidR="00766F63" w:rsidRDefault="009848EE">
      <w:pPr>
        <w:pStyle w:val="a3"/>
        <w:spacing w:beforeAutospacing="1" w:afterAutospacing="1"/>
      </w:pPr>
      <w:r>
        <w:t xml:space="preserve">Эксперты Ассоциации туроператоров России, </w:t>
      </w:r>
      <w:r>
        <w:rPr>
          <w:b/>
          <w:bCs/>
        </w:rPr>
        <w:t>Всероссийского общества инвалидов</w:t>
      </w:r>
      <w:r>
        <w:t xml:space="preserve"> и представители петербургских туроператоров испытали национальный туристский маршрут "Петербург. Петр. От первого камня до небоскреба" с точки зрения доступности для маломобильных туристов и гостей с ограниченными возможностями здоровья.</w:t>
      </w:r>
    </w:p>
    <w:p w14:paraId="269F4D17" w14:textId="77777777" w:rsidR="00766F63" w:rsidRDefault="00535661">
      <w:pPr>
        <w:rPr>
          <w:color w:val="248AE8"/>
        </w:rPr>
      </w:pPr>
      <w:hyperlink r:id="rId30" w:history="1">
        <w:r w:rsidR="009848EE">
          <w:rPr>
            <w:color w:val="248AE8"/>
          </w:rPr>
          <w:t>https://vecherka-spb.ru/2024/10/28/spetsialisti-adaptirovali-marshrut-peterburg-petr-ot-pervogo-kamnya-do-neboskreba-dlya-invalidov</w:t>
        </w:r>
      </w:hyperlink>
      <w:r w:rsidR="009848EE">
        <w:rPr>
          <w:color w:val="248AE8"/>
        </w:rPr>
        <w:t>  </w:t>
      </w:r>
    </w:p>
    <w:p w14:paraId="485D3708" w14:textId="77777777" w:rsidR="00766F63" w:rsidRDefault="00766F63">
      <w:pPr>
        <w:pStyle w:val="a4"/>
      </w:pPr>
    </w:p>
    <w:p w14:paraId="3B151947" w14:textId="77777777" w:rsidR="00766F63" w:rsidRDefault="00766F63">
      <w:pPr>
        <w:pStyle w:val="a4"/>
      </w:pPr>
    </w:p>
    <w:p w14:paraId="33779DCC" w14:textId="77777777" w:rsidR="00766F63" w:rsidRDefault="00766F63">
      <w:pPr>
        <w:pStyle w:val="a4"/>
      </w:pPr>
    </w:p>
    <w:p w14:paraId="0EED6F42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45D1E9C7" w14:textId="77777777" w:rsidR="00766F63" w:rsidRDefault="00766F63">
      <w:pPr>
        <w:pStyle w:val="a4"/>
      </w:pPr>
    </w:p>
    <w:p w14:paraId="210256F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Люберцы</w:t>
      </w:r>
    </w:p>
    <w:bookmarkStart w:id="117" w:name="re_-1824025205"/>
    <w:bookmarkStart w:id="118" w:name="re_ce1f0e40-459f-4d44-9555-e38e4f44f728"/>
    <w:p w14:paraId="71CF8CEF" w14:textId="77777777" w:rsidR="00766F63" w:rsidRDefault="009848EE">
      <w:pPr>
        <w:pStyle w:val="2"/>
      </w:pPr>
      <w:r>
        <w:fldChar w:fldCharType="begin"/>
      </w:r>
      <w:r>
        <w:instrText>HYPERLINK "https://regions.ru/lyubertsy/zhkh/zhitelyam-obeschayut-obnovit-krovlyu-doma-37-v-poselke-kalinina-posle-remonta-tsokolya"</w:instrText>
      </w:r>
      <w:r>
        <w:fldChar w:fldCharType="separate"/>
      </w:r>
      <w:r>
        <w:t>Жителям обещают обновить кровлю дома №37 в поселке Калинина после ремонта цоколя</w:t>
      </w:r>
      <w:r>
        <w:fldChar w:fldCharType="end"/>
      </w:r>
      <w:bookmarkEnd w:id="117"/>
      <w:bookmarkEnd w:id="118"/>
    </w:p>
    <w:p w14:paraId="425E9E0B" w14:textId="77777777" w:rsidR="00766F63" w:rsidRDefault="009848EE">
      <w:pPr>
        <w:pStyle w:val="a3"/>
        <w:spacing w:beforeAutospacing="1" w:afterAutospacing="1"/>
      </w:pPr>
      <w:r>
        <w:t xml:space="preserve">Оштукатурим заново и потом покрасим в синие тона под цвет стен", – сказал главный инженер управляющей компании "ЛГЖТ" Сергей Макаров. Фото: Наталья Лымарь Часть цокольного этажа занимает </w:t>
      </w:r>
      <w:r>
        <w:rPr>
          <w:b/>
          <w:bCs/>
        </w:rPr>
        <w:t>областная организация "Всероссийское общество инвалидов</w:t>
      </w:r>
      <w:r>
        <w:t>". И здесь тоже идет ремонт.</w:t>
      </w:r>
    </w:p>
    <w:p w14:paraId="42E1D128" w14:textId="77777777" w:rsidR="00766F63" w:rsidRPr="005B3B32" w:rsidRDefault="00535661" w:rsidP="005B3B32">
      <w:pPr>
        <w:rPr>
          <w:color w:val="248AE8"/>
        </w:rPr>
      </w:pPr>
      <w:hyperlink r:id="rId31" w:history="1">
        <w:r w:rsidR="009848EE">
          <w:rPr>
            <w:color w:val="248AE8"/>
          </w:rPr>
          <w:t>https://regions.ru/lyubertsy/zhkh/zhitelyam-obeschayut-obnovit-krovlyu-doma-37-v-poselke-kalinina-posle-remonta-tsokolya</w:t>
        </w:r>
      </w:hyperlink>
      <w:r w:rsidR="009848EE">
        <w:rPr>
          <w:color w:val="248AE8"/>
        </w:rPr>
        <w:t> </w:t>
      </w:r>
    </w:p>
    <w:p w14:paraId="6C21B81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ПроРеутов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(proreutov.ru)</w:t>
      </w:r>
    </w:p>
    <w:bookmarkStart w:id="119" w:name="re_-1824025202"/>
    <w:bookmarkStart w:id="120" w:name="re_d536f99f-2b37-4777-a5b3-7dacd5b3ff95"/>
    <w:p w14:paraId="64A0D613" w14:textId="77777777" w:rsidR="00766F63" w:rsidRDefault="009848EE">
      <w:pPr>
        <w:pStyle w:val="2"/>
      </w:pPr>
      <w:r>
        <w:fldChar w:fldCharType="begin"/>
      </w:r>
      <w:r>
        <w:instrText>HYPERLINK "https://proreutov.ru/news/2024/10/28/24253"</w:instrText>
      </w:r>
      <w:r>
        <w:fldChar w:fldCharType="separate"/>
      </w:r>
      <w:r>
        <w:t>Награды спортсменам</w:t>
      </w:r>
      <w:r>
        <w:fldChar w:fldCharType="end"/>
      </w:r>
      <w:bookmarkEnd w:id="119"/>
      <w:bookmarkEnd w:id="120"/>
    </w:p>
    <w:p w14:paraId="094170E5" w14:textId="77777777" w:rsidR="00766F63" w:rsidRDefault="009848EE">
      <w:pPr>
        <w:pStyle w:val="a3"/>
        <w:spacing w:beforeAutospacing="1" w:afterAutospacing="1"/>
      </w:pPr>
      <w:r>
        <w:t xml:space="preserve">В последний день соревнований в Великом Новгороде еще одну медаль в копилку наших спортсменов – за третье место в личном первенстве принесла Нина Виноградова. Об этом сообщила нашей газете председатель </w:t>
      </w:r>
      <w:r>
        <w:rPr>
          <w:b/>
          <w:bCs/>
        </w:rPr>
        <w:t>реутовской городской организации Всероссийского общества инвалидов</w:t>
      </w:r>
      <w:r>
        <w:t xml:space="preserve"> Людмила Борзенкова. Поздравляем наших спортсменов с успешным выступлением на соревнованиях всероссийского масштаба!</w:t>
      </w:r>
    </w:p>
    <w:p w14:paraId="2E94BA70" w14:textId="77777777" w:rsidR="00766F63" w:rsidRDefault="00535661">
      <w:pPr>
        <w:rPr>
          <w:color w:val="248AE8"/>
        </w:rPr>
      </w:pPr>
      <w:hyperlink r:id="rId32" w:history="1">
        <w:r w:rsidR="009848EE">
          <w:rPr>
            <w:color w:val="248AE8"/>
          </w:rPr>
          <w:t>https://proreutov.ru/news/2024/10/28/24253</w:t>
        </w:r>
      </w:hyperlink>
      <w:r w:rsidR="009848EE">
        <w:rPr>
          <w:color w:val="248AE8"/>
        </w:rPr>
        <w:t> </w:t>
      </w:r>
    </w:p>
    <w:p w14:paraId="1AC12BD6" w14:textId="77777777" w:rsidR="00766F63" w:rsidRDefault="00766F63">
      <w:pPr>
        <w:pStyle w:val="a4"/>
      </w:pPr>
    </w:p>
    <w:p w14:paraId="7FBB7FB7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Псковская лента новостей (pln-pskov.ru)</w:t>
      </w:r>
    </w:p>
    <w:bookmarkStart w:id="121" w:name="re_-1824025201"/>
    <w:bookmarkStart w:id="122" w:name="re_0bb90e81-d51f-45cc-96c3-657f6cdde00b"/>
    <w:p w14:paraId="571F7A8D" w14:textId="77777777" w:rsidR="00766F63" w:rsidRDefault="009848EE">
      <w:pPr>
        <w:pStyle w:val="2"/>
      </w:pPr>
      <w:r>
        <w:fldChar w:fldCharType="begin"/>
      </w:r>
      <w:r>
        <w:instrText>HYPERLINK "https://pln-pskov.ru/npsk/535258.html"</w:instrText>
      </w:r>
      <w:r>
        <w:fldChar w:fldCharType="separate"/>
      </w:r>
      <w:r>
        <w:t>«Дневной дозор»: Дворы без машин, или как будет выглядеть Псков по новому закону</w:t>
      </w:r>
      <w:r>
        <w:fldChar w:fldCharType="end"/>
      </w:r>
      <w:bookmarkEnd w:id="121"/>
      <w:bookmarkEnd w:id="122"/>
    </w:p>
    <w:p w14:paraId="6DAD62CA" w14:textId="77777777" w:rsidR="00766F63" w:rsidRDefault="009848EE">
      <w:pPr>
        <w:pStyle w:val="a3"/>
        <w:spacing w:beforeAutospacing="1" w:afterAutospacing="1"/>
      </w:pPr>
      <w:r>
        <w:t xml:space="preserve">Этажерку бетона пятиэтажную, и пусть там стоят эти автомобили". Времена меняются, и законодательство тоже должно гибко подстраиваться под новые требования, отмечает председатель Псковской </w:t>
      </w:r>
      <w:r>
        <w:rPr>
          <w:b/>
          <w:bCs/>
        </w:rPr>
        <w:t>областного отделения Всероссийского общество инвалидов</w:t>
      </w:r>
      <w:r>
        <w:t>, депутат Псковской городской Думы Марина Борисенкова. Принятые на октябрьской сессии гордумы изменения в ПЗЗ, по ее мнению, говорят о том, что градостроительное законодательство становится по отношению к горожанам более дружелюбным.</w:t>
      </w:r>
    </w:p>
    <w:p w14:paraId="2FB3CAFB" w14:textId="77777777" w:rsidR="00766F63" w:rsidRDefault="00535661">
      <w:pPr>
        <w:rPr>
          <w:color w:val="248AE8"/>
        </w:rPr>
      </w:pPr>
      <w:hyperlink r:id="rId33" w:history="1">
        <w:r w:rsidR="009848EE">
          <w:rPr>
            <w:color w:val="248AE8"/>
          </w:rPr>
          <w:t>https://pln-pskov.ru/npsk/535258.html</w:t>
        </w:r>
      </w:hyperlink>
      <w:r w:rsidR="009848EE">
        <w:rPr>
          <w:color w:val="248AE8"/>
        </w:rPr>
        <w:t>  </w:t>
      </w:r>
    </w:p>
    <w:p w14:paraId="1F7ED2BB" w14:textId="77777777" w:rsidR="00766F63" w:rsidRDefault="00766F63">
      <w:pPr>
        <w:pStyle w:val="a4"/>
      </w:pPr>
    </w:p>
    <w:p w14:paraId="5F6717B7" w14:textId="77777777" w:rsidR="00766F63" w:rsidRDefault="00766F63">
      <w:pPr>
        <w:pStyle w:val="a4"/>
      </w:pPr>
    </w:p>
    <w:p w14:paraId="1105A1C6" w14:textId="77777777" w:rsidR="00766F63" w:rsidRDefault="00766F63">
      <w:pPr>
        <w:pStyle w:val="a4"/>
      </w:pPr>
    </w:p>
    <w:p w14:paraId="201BD7B0" w14:textId="77777777" w:rsidR="00766F63" w:rsidRDefault="00766F63">
      <w:pPr>
        <w:pStyle w:val="a4"/>
      </w:pPr>
    </w:p>
    <w:p w14:paraId="672E3B99" w14:textId="77777777" w:rsidR="00766F63" w:rsidRDefault="00766F63">
      <w:pPr>
        <w:pStyle w:val="a4"/>
      </w:pPr>
    </w:p>
    <w:p w14:paraId="73B1536A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Bryansk.NEWS</w:t>
      </w:r>
      <w:proofErr w:type="spellEnd"/>
    </w:p>
    <w:bookmarkStart w:id="123" w:name="re_-1824025195"/>
    <w:bookmarkStart w:id="124" w:name="re_56aa61e6-cf76-4820-94f1-3111acb1c9b9"/>
    <w:p w14:paraId="74DA0CDB" w14:textId="77777777" w:rsidR="00766F63" w:rsidRDefault="009848EE">
      <w:pPr>
        <w:pStyle w:val="2"/>
      </w:pPr>
      <w:r>
        <w:fldChar w:fldCharType="begin"/>
      </w:r>
      <w:r>
        <w:instrText>HYPERLINK "https://bryansk.news/2024/10/28/podrovnyali-moskovskii/"</w:instrText>
      </w:r>
      <w:r>
        <w:fldChar w:fldCharType="separate"/>
      </w:r>
      <w:r>
        <w:t xml:space="preserve">В Брянске «подровняли» 3,5 км Московского проспекта — от путепровода до </w:t>
      </w:r>
      <w:proofErr w:type="spellStart"/>
      <w:r>
        <w:t>Карачевского</w:t>
      </w:r>
      <w:proofErr w:type="spellEnd"/>
      <w:r>
        <w:t xml:space="preserve"> шоссе</w:t>
      </w:r>
      <w:r>
        <w:fldChar w:fldCharType="end"/>
      </w:r>
      <w:bookmarkEnd w:id="123"/>
      <w:bookmarkEnd w:id="124"/>
    </w:p>
    <w:p w14:paraId="6C2C176E" w14:textId="77777777" w:rsidR="00766F63" w:rsidRDefault="009848EE">
      <w:pPr>
        <w:pStyle w:val="a3"/>
        <w:spacing w:beforeAutospacing="1" w:afterAutospacing="1"/>
      </w:pPr>
      <w:r>
        <w:t>Работу дорожников проверила межведомственная комиссия. В нее вошли сотрудники Фокинской районной администрации, технадзора, подрядной организации, представители "</w:t>
      </w:r>
      <w:r>
        <w:rPr>
          <w:b/>
          <w:bCs/>
        </w:rPr>
        <w:t>Всероссийского общества инвалидов</w:t>
      </w:r>
      <w:r>
        <w:t>", рассказали в горадминистрации. Напомним, последний раз масштабные работы на участке "за путепроводом" проводились более шести лет назад.</w:t>
      </w:r>
    </w:p>
    <w:p w14:paraId="728BCA1F" w14:textId="77777777" w:rsidR="00766F63" w:rsidRDefault="00535661">
      <w:pPr>
        <w:rPr>
          <w:color w:val="248AE8"/>
        </w:rPr>
      </w:pPr>
      <w:hyperlink r:id="rId34" w:history="1">
        <w:r w:rsidR="009848EE">
          <w:rPr>
            <w:color w:val="248AE8"/>
          </w:rPr>
          <w:t>https://bryansk.news/2024/10/28/podrovnyali-moskovskii/</w:t>
        </w:r>
      </w:hyperlink>
      <w:r w:rsidR="009848EE">
        <w:rPr>
          <w:color w:val="248AE8"/>
        </w:rPr>
        <w:t> </w:t>
      </w:r>
    </w:p>
    <w:p w14:paraId="77D60E81" w14:textId="77777777" w:rsidR="00766F63" w:rsidRDefault="00766F63">
      <w:pPr>
        <w:pStyle w:val="a4"/>
      </w:pPr>
    </w:p>
    <w:p w14:paraId="69F765D2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Добринские вести (dobvesti.ru)</w:t>
      </w:r>
    </w:p>
    <w:bookmarkStart w:id="125" w:name="re_-1824025194"/>
    <w:bookmarkStart w:id="126" w:name="re_e2736b41-afa9-40bf-b1a1-3a2f98ccb12d"/>
    <w:p w14:paraId="530A05F9" w14:textId="77777777" w:rsidR="00766F63" w:rsidRDefault="009848EE">
      <w:pPr>
        <w:pStyle w:val="2"/>
      </w:pPr>
      <w:r>
        <w:fldChar w:fldCharType="begin"/>
      </w:r>
      <w:r>
        <w:instrText>HYPERLINK "https://dobvesti.ru/sostyazalis-v-metkosti.html"</w:instrText>
      </w:r>
      <w:r>
        <w:fldChar w:fldCharType="separate"/>
      </w:r>
      <w:r>
        <w:t>Состязались в меткости</w:t>
      </w:r>
      <w:r>
        <w:fldChar w:fldCharType="end"/>
      </w:r>
      <w:bookmarkEnd w:id="125"/>
      <w:bookmarkEnd w:id="126"/>
    </w:p>
    <w:p w14:paraId="429415BF" w14:textId="77777777" w:rsidR="00766F63" w:rsidRDefault="009848EE">
      <w:pPr>
        <w:pStyle w:val="a3"/>
        <w:spacing w:beforeAutospacing="1" w:afterAutospacing="1"/>
      </w:pPr>
      <w:r>
        <w:t xml:space="preserve">Члены </w:t>
      </w:r>
      <w:r>
        <w:rPr>
          <w:b/>
          <w:bCs/>
        </w:rPr>
        <w:t>районного отделения ВОИ</w:t>
      </w:r>
      <w:r>
        <w:t xml:space="preserve"> регулярно участвуют в различных спортивных мероприятиях, которые подходят им по состоянию здоровья. На этот раз они собрались в тире районного Дома культуры, чтобы посостязаться в меткости. Лучшими в соревнованиях по стрельбе стали: среди женщин – Альбина Жигулина, среди мужчин – Евгений Курганский.</w:t>
      </w:r>
    </w:p>
    <w:p w14:paraId="461316A1" w14:textId="77777777" w:rsidR="00766F63" w:rsidRDefault="00535661">
      <w:pPr>
        <w:rPr>
          <w:color w:val="248AE8"/>
        </w:rPr>
      </w:pPr>
      <w:hyperlink r:id="rId35" w:history="1">
        <w:r w:rsidR="009848EE">
          <w:rPr>
            <w:color w:val="248AE8"/>
          </w:rPr>
          <w:t>https://dobvesti.ru/sostyazalis-v-metkosti.html</w:t>
        </w:r>
      </w:hyperlink>
      <w:r w:rsidR="009848EE">
        <w:rPr>
          <w:color w:val="248AE8"/>
        </w:rPr>
        <w:t> </w:t>
      </w:r>
    </w:p>
    <w:p w14:paraId="6557FAF3" w14:textId="77777777" w:rsidR="00766F63" w:rsidRDefault="00766F63">
      <w:pPr>
        <w:pStyle w:val="a4"/>
      </w:pPr>
    </w:p>
    <w:p w14:paraId="7B431BA8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Хакасия (19rusinfo.ru)</w:t>
      </w:r>
    </w:p>
    <w:bookmarkStart w:id="127" w:name="re_-1824025193"/>
    <w:bookmarkStart w:id="128" w:name="re_cc5c2369-f86e-45c0-b42e-aceb4eb7251e"/>
    <w:p w14:paraId="58890500" w14:textId="77777777" w:rsidR="00766F63" w:rsidRDefault="009848EE">
      <w:pPr>
        <w:pStyle w:val="2"/>
      </w:pPr>
      <w:r>
        <w:fldChar w:fldCharType="begin"/>
      </w:r>
      <w:r>
        <w:instrText>HYPERLINK "https://19rusinfo.ru/politika/80918-glava-khakasii-utverdil-chlenov-novoj-obshchestvennoj-palaty"</w:instrText>
      </w:r>
      <w:r>
        <w:fldChar w:fldCharType="separate"/>
      </w:r>
      <w:r>
        <w:t>Глава Хакасии утвердил членов новой Общественной палаты</w:t>
      </w:r>
      <w:r>
        <w:fldChar w:fldCharType="end"/>
      </w:r>
      <w:bookmarkEnd w:id="127"/>
      <w:bookmarkEnd w:id="128"/>
    </w:p>
    <w:p w14:paraId="1B91AC57" w14:textId="77777777" w:rsidR="00766F63" w:rsidRDefault="009848EE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пожарное общество"; Туник Веру Ивановну - председателя </w:t>
      </w:r>
      <w:r>
        <w:rPr>
          <w:b/>
          <w:bCs/>
        </w:rPr>
        <w:t>Хакасской республиканской организации Общероссийской общественной организации "Всероссийское общество инвалидов";</w:t>
      </w:r>
      <w:r>
        <w:t xml:space="preserve"> Шаповаленко Ирину Александровну - члена общественной</w:t>
      </w:r>
      <w:r>
        <w:rPr>
          <w:b/>
          <w:bCs/>
        </w:rPr>
        <w:t xml:space="preserve"> ... </w:t>
      </w:r>
    </w:p>
    <w:p w14:paraId="3E8D4931" w14:textId="77777777" w:rsidR="00766F63" w:rsidRDefault="00535661">
      <w:pPr>
        <w:rPr>
          <w:color w:val="248AE8"/>
        </w:rPr>
      </w:pPr>
      <w:hyperlink r:id="rId36" w:history="1">
        <w:r w:rsidR="009848EE">
          <w:rPr>
            <w:color w:val="248AE8"/>
          </w:rPr>
          <w:t>https://19rusinfo.ru/politika/80918-glava-khakasii-utverdil-chlenov-novoj-obshchestvennoj-palaty</w:t>
        </w:r>
      </w:hyperlink>
      <w:r w:rsidR="009848EE">
        <w:rPr>
          <w:color w:val="248AE8"/>
        </w:rPr>
        <w:t>  </w:t>
      </w:r>
    </w:p>
    <w:p w14:paraId="4D3DB07F" w14:textId="77777777" w:rsidR="00766F63" w:rsidRDefault="00766F63">
      <w:pPr>
        <w:pStyle w:val="a4"/>
      </w:pPr>
    </w:p>
    <w:p w14:paraId="52A8CDD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Бузулук-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информ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(buzulukinform.ru)</w:t>
      </w:r>
    </w:p>
    <w:bookmarkStart w:id="129" w:name="re_-1824025191"/>
    <w:bookmarkStart w:id="130" w:name="re_2db8df11-dffa-4d03-926b-d455dba7cca6"/>
    <w:p w14:paraId="30EE1C9B" w14:textId="77777777" w:rsidR="00766F63" w:rsidRDefault="009848EE">
      <w:pPr>
        <w:pStyle w:val="2"/>
      </w:pPr>
      <w:r>
        <w:fldChar w:fldCharType="begin"/>
      </w:r>
      <w:r>
        <w:instrText>HYPERLINK "http://buzulukinform.ru/news/culture/tyeplye_vstrechi_v_mestnoy_organizatsii_vserossiyskogo_obshchestva_invalidov/"</w:instrText>
      </w:r>
      <w:r>
        <w:fldChar w:fldCharType="separate"/>
      </w:r>
      <w:r>
        <w:t>Тёплые встречи в местной организации Всероссийского общества инвалидов</w:t>
      </w:r>
      <w:r>
        <w:fldChar w:fldCharType="end"/>
      </w:r>
      <w:bookmarkEnd w:id="129"/>
      <w:bookmarkEnd w:id="130"/>
    </w:p>
    <w:p w14:paraId="39CC3C2D" w14:textId="77777777" w:rsidR="00766F63" w:rsidRDefault="009848EE">
      <w:pPr>
        <w:pStyle w:val="a3"/>
        <w:spacing w:beforeAutospacing="1" w:afterAutospacing="1"/>
      </w:pPr>
      <w:r>
        <w:t xml:space="preserve">Теплые встречи в </w:t>
      </w:r>
      <w:r>
        <w:rPr>
          <w:b/>
          <w:bCs/>
        </w:rPr>
        <w:t xml:space="preserve">местной организации Всероссийского общества </w:t>
      </w:r>
      <w:proofErr w:type="gramStart"/>
      <w:r>
        <w:rPr>
          <w:b/>
          <w:bCs/>
        </w:rPr>
        <w:t>инвалидов</w:t>
      </w:r>
      <w:proofErr w:type="gramEnd"/>
      <w:r>
        <w:t xml:space="preserve"> В помещении </w:t>
      </w:r>
      <w:r>
        <w:rPr>
          <w:b/>
          <w:bCs/>
        </w:rPr>
        <w:t>местной организации Всероссийского общества инвалидов г. Бузулука</w:t>
      </w:r>
      <w:r>
        <w:t xml:space="preserve">, в теплой и уютной атмосфере, прошло мероприятие под названием "Хлеб – всему голова". Для членов общества была организована познавательно-игровая программа. Смотрите видео по </w:t>
      </w:r>
      <w:proofErr w:type="spellStart"/>
      <w:proofErr w:type="gramStart"/>
      <w:r>
        <w:t>ссылке:Теплые</w:t>
      </w:r>
      <w:proofErr w:type="spellEnd"/>
      <w:proofErr w:type="gramEnd"/>
      <w:r>
        <w:t xml:space="preserve"> встречи в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16+</w:t>
      </w:r>
    </w:p>
    <w:p w14:paraId="6B2D6A54" w14:textId="77777777" w:rsidR="00766F63" w:rsidRDefault="00535661">
      <w:pPr>
        <w:rPr>
          <w:color w:val="248AE8"/>
        </w:rPr>
      </w:pPr>
      <w:hyperlink r:id="rId37" w:history="1">
        <w:r w:rsidR="009848EE">
          <w:rPr>
            <w:color w:val="248AE8"/>
          </w:rPr>
          <w:t>http://buzulukinform.ru/news/culture/tyeplye_vstrechi_v_mestnoy_organizatsii_vserossiyskogo_obshchestva_invalidov/</w:t>
        </w:r>
      </w:hyperlink>
      <w:r w:rsidR="009848EE">
        <w:rPr>
          <w:color w:val="248AE8"/>
        </w:rPr>
        <w:t>  </w:t>
      </w:r>
    </w:p>
    <w:p w14:paraId="48550C81" w14:textId="77777777" w:rsidR="00766F63" w:rsidRDefault="00766F63">
      <w:pPr>
        <w:pStyle w:val="a4"/>
      </w:pPr>
    </w:p>
    <w:p w14:paraId="01CD919A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Новоорская газета (novoorsk56.ru)</w:t>
      </w:r>
    </w:p>
    <w:bookmarkStart w:id="131" w:name="re_-1824025189"/>
    <w:bookmarkStart w:id="132" w:name="re_4fc59a91-ecef-4ce6-a2d3-f6f558a3f557"/>
    <w:p w14:paraId="4657612A" w14:textId="77777777" w:rsidR="00766F63" w:rsidRDefault="009848EE">
      <w:pPr>
        <w:pStyle w:val="2"/>
      </w:pPr>
      <w:r>
        <w:fldChar w:fldCharType="begin"/>
      </w:r>
      <w:r>
        <w:instrText>HYPERLINK "https://novoorsk56.ru/bolshe-chem-prosto-trenirovki-vklyuchitsya-v-sportivnuyu-zhizn-rebyatam-s-ovz-pomozhet-adaptivnaya-fizkultura/"</w:instrText>
      </w:r>
      <w:r>
        <w:fldChar w:fldCharType="separate"/>
      </w:r>
      <w:r>
        <w:t>Больше, чем просто тренировки. Включиться в спортивную жизнь ребятам с ОВЗ поможет адаптивная физкультура</w:t>
      </w:r>
      <w:r>
        <w:fldChar w:fldCharType="end"/>
      </w:r>
      <w:bookmarkEnd w:id="131"/>
      <w:bookmarkEnd w:id="132"/>
    </w:p>
    <w:p w14:paraId="21376626" w14:textId="77777777" w:rsidR="00766F63" w:rsidRDefault="009848EE">
      <w:pPr>
        <w:pStyle w:val="a3"/>
        <w:spacing w:beforeAutospacing="1" w:afterAutospacing="1"/>
      </w:pPr>
      <w:r>
        <w:t xml:space="preserve">В Новоорске на базе спортивного клуба "Спарта" Алена Замотаева, председатель </w:t>
      </w:r>
      <w:r>
        <w:rPr>
          <w:b/>
          <w:bCs/>
        </w:rPr>
        <w:t>Новоорской местной общественной организации Всероссийского общества инвалидов</w:t>
      </w:r>
      <w:r>
        <w:t xml:space="preserve">, проводит занятия по адаптивной физкультуре для детей, которые получают социальные услуги в Комплексном центре социального обслуживания населения в Новоорском районе и имеют ограниченные возможности здоровья. Спорт – это отличный способ не только физического развития особенных детей, но и расширения их кругозора, а также формирования социальных навыков и умений ставить и достигать целей. Как отмечает </w:t>
      </w:r>
      <w:proofErr w:type="gramStart"/>
      <w:r>
        <w:t>Алена Замотаева, несмотря на то, что</w:t>
      </w:r>
      <w:proofErr w:type="gramEnd"/>
      <w:r>
        <w:t xml:space="preserve"> инвалидность значительно усложняет жизнь человека, особенно ребенка, и может стать препятствием для его полноценного развития, спорт является одним из ключевых способов социализации и адаптации для детей с ограниченными возможностями здоровья (ОВЗ).</w:t>
      </w:r>
    </w:p>
    <w:p w14:paraId="65567AC5" w14:textId="77777777" w:rsidR="00766F63" w:rsidRDefault="00535661">
      <w:pPr>
        <w:rPr>
          <w:color w:val="248AE8"/>
        </w:rPr>
      </w:pPr>
      <w:hyperlink r:id="rId38" w:history="1">
        <w:r w:rsidR="009848EE">
          <w:rPr>
            <w:color w:val="248AE8"/>
          </w:rPr>
          <w:t>https://novoorsk56.ru/bolshe-chem-prosto-trenirovki-vklyuchitsya-v-sportivnuyu-zhizn-rebyatam-s-ovz-pomozhet-adaptivnaya-fizkultura/</w:t>
        </w:r>
      </w:hyperlink>
      <w:r w:rsidR="009848EE">
        <w:rPr>
          <w:color w:val="248AE8"/>
        </w:rPr>
        <w:t>  </w:t>
      </w:r>
    </w:p>
    <w:p w14:paraId="41B0D5E5" w14:textId="77777777" w:rsidR="00766F63" w:rsidRDefault="00766F63">
      <w:pPr>
        <w:pStyle w:val="a4"/>
      </w:pPr>
    </w:p>
    <w:p w14:paraId="380A9579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Первый тульский (1tulatv.ru)</w:t>
      </w:r>
    </w:p>
    <w:bookmarkStart w:id="133" w:name="re_-1824025187"/>
    <w:bookmarkStart w:id="134" w:name="re_164f327f-0eed-412e-a48d-367023166421"/>
    <w:p w14:paraId="09151049" w14:textId="77777777" w:rsidR="00766F63" w:rsidRDefault="009848EE">
      <w:pPr>
        <w:pStyle w:val="2"/>
      </w:pPr>
      <w:r>
        <w:fldChar w:fldCharType="begin"/>
      </w:r>
      <w:r>
        <w:instrText>HYPERLINK "https://1tulatv.ru/novosti-reportazhi/221979-tulyak-posle-amputacii-vzyal-zoloto-sportivnogo-festivalya-v-sochi-v-zhime/"</w:instrText>
      </w:r>
      <w:r>
        <w:fldChar w:fldCharType="separate"/>
      </w:r>
      <w:r>
        <w:t>Туляк после ампутации взял "золото" спортивного фестиваля в Сочи в жиме лежа</w:t>
      </w:r>
      <w:r>
        <w:fldChar w:fldCharType="end"/>
      </w:r>
      <w:bookmarkEnd w:id="133"/>
      <w:bookmarkEnd w:id="134"/>
    </w:p>
    <w:p w14:paraId="081E8562" w14:textId="77777777" w:rsidR="00766F63" w:rsidRDefault="009848EE">
      <w:pPr>
        <w:pStyle w:val="a3"/>
        <w:spacing w:beforeAutospacing="1" w:afterAutospacing="1"/>
      </w:pPr>
      <w:r>
        <w:t xml:space="preserve">Юрий </w:t>
      </w:r>
      <w:proofErr w:type="spellStart"/>
      <w:r>
        <w:t>Холюшкин</w:t>
      </w:r>
      <w:proofErr w:type="spellEnd"/>
      <w:r>
        <w:t xml:space="preserve"> 10 лет тренировался, чтобы взять рекордный вес в 115 </w:t>
      </w:r>
      <w:proofErr w:type="gramStart"/>
      <w:r>
        <w:t>килограммов</w:t>
      </w:r>
      <w:proofErr w:type="gramEnd"/>
      <w:r>
        <w:t xml:space="preserve"> Чтобы настроиться психологически – нужно несколько секунд, а чтобы взять рекордный вес в 115 килограммов туляк потратил 10 лет жизни. Тогда он впервые попал на реабилитацию в </w:t>
      </w:r>
      <w:r>
        <w:rPr>
          <w:b/>
          <w:bCs/>
        </w:rPr>
        <w:t>тульское отделение Всероссийского общества инвалидов</w:t>
      </w:r>
      <w:r>
        <w:t>. Его стремление заняться профессиональным спортом здесь поддержали.</w:t>
      </w:r>
    </w:p>
    <w:p w14:paraId="15EFB14F" w14:textId="77777777" w:rsidR="00766F63" w:rsidRDefault="00535661">
      <w:pPr>
        <w:rPr>
          <w:color w:val="248AE8"/>
        </w:rPr>
      </w:pPr>
      <w:hyperlink r:id="rId39" w:history="1">
        <w:r w:rsidR="009848EE">
          <w:rPr>
            <w:color w:val="248AE8"/>
          </w:rPr>
          <w:t>https://1tulatv.ru/novosti-reportazhi/221979-tulyak-posle-amputacii-vzyal-zoloto-sportivnogo-festivalya-v-sochi-v-zhime/</w:t>
        </w:r>
      </w:hyperlink>
      <w:r w:rsidR="009848EE">
        <w:rPr>
          <w:color w:val="248AE8"/>
        </w:rPr>
        <w:t> </w:t>
      </w:r>
    </w:p>
    <w:p w14:paraId="2771D9B9" w14:textId="77777777" w:rsidR="00766F63" w:rsidRDefault="00766F63">
      <w:pPr>
        <w:pStyle w:val="a4"/>
      </w:pPr>
    </w:p>
    <w:p w14:paraId="55BA669F" w14:textId="77777777" w:rsidR="00766F63" w:rsidRDefault="00766F63">
      <w:pPr>
        <w:pStyle w:val="a4"/>
      </w:pPr>
    </w:p>
    <w:p w14:paraId="6AFFC87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35" w:name="re_-1824025185"/>
    <w:bookmarkStart w:id="136" w:name="re_0ff83532-8268-4ff4-9198-dc7468000d43"/>
    <w:p w14:paraId="71BB3E5F" w14:textId="77777777" w:rsidR="00766F63" w:rsidRDefault="009848EE">
      <w:pPr>
        <w:pStyle w:val="2"/>
      </w:pPr>
      <w:r>
        <w:fldChar w:fldCharType="begin"/>
      </w:r>
      <w:r>
        <w:instrText>HYPERLINK "https://on24.media/2024/10/29/adaptivnyj-yahting-a-pochemu-by-i-net/"</w:instrText>
      </w:r>
      <w:r>
        <w:fldChar w:fldCharType="separate"/>
      </w:r>
      <w:r>
        <w:t>«Адаптивный яхтинг»: а почему бы и нет??</w:t>
      </w:r>
      <w:r>
        <w:fldChar w:fldCharType="end"/>
      </w:r>
      <w:bookmarkEnd w:id="135"/>
      <w:bookmarkEnd w:id="136"/>
    </w:p>
    <w:p w14:paraId="3754AFFC" w14:textId="77777777" w:rsidR="00766F63" w:rsidRDefault="009848EE">
      <w:pPr>
        <w:pStyle w:val="a3"/>
        <w:spacing w:beforeAutospacing="1" w:afterAutospacing="1"/>
      </w:pPr>
      <w:r>
        <w:t xml:space="preserve">12 человек, принявших участие в занятиях, ознакомились с устройством парусного судна, узнали словарь основных терминов, используемых в парусном спорте, а также посоревновались в гонках на виртуальной парусной регате. Добавим, что мероприятия прошли в рамках реализации проекта "Адаптивный яхтинг для людей с инвалидностью Челябинской области", организованного </w:t>
      </w:r>
      <w:r>
        <w:rPr>
          <w:b/>
          <w:bCs/>
        </w:rPr>
        <w:t>местным отделением ВОИ</w:t>
      </w:r>
      <w:r>
        <w:t xml:space="preserve"> при поддержке Фонда Президентских грантов, а соревнования и теоретические занятия прошли под руководством инструктора по парусному спорту Евгения Кравченко. Источник: </w:t>
      </w:r>
      <w:r>
        <w:rPr>
          <w:b/>
          <w:bCs/>
        </w:rPr>
        <w:t>Челябинская региональная организация ВОИ</w:t>
      </w:r>
      <w:r>
        <w:t xml:space="preserve"> Константин </w:t>
      </w:r>
      <w:proofErr w:type="spellStart"/>
      <w:r>
        <w:t>Белихов</w:t>
      </w:r>
      <w:proofErr w:type="spellEnd"/>
      <w:r>
        <w:t xml:space="preserve"> Специально для Агентства Особых Новостей (on24.media) Иллюстрации автора и </w:t>
      </w:r>
      <w:r>
        <w:rPr>
          <w:b/>
          <w:bCs/>
        </w:rPr>
        <w:t>Челябинской региональной организации ВОИ</w:t>
      </w:r>
    </w:p>
    <w:p w14:paraId="46F0188F" w14:textId="77777777" w:rsidR="00766F63" w:rsidRDefault="00535661">
      <w:pPr>
        <w:rPr>
          <w:color w:val="248AE8"/>
        </w:rPr>
      </w:pPr>
      <w:hyperlink r:id="rId40" w:history="1">
        <w:r w:rsidR="009848EE">
          <w:rPr>
            <w:color w:val="248AE8"/>
          </w:rPr>
          <w:t>https://on24.media/2024/10/29/adaptivnyj-yahting-a-pochemu-by-i-net/</w:t>
        </w:r>
      </w:hyperlink>
      <w:r w:rsidR="009848EE">
        <w:rPr>
          <w:color w:val="248AE8"/>
        </w:rPr>
        <w:t> </w:t>
      </w:r>
    </w:p>
    <w:p w14:paraId="03EB00C4" w14:textId="77777777" w:rsidR="00766F63" w:rsidRDefault="00766F63">
      <w:pPr>
        <w:pStyle w:val="a4"/>
      </w:pPr>
    </w:p>
    <w:p w14:paraId="6989185F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ПравдаКоми.рф</w:t>
      </w:r>
      <w:proofErr w:type="spellEnd"/>
    </w:p>
    <w:bookmarkStart w:id="137" w:name="re_-1824025184"/>
    <w:bookmarkStart w:id="138" w:name="re_f7dd9f11-f2d0-47cf-b13f-50c2400105c4"/>
    <w:p w14:paraId="4B78E50E" w14:textId="77777777" w:rsidR="00766F63" w:rsidRDefault="009848EE">
      <w:pPr>
        <w:pStyle w:val="2"/>
      </w:pPr>
      <w:r>
        <w:fldChar w:fldCharType="begin"/>
      </w:r>
      <w:r>
        <w:instrText>HYPERLINK "https://xn--80aafivlopdk.xn--p1ai/news/dvizhenie-eto-zhizn-1"</w:instrText>
      </w:r>
      <w:r>
        <w:fldChar w:fldCharType="separate"/>
      </w:r>
      <w:r>
        <w:t>Движение – это жизнь!</w:t>
      </w:r>
      <w:r>
        <w:fldChar w:fldCharType="end"/>
      </w:r>
      <w:bookmarkEnd w:id="137"/>
      <w:bookmarkEnd w:id="138"/>
    </w:p>
    <w:p w14:paraId="77F81D2E" w14:textId="77777777" w:rsidR="00766F63" w:rsidRDefault="009848EE">
      <w:pPr>
        <w:pStyle w:val="a3"/>
        <w:spacing w:beforeAutospacing="1" w:afterAutospacing="1"/>
      </w:pPr>
      <w:r>
        <w:t xml:space="preserve">Движение – это жизнь! В рамках Спартакиады ВФСК "ГТО" среди людей с ограниченными возможностями здоровья участники </w:t>
      </w:r>
      <w:proofErr w:type="spellStart"/>
      <w:r>
        <w:rPr>
          <w:b/>
          <w:bCs/>
        </w:rPr>
        <w:t>усинского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 доказали, что спорт доступен для каждого и выполнили норматив ГТО "Скандинавская ходьба". Ходьба не только укрепляет здоровье, но и способствует установлению крепких дружеских связей между участниками.</w:t>
      </w:r>
    </w:p>
    <w:p w14:paraId="0484586A" w14:textId="77777777" w:rsidR="00766F63" w:rsidRDefault="00535661">
      <w:pPr>
        <w:rPr>
          <w:color w:val="248AE8"/>
        </w:rPr>
      </w:pPr>
      <w:hyperlink r:id="rId41" w:history="1">
        <w:r w:rsidR="009848EE">
          <w:rPr>
            <w:color w:val="248AE8"/>
          </w:rPr>
          <w:t>https://xn--80aafivlopdk.xn--p1ai/</w:t>
        </w:r>
        <w:proofErr w:type="spellStart"/>
        <w:r w:rsidR="009848EE">
          <w:rPr>
            <w:color w:val="248AE8"/>
          </w:rPr>
          <w:t>news</w:t>
        </w:r>
        <w:proofErr w:type="spellEnd"/>
        <w:r w:rsidR="009848EE">
          <w:rPr>
            <w:color w:val="248AE8"/>
          </w:rPr>
          <w:t>/dvizhenie-eto-zhizn-1</w:t>
        </w:r>
      </w:hyperlink>
      <w:r w:rsidR="009848EE">
        <w:rPr>
          <w:color w:val="248AE8"/>
        </w:rPr>
        <w:t>  </w:t>
      </w:r>
    </w:p>
    <w:p w14:paraId="644080CB" w14:textId="77777777" w:rsidR="00766F63" w:rsidRDefault="00766F63">
      <w:pPr>
        <w:pStyle w:val="a4"/>
      </w:pPr>
    </w:p>
    <w:p w14:paraId="1999E4F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Губерния33 (trc33.ru)</w:t>
      </w:r>
    </w:p>
    <w:bookmarkStart w:id="139" w:name="re_-1824025181"/>
    <w:bookmarkStart w:id="140" w:name="re_29f6e0ca-b0e2-42ff-ad27-999cc371ad6b"/>
    <w:p w14:paraId="3FF246FA" w14:textId="77777777" w:rsidR="00766F63" w:rsidRDefault="009848EE">
      <w:pPr>
        <w:pStyle w:val="2"/>
      </w:pPr>
      <w:r>
        <w:fldChar w:fldCharType="begin"/>
      </w:r>
      <w:r>
        <w:instrText>HYPERLINK "https://trc33.ru/news/society/vladimirskiy_kadrovyy_centr_vyshel_v_final_tretego_vserossiyskogo_konkursa_profmasterstva_v_sfere_zanyatosti21730"</w:instrText>
      </w:r>
      <w:r>
        <w:fldChar w:fldCharType="separate"/>
      </w:r>
      <w:r>
        <w:t xml:space="preserve">Владимирский кадровый центр вышел в финал третьего Всероссийского конкурса </w:t>
      </w:r>
      <w:proofErr w:type="spellStart"/>
      <w:r>
        <w:t>профмастерства</w:t>
      </w:r>
      <w:proofErr w:type="spellEnd"/>
      <w:r>
        <w:t xml:space="preserve"> в сфере занятости</w:t>
      </w:r>
      <w:r>
        <w:fldChar w:fldCharType="end"/>
      </w:r>
      <w:bookmarkEnd w:id="139"/>
      <w:bookmarkEnd w:id="140"/>
    </w:p>
    <w:p w14:paraId="4C99BDD6" w14:textId="77777777" w:rsidR="00766F63" w:rsidRDefault="009848EE">
      <w:pPr>
        <w:pStyle w:val="a3"/>
        <w:spacing w:beforeAutospacing="1" w:afterAutospacing="1"/>
      </w:pPr>
      <w:r>
        <w:t xml:space="preserve">Развиваемся вместе!". Данная инициатива призвана повысить эффективность работы службы занятости за счет объединения усилий с представителями некоммерческих организаций, например, со </w:t>
      </w:r>
      <w:r>
        <w:rPr>
          <w:b/>
          <w:bCs/>
        </w:rPr>
        <w:t>Всероссийским обществом инвалидов</w:t>
      </w:r>
      <w:r>
        <w:t>, фондом "Защитники Отечества", движением молодежи "Движение первых" и Владимирским областным союзом женщин. Также в финале конкурса Владимирскую область в номинации "Лучший центр занятости населения" в категории "Лучший центр занятости 2-го уровня" представит "филиал Гусь-Хрустальный".</w:t>
      </w:r>
    </w:p>
    <w:p w14:paraId="41148C7D" w14:textId="77777777" w:rsidR="00766F63" w:rsidRDefault="00535661">
      <w:pPr>
        <w:rPr>
          <w:color w:val="248AE8"/>
        </w:rPr>
      </w:pPr>
      <w:hyperlink r:id="rId42" w:history="1">
        <w:r w:rsidR="009848EE">
          <w:rPr>
            <w:color w:val="248AE8"/>
          </w:rPr>
          <w:t>https://trc33.ru/news/society/vladimirskiy_kadrovyy_centr_vyshel_v_final_tretego_vserossiyskogo_konkursa_profmasterstva_v_sfere_zanyatosti21730</w:t>
        </w:r>
      </w:hyperlink>
      <w:r w:rsidR="009848EE">
        <w:rPr>
          <w:color w:val="248AE8"/>
        </w:rPr>
        <w:t> </w:t>
      </w:r>
    </w:p>
    <w:p w14:paraId="4C5E77C4" w14:textId="77777777" w:rsidR="00766F63" w:rsidRDefault="00766F63">
      <w:pPr>
        <w:pStyle w:val="a4"/>
      </w:pPr>
    </w:p>
    <w:p w14:paraId="5F258AA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Русская народная линия (ruskline.ru)</w:t>
      </w:r>
    </w:p>
    <w:bookmarkStart w:id="141" w:name="re_-1824025180"/>
    <w:bookmarkStart w:id="142" w:name="re_e5424f20-c0aa-4235-97ca-ebb2528c2ee7"/>
    <w:p w14:paraId="3E45B49D" w14:textId="77777777" w:rsidR="00766F63" w:rsidRDefault="009848EE">
      <w:pPr>
        <w:pStyle w:val="2"/>
      </w:pPr>
      <w:r>
        <w:fldChar w:fldCharType="begin"/>
      </w:r>
      <w:r>
        <w:instrText>HYPERLINK "https://ruskline.ru/news_rl/2024/10/29/pobeditel_hazarskogo_kaganata"</w:instrText>
      </w:r>
      <w:r>
        <w:fldChar w:fldCharType="separate"/>
      </w:r>
      <w:r>
        <w:t>Победитель Хазарского каганата</w:t>
      </w:r>
      <w:r>
        <w:fldChar w:fldCharType="end"/>
      </w:r>
      <w:bookmarkEnd w:id="141"/>
      <w:bookmarkEnd w:id="142"/>
    </w:p>
    <w:p w14:paraId="132EB37E" w14:textId="77777777" w:rsidR="00766F63" w:rsidRDefault="009848EE">
      <w:pPr>
        <w:pStyle w:val="a3"/>
        <w:spacing w:beforeAutospacing="1" w:afterAutospacing="1"/>
      </w:pPr>
      <w:r>
        <w:t>"Сотнями" и "десятками" командовали выборные сотские и десятские. "</w:t>
      </w:r>
      <w:r>
        <w:rPr>
          <w:b/>
          <w:bCs/>
        </w:rPr>
        <w:t>Вои</w:t>
      </w:r>
      <w:r>
        <w:t>" составляли пехоту, делившуюся на лучников и копейщиков. Защитное снаряжение состояло из кольчужной брони, остроконечного шлема с кольчужной сеткой на лицо и плечи и больших, часто во весь рост, деревянных щитов.</w:t>
      </w:r>
    </w:p>
    <w:p w14:paraId="01A8B50E" w14:textId="77777777" w:rsidR="00766F63" w:rsidRDefault="00535661">
      <w:pPr>
        <w:rPr>
          <w:color w:val="248AE8"/>
        </w:rPr>
      </w:pPr>
      <w:hyperlink r:id="rId43" w:history="1">
        <w:r w:rsidR="009848EE">
          <w:rPr>
            <w:color w:val="248AE8"/>
          </w:rPr>
          <w:t>https://ruskline.ru/news_rl/2024/10/29/pobeditel_hazarskogo_kaganata</w:t>
        </w:r>
      </w:hyperlink>
      <w:r w:rsidR="009848EE">
        <w:rPr>
          <w:color w:val="248AE8"/>
        </w:rPr>
        <w:t> </w:t>
      </w:r>
    </w:p>
    <w:p w14:paraId="40368A1E" w14:textId="77777777" w:rsidR="00766F63" w:rsidRDefault="00766F63">
      <w:pPr>
        <w:pStyle w:val="a4"/>
      </w:pPr>
    </w:p>
    <w:p w14:paraId="075D64F0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43" w:name="re_-1824025179"/>
    <w:bookmarkStart w:id="144" w:name="re_d45aff44-a5f1-41c7-a82f-32a854bda4ac"/>
    <w:p w14:paraId="24F6076F" w14:textId="77777777" w:rsidR="00766F63" w:rsidRDefault="009848EE">
      <w:pPr>
        <w:pStyle w:val="2"/>
      </w:pPr>
      <w:r>
        <w:fldChar w:fldCharType="begin"/>
      </w:r>
      <w:r>
        <w:instrText>HYPERLINK "https://vechorka.ru/article/sportivnye-starty"</w:instrText>
      </w:r>
      <w:r>
        <w:fldChar w:fldCharType="separate"/>
      </w:r>
      <w:r>
        <w:t>Спортивные старты</w:t>
      </w:r>
      <w:r>
        <w:fldChar w:fldCharType="end"/>
      </w:r>
      <w:bookmarkEnd w:id="143"/>
      <w:bookmarkEnd w:id="144"/>
    </w:p>
    <w:p w14:paraId="0D87E24D" w14:textId="77777777" w:rsidR="00766F63" w:rsidRDefault="009848EE">
      <w:pPr>
        <w:pStyle w:val="a3"/>
        <w:spacing w:beforeAutospacing="1" w:afterAutospacing="1"/>
      </w:pPr>
      <w:r>
        <w:t xml:space="preserve">Мы желаем всем спортсменам и болельщикам хорошего настроения и успехов в соревнованиях! Владислав ПОЛТАВЦЕВ, председатель </w:t>
      </w:r>
      <w:r>
        <w:rPr>
          <w:b/>
          <w:bCs/>
        </w:rPr>
        <w:t>Ставропольской городской местной организации Всероссийского общества инвалидов</w:t>
      </w:r>
      <w:r>
        <w:t xml:space="preserve">. Фото </w:t>
      </w:r>
      <w:r>
        <w:rPr>
          <w:b/>
          <w:bCs/>
        </w:rPr>
        <w:t>Ставропольской городской организации ВОИ</w:t>
      </w:r>
    </w:p>
    <w:p w14:paraId="3101678F" w14:textId="77777777" w:rsidR="00766F63" w:rsidRDefault="00535661">
      <w:pPr>
        <w:rPr>
          <w:color w:val="248AE8"/>
        </w:rPr>
      </w:pPr>
      <w:hyperlink r:id="rId44" w:history="1">
        <w:r w:rsidR="009848EE">
          <w:rPr>
            <w:color w:val="248AE8"/>
          </w:rPr>
          <w:t>https://vechorka.ru/article/sportivnye-starty</w:t>
        </w:r>
      </w:hyperlink>
      <w:r w:rsidR="009848EE">
        <w:rPr>
          <w:color w:val="248AE8"/>
        </w:rPr>
        <w:t> </w:t>
      </w:r>
    </w:p>
    <w:p w14:paraId="1DEEACA6" w14:textId="77777777" w:rsidR="00766F63" w:rsidRDefault="00766F63">
      <w:pPr>
        <w:pStyle w:val="a4"/>
      </w:pPr>
    </w:p>
    <w:p w14:paraId="68620BA8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Абзелил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(abzelil.com)</w:t>
      </w:r>
    </w:p>
    <w:bookmarkStart w:id="145" w:name="re_-1824025178"/>
    <w:bookmarkStart w:id="146" w:name="re_9e8a6e9f-e882-494a-b4a6-48d7f8d0a7dd"/>
    <w:p w14:paraId="14662472" w14:textId="77777777" w:rsidR="00766F63" w:rsidRDefault="009848EE">
      <w:pPr>
        <w:pStyle w:val="2"/>
      </w:pPr>
      <w:r>
        <w:fldChar w:fldCharType="begin"/>
      </w:r>
      <w:r>
        <w:instrText>HYPERLINK "https://abzelil.com/articles/obshchestvo/2024-10-31/posetili-gorodskoy-kurort-prityazhenie-3991326"</w:instrText>
      </w:r>
      <w:r>
        <w:fldChar w:fldCharType="separate"/>
      </w:r>
      <w:r>
        <w:t>Посетили городской курорт «Притяжение»</w:t>
      </w:r>
      <w:r>
        <w:fldChar w:fldCharType="end"/>
      </w:r>
      <w:bookmarkEnd w:id="145"/>
      <w:bookmarkEnd w:id="146"/>
    </w:p>
    <w:p w14:paraId="2D90D8EC" w14:textId="77777777" w:rsidR="00766F63" w:rsidRDefault="009848EE">
      <w:pPr>
        <w:pStyle w:val="a3"/>
        <w:spacing w:beforeAutospacing="1" w:afterAutospacing="1"/>
      </w:pPr>
      <w:r>
        <w:t xml:space="preserve">Все они ведут активную работу в организации. В завершение через руководителей первичек передали подарки от районного общества людей с ограниченными возможностями здоровья пятидесяти членам </w:t>
      </w:r>
      <w:r>
        <w:rPr>
          <w:b/>
          <w:bCs/>
        </w:rPr>
        <w:t>ВОИ</w:t>
      </w:r>
      <w:r>
        <w:t xml:space="preserve"> пожилого возраста – участникам районных, республиканских мероприятий. </w:t>
      </w:r>
      <w:r>
        <w:rPr>
          <w:b/>
          <w:bCs/>
        </w:rPr>
        <w:t>Абзелиловская районная организация БРО ВОИ</w:t>
      </w:r>
      <w:r>
        <w:t xml:space="preserve"> выражает слова благодарности за спонсорскую помощь, обеспечение транспортом для поездки в г. Магнитогорск индивидуальному предпринимателю Ильшату Хасановичу </w:t>
      </w:r>
      <w:proofErr w:type="spellStart"/>
      <w:r>
        <w:t>Мухаметдинову</w:t>
      </w:r>
      <w:proofErr w:type="spellEnd"/>
      <w:r>
        <w:t>, заведующей кафе "</w:t>
      </w:r>
      <w:proofErr w:type="spellStart"/>
      <w:r>
        <w:t>Ирандык</w:t>
      </w:r>
      <w:proofErr w:type="spellEnd"/>
      <w:r>
        <w:t xml:space="preserve">" Гульназ </w:t>
      </w:r>
      <w:proofErr w:type="spellStart"/>
      <w:r>
        <w:t>Кутдусовне</w:t>
      </w:r>
      <w:proofErr w:type="spellEnd"/>
      <w:r>
        <w:t xml:space="preserve"> </w:t>
      </w:r>
      <w:proofErr w:type="spellStart"/>
      <w:r>
        <w:t>Газизовой</w:t>
      </w:r>
      <w:proofErr w:type="spellEnd"/>
      <w:r>
        <w:t>.</w:t>
      </w:r>
    </w:p>
    <w:p w14:paraId="28DE8F5B" w14:textId="77777777" w:rsidR="00766F63" w:rsidRDefault="00535661">
      <w:pPr>
        <w:rPr>
          <w:color w:val="248AE8"/>
        </w:rPr>
      </w:pPr>
      <w:hyperlink r:id="rId45" w:history="1">
        <w:r w:rsidR="009848EE">
          <w:rPr>
            <w:color w:val="248AE8"/>
          </w:rPr>
          <w:t>https://abzelil.com/articles/obshchestvo/2024-10-31/posetili-gorodskoy-kurort-prityazhenie-3991326</w:t>
        </w:r>
      </w:hyperlink>
      <w:r w:rsidR="009848EE">
        <w:rPr>
          <w:color w:val="248AE8"/>
        </w:rPr>
        <w:t> </w:t>
      </w:r>
    </w:p>
    <w:p w14:paraId="7D2E63AE" w14:textId="77777777" w:rsidR="00766F63" w:rsidRDefault="00766F63">
      <w:pPr>
        <w:pStyle w:val="a4"/>
      </w:pPr>
    </w:p>
    <w:p w14:paraId="77B3114E" w14:textId="77777777" w:rsidR="00766F63" w:rsidRDefault="00766F63">
      <w:pPr>
        <w:pStyle w:val="a4"/>
      </w:pPr>
    </w:p>
    <w:p w14:paraId="2BABCA5C" w14:textId="77777777" w:rsidR="00766F63" w:rsidRDefault="00766F63">
      <w:pPr>
        <w:pStyle w:val="a4"/>
      </w:pPr>
    </w:p>
    <w:p w14:paraId="787EE9FC" w14:textId="77777777" w:rsidR="00766F63" w:rsidRDefault="00766F63">
      <w:pPr>
        <w:pStyle w:val="a4"/>
      </w:pPr>
    </w:p>
    <w:p w14:paraId="37E35C1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47" w:name="re_-1824025174"/>
    <w:bookmarkStart w:id="148" w:name="re_26edc6c7-483d-4b18-8e3c-d5221e87b968"/>
    <w:p w14:paraId="28509548" w14:textId="77777777" w:rsidR="00766F63" w:rsidRDefault="009848EE">
      <w:pPr>
        <w:pStyle w:val="2"/>
      </w:pPr>
      <w:r>
        <w:fldChar w:fldCharType="begin"/>
      </w:r>
      <w:r>
        <w:instrText>HYPERLINK "https://www.inva.news/articles/social_help/v_sankt_peterburge_natsionalnyy_marshrut_adaptirovali_dlya_lyudey_s_ovz/"</w:instrText>
      </w:r>
      <w:r>
        <w:fldChar w:fldCharType="separate"/>
      </w:r>
      <w:r>
        <w:t>В Санкт-Петербурге национальный маршрут адаптировали для людей с ОВЗ</w:t>
      </w:r>
      <w:r>
        <w:fldChar w:fldCharType="end"/>
      </w:r>
      <w:bookmarkEnd w:id="147"/>
      <w:bookmarkEnd w:id="148"/>
    </w:p>
    <w:p w14:paraId="367BA41A" w14:textId="77777777" w:rsidR="00766F63" w:rsidRDefault="009848EE">
      <w:pPr>
        <w:pStyle w:val="a3"/>
        <w:spacing w:beforeAutospacing="1" w:afterAutospacing="1"/>
      </w:pPr>
      <w:r>
        <w:t xml:space="preserve">Экспертная группа, состоящая из представителей Ассоциации туроператоров России, </w:t>
      </w:r>
      <w:r>
        <w:rPr>
          <w:b/>
          <w:bCs/>
        </w:rPr>
        <w:t>Всероссийского общества инвалидов</w:t>
      </w:r>
      <w:r>
        <w:t xml:space="preserve"> и петербургских туроператоров, провела оценку национального туристического маршрута "Петербург. Петр. От первого камня до небоскреба" с акцентом на доступность для людей с ограниченными возможностями и маломобильных туристов.</w:t>
      </w:r>
    </w:p>
    <w:p w14:paraId="40535515" w14:textId="77777777" w:rsidR="00766F63" w:rsidRDefault="00535661">
      <w:pPr>
        <w:rPr>
          <w:color w:val="248AE8"/>
        </w:rPr>
      </w:pPr>
      <w:hyperlink r:id="rId46" w:history="1">
        <w:r w:rsidR="009848EE">
          <w:rPr>
            <w:color w:val="248AE8"/>
          </w:rPr>
          <w:t>https://www.inva.news/articles/social_help/v_sankt_peterburge_natsionalnyy_marshrut_adaptirovali_dlya_lyudey_s_ovz/</w:t>
        </w:r>
      </w:hyperlink>
      <w:r w:rsidR="009848EE">
        <w:rPr>
          <w:color w:val="248AE8"/>
        </w:rPr>
        <w:t> </w:t>
      </w:r>
    </w:p>
    <w:p w14:paraId="57F3E616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42CEC391" w14:textId="77777777" w:rsidR="00766F63" w:rsidRDefault="00766F63">
      <w:pPr>
        <w:pStyle w:val="a4"/>
      </w:pPr>
    </w:p>
    <w:p w14:paraId="113168E5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49" w:name="re_-1824025172"/>
    <w:bookmarkStart w:id="150" w:name="re_b1141998-a1ab-4ec7-b851-4ec10387c663"/>
    <w:p w14:paraId="2F91DD27" w14:textId="77777777" w:rsidR="00766F63" w:rsidRDefault="009848EE">
      <w:pPr>
        <w:pStyle w:val="2"/>
      </w:pPr>
      <w:r>
        <w:fldChar w:fldCharType="begin"/>
      </w:r>
      <w:r>
        <w:instrText>HYPERLINK "https://gazeta-schekino.ru/n747322.html"</w:instrText>
      </w:r>
      <w:r>
        <w:fldChar w:fldCharType="separate"/>
      </w:r>
      <w:r>
        <w:t>В Щекино прошел фестиваль творчества инвалидов «Под небом голубым»</w:t>
      </w:r>
      <w:r>
        <w:fldChar w:fldCharType="end"/>
      </w:r>
      <w:bookmarkEnd w:id="149"/>
      <w:bookmarkEnd w:id="150"/>
    </w:p>
    <w:p w14:paraId="09DDF158" w14:textId="77777777" w:rsidR="00766F63" w:rsidRDefault="009848EE">
      <w:pPr>
        <w:pStyle w:val="a3"/>
        <w:spacing w:beforeAutospacing="1" w:afterAutospacing="1"/>
      </w:pPr>
      <w:r>
        <w:t xml:space="preserve">В малом зале Щекинского досугового комплекса состоялся муниципальный этап ежегодного Всероссийского фестиваля самодеятельного творчества инвалидов "Под небом голубым". В нем приняли участие более 20 членов </w:t>
      </w:r>
      <w:r>
        <w:rPr>
          <w:b/>
          <w:bCs/>
        </w:rPr>
        <w:t>районной организации ВОИ</w:t>
      </w:r>
      <w:r>
        <w:t>. Они состязались в вокале, художественном чтении, хореографии и инструментальном исполнительстве.</w:t>
      </w:r>
    </w:p>
    <w:p w14:paraId="22807E15" w14:textId="77777777" w:rsidR="00766F63" w:rsidRDefault="00535661">
      <w:pPr>
        <w:rPr>
          <w:color w:val="248AE8"/>
        </w:rPr>
      </w:pPr>
      <w:hyperlink r:id="rId47" w:history="1">
        <w:r w:rsidR="009848EE">
          <w:rPr>
            <w:color w:val="248AE8"/>
          </w:rPr>
          <w:t>https://gazeta-schekino.ru/n747322.html</w:t>
        </w:r>
      </w:hyperlink>
      <w:r w:rsidR="009848EE">
        <w:rPr>
          <w:color w:val="248AE8"/>
        </w:rPr>
        <w:t> </w:t>
      </w:r>
    </w:p>
    <w:p w14:paraId="3671BF8D" w14:textId="77777777" w:rsidR="00766F63" w:rsidRDefault="00766F63">
      <w:pPr>
        <w:pStyle w:val="a4"/>
      </w:pPr>
    </w:p>
    <w:p w14:paraId="44CE487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Баймакский вестник (bv02.info)</w:t>
      </w:r>
    </w:p>
    <w:bookmarkStart w:id="151" w:name="re_-1824025171"/>
    <w:bookmarkStart w:id="152" w:name="re_22579bbd-c4ef-4331-b261-ec743d1a1f62"/>
    <w:p w14:paraId="38BF82BB" w14:textId="77777777" w:rsidR="00766F63" w:rsidRDefault="009848EE">
      <w:pPr>
        <w:pStyle w:val="2"/>
      </w:pPr>
      <w:r>
        <w:fldChar w:fldCharType="begin"/>
      </w:r>
      <w:r>
        <w:instrText>HYPERLINK "https://bv02.info/news/novosti/2024-10-28/obschestvennaya-palata-bashkirii-provela-vstrechu-v-baymakskom-rayone-3986580"</w:instrText>
      </w:r>
      <w:r>
        <w:fldChar w:fldCharType="separate"/>
      </w:r>
      <w:r>
        <w:t>Общественная палата Башкирии провела встречу в Баймакском районе</w:t>
      </w:r>
      <w:r>
        <w:fldChar w:fldCharType="end"/>
      </w:r>
      <w:bookmarkEnd w:id="151"/>
      <w:bookmarkEnd w:id="152"/>
    </w:p>
    <w:p w14:paraId="260716ED" w14:textId="77777777" w:rsidR="00766F63" w:rsidRDefault="009848EE">
      <w:pPr>
        <w:pStyle w:val="a3"/>
        <w:spacing w:beforeAutospacing="1" w:afterAutospacing="1"/>
      </w:pPr>
      <w:r>
        <w:t xml:space="preserve">Председатель Общественной палаты Баймакского района Рим </w:t>
      </w:r>
      <w:proofErr w:type="spellStart"/>
      <w:r>
        <w:t>Янбердин</w:t>
      </w:r>
      <w:proofErr w:type="spellEnd"/>
      <w:r>
        <w:t xml:space="preserve"> подвел итоги предыдущих встреч. Председатель </w:t>
      </w:r>
      <w:r>
        <w:rPr>
          <w:b/>
          <w:bCs/>
        </w:rPr>
        <w:t>Баймакского отделения организации "Всероссийского общества инвалидов</w:t>
      </w:r>
      <w:r>
        <w:t>" Луиза Иванова отметила проблему отсутствия тренеров по адаптивной физкультуре. В районе функционирует ФОК "Богатырь", однако особенные дети не могут посещать занятия из-за отсутствия специалистов.</w:t>
      </w:r>
    </w:p>
    <w:p w14:paraId="79075783" w14:textId="77777777" w:rsidR="00766F63" w:rsidRDefault="00535661">
      <w:pPr>
        <w:rPr>
          <w:color w:val="248AE8"/>
        </w:rPr>
      </w:pPr>
      <w:hyperlink r:id="rId48" w:history="1">
        <w:r w:rsidR="009848EE">
          <w:rPr>
            <w:color w:val="248AE8"/>
          </w:rPr>
          <w:t>https://bv02.info/news/novosti/2024-10-28/obschestvennaya-palata-bashkirii-provela-vstrechu-v-baymakskom-rayone-3986580</w:t>
        </w:r>
      </w:hyperlink>
      <w:r w:rsidR="009848EE">
        <w:rPr>
          <w:color w:val="248AE8"/>
        </w:rPr>
        <w:t> </w:t>
      </w:r>
    </w:p>
    <w:p w14:paraId="29B53F7E" w14:textId="77777777" w:rsidR="00766F63" w:rsidRDefault="00766F63">
      <w:pPr>
        <w:pStyle w:val="a4"/>
      </w:pPr>
    </w:p>
    <w:p w14:paraId="295184D7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День города. Нижний Новгород (dengoroda-nn.ru)</w:t>
      </w:r>
    </w:p>
    <w:bookmarkStart w:id="153" w:name="re_-1824025170"/>
    <w:bookmarkStart w:id="154" w:name="re_b24e512b-9d6d-4e02-9b5d-cd5999f2f869"/>
    <w:p w14:paraId="3761EB32" w14:textId="77777777" w:rsidR="00766F63" w:rsidRDefault="009848EE">
      <w:pPr>
        <w:pStyle w:val="2"/>
      </w:pPr>
      <w:r>
        <w:fldChar w:fldCharType="begin"/>
      </w:r>
      <w:r>
        <w:instrText>HYPERLINK "http://dengoroda-nn.ru/novosti-dnya/vadim-uspenskij-i-galina-makreeva-pobedili-v-sorevnovaniyakh-po-shashkam-v-sovetskom-rajone"</w:instrText>
      </w:r>
      <w:r>
        <w:fldChar w:fldCharType="separate"/>
      </w:r>
      <w:r>
        <w:t xml:space="preserve">Вадим Успенский и Галина </w:t>
      </w:r>
      <w:proofErr w:type="spellStart"/>
      <w:r>
        <w:t>Макреева</w:t>
      </w:r>
      <w:proofErr w:type="spellEnd"/>
      <w:r>
        <w:t xml:space="preserve"> победили в соревнованиях по шашкам в Советском районе</w:t>
      </w:r>
      <w:r>
        <w:fldChar w:fldCharType="end"/>
      </w:r>
      <w:bookmarkEnd w:id="153"/>
      <w:bookmarkEnd w:id="154"/>
    </w:p>
    <w:p w14:paraId="4288B4C1" w14:textId="77777777" w:rsidR="00766F63" w:rsidRDefault="009848EE">
      <w:pPr>
        <w:pStyle w:val="a3"/>
        <w:spacing w:beforeAutospacing="1" w:afterAutospacing="1"/>
      </w:pPr>
      <w:r>
        <w:t xml:space="preserve">Вадим Успенский и Галина </w:t>
      </w:r>
      <w:proofErr w:type="spellStart"/>
      <w:r>
        <w:t>Макреева</w:t>
      </w:r>
      <w:proofErr w:type="spellEnd"/>
      <w:r>
        <w:t xml:space="preserve"> победили в соревнованиях по шашкам в Советском </w:t>
      </w:r>
      <w:proofErr w:type="gramStart"/>
      <w:r>
        <w:t>районе</w:t>
      </w:r>
      <w:proofErr w:type="gramEnd"/>
      <w:r>
        <w:t xml:space="preserve"> В турнире приняли участие 19 спортсменов, состоящих в </w:t>
      </w:r>
      <w:r>
        <w:rPr>
          <w:b/>
          <w:bCs/>
        </w:rPr>
        <w:t>районной организации "Всероссийское общество инвалидов</w:t>
      </w:r>
      <w:r>
        <w:t xml:space="preserve">" Соревнования по шашкам состоялись в Советском районе Нижнего Новгорода в рамках спартакиады инвалидов, ветеранов труда и тружеников тыла. Об этом сообщили в районной администрации. В турнире приняли участие 19 спортсменов, состоящих в </w:t>
      </w:r>
      <w:r>
        <w:rPr>
          <w:b/>
          <w:bCs/>
        </w:rPr>
        <w:t>районной организации "Всероссийское общество инвалидов</w:t>
      </w:r>
      <w:r>
        <w:t>".</w:t>
      </w:r>
    </w:p>
    <w:p w14:paraId="118B36EB" w14:textId="77777777" w:rsidR="00766F63" w:rsidRDefault="00535661">
      <w:pPr>
        <w:rPr>
          <w:color w:val="248AE8"/>
        </w:rPr>
      </w:pPr>
      <w:hyperlink r:id="rId49" w:history="1">
        <w:r w:rsidR="009848EE">
          <w:rPr>
            <w:color w:val="248AE8"/>
          </w:rPr>
          <w:t>http://dengoroda-nn.ru/novosti-dnya/vadim-uspenskij-i-galina-makreeva-pobedili-v-sorevnovaniyakh-po-shashkam-v-sovetskom-rajone</w:t>
        </w:r>
      </w:hyperlink>
      <w:r w:rsidR="009848EE">
        <w:rPr>
          <w:color w:val="248AE8"/>
        </w:rPr>
        <w:t> </w:t>
      </w:r>
    </w:p>
    <w:p w14:paraId="24C690F1" w14:textId="77777777" w:rsidR="00766F63" w:rsidRDefault="00766F63">
      <w:pPr>
        <w:pStyle w:val="a4"/>
      </w:pPr>
    </w:p>
    <w:p w14:paraId="70B33089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Североморские вести (s-vesti.ru)</w:t>
      </w:r>
    </w:p>
    <w:bookmarkStart w:id="155" w:name="re_-1824025169"/>
    <w:bookmarkStart w:id="156" w:name="re_e3101c49-31c4-4a7a-9cb9-245564144217"/>
    <w:p w14:paraId="2559E072" w14:textId="77777777" w:rsidR="00766F63" w:rsidRDefault="009848EE">
      <w:pPr>
        <w:pStyle w:val="2"/>
      </w:pPr>
      <w:r>
        <w:fldChar w:fldCharType="begin"/>
      </w:r>
      <w:r>
        <w:instrText>HYPERLINK "https://s-vesti.ru/news/social/2024/10/31/47990-tradicii-dobra/"</w:instrText>
      </w:r>
      <w:r>
        <w:fldChar w:fldCharType="separate"/>
      </w:r>
      <w:r>
        <w:t>Традиции добра</w:t>
      </w:r>
      <w:r>
        <w:fldChar w:fldCharType="end"/>
      </w:r>
      <w:bookmarkEnd w:id="155"/>
      <w:bookmarkEnd w:id="156"/>
    </w:p>
    <w:p w14:paraId="040445D1" w14:textId="77777777" w:rsidR="00766F63" w:rsidRDefault="009848EE">
      <w:pPr>
        <w:pStyle w:val="a3"/>
        <w:spacing w:beforeAutospacing="1" w:afterAutospacing="1"/>
      </w:pPr>
      <w:r>
        <w:t xml:space="preserve">Традиции </w:t>
      </w:r>
      <w:proofErr w:type="gramStart"/>
      <w:r>
        <w:t>добра</w:t>
      </w:r>
      <w:proofErr w:type="gramEnd"/>
      <w:r>
        <w:t xml:space="preserve"> В Североморске среди </w:t>
      </w:r>
      <w:r>
        <w:rPr>
          <w:b/>
          <w:bCs/>
        </w:rPr>
        <w:t>общественных организаций социальной направленности местное отделение Всероссийского общества инвалидов</w:t>
      </w:r>
      <w:r>
        <w:t xml:space="preserve"> – настоящий долгожитель. Держаться на плаву ему помогает доброта и щедрость самих североморцев – кто поддерживает деньгами, кто материалами, кто своим трудом. Среди благотворителей встречаются частные лица и трудовые коллективы, небольшие коммерческие организации и торговые сети, городские предприятия, областные и федеральные структуры.</w:t>
      </w:r>
    </w:p>
    <w:p w14:paraId="32F71295" w14:textId="77777777" w:rsidR="00766F63" w:rsidRDefault="00535661">
      <w:pPr>
        <w:rPr>
          <w:color w:val="248AE8"/>
        </w:rPr>
      </w:pPr>
      <w:hyperlink r:id="rId50" w:history="1">
        <w:r w:rsidR="009848EE">
          <w:rPr>
            <w:color w:val="248AE8"/>
          </w:rPr>
          <w:t>https://s-vesti.ru/news/social/2024/10/31/47990-tradicii-dobra/</w:t>
        </w:r>
      </w:hyperlink>
      <w:r w:rsidR="009848EE">
        <w:rPr>
          <w:color w:val="248AE8"/>
        </w:rPr>
        <w:t> </w:t>
      </w:r>
    </w:p>
    <w:p w14:paraId="4B90A5AF" w14:textId="77777777" w:rsidR="00766F63" w:rsidRDefault="00766F63">
      <w:pPr>
        <w:pStyle w:val="a4"/>
      </w:pPr>
    </w:p>
    <w:p w14:paraId="07311653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Цобр.рф</w:t>
      </w:r>
      <w:proofErr w:type="spellEnd"/>
    </w:p>
    <w:bookmarkStart w:id="157" w:name="re_-1824025168"/>
    <w:bookmarkStart w:id="158" w:name="re_6143c8fc-8796-49b9-b017-75d59cc99ca2"/>
    <w:p w14:paraId="01322946" w14:textId="77777777" w:rsidR="00766F63" w:rsidRDefault="009848EE">
      <w:pPr>
        <w:pStyle w:val="2"/>
      </w:pPr>
      <w:r>
        <w:fldChar w:fldCharType="begin"/>
      </w:r>
      <w:r>
        <w:instrText>HYPERLINK "http://xn--90azhv.xn--p1ai/tpost/jylx2ov9d1-26-oktyabrya-2024-goda-v-gorodskom-resur"</w:instrText>
      </w:r>
      <w:r>
        <w:fldChar w:fldCharType="separate"/>
      </w:r>
      <w:r>
        <w:t>26 октября 2024 года в Городском ресурсном центре состоялось награждение победителей конкурса "НКО года"</w:t>
      </w:r>
      <w:r>
        <w:fldChar w:fldCharType="end"/>
      </w:r>
      <w:bookmarkEnd w:id="157"/>
      <w:bookmarkEnd w:id="158"/>
    </w:p>
    <w:p w14:paraId="7C6621F7" w14:textId="77777777" w:rsidR="00766F63" w:rsidRDefault="009848EE">
      <w:pPr>
        <w:pStyle w:val="a3"/>
        <w:spacing w:beforeAutospacing="1" w:afterAutospacing="1"/>
      </w:pPr>
      <w:r>
        <w:t xml:space="preserve">Конкурс проходил в течение 9 месяцев в рамках реализации проекта "Вектор развития" при финансовой поддержке Комитета по внутренней политике Правительства Хабаровского края В конкурсе участвовало 10 некоммерческих организаций города Комсомольска-на-Амуре: 1) Региональная общественная благотворительная организация Хабаровского края "Новое начало"; 2) </w:t>
      </w:r>
      <w:r>
        <w:rPr>
          <w:b/>
          <w:bCs/>
        </w:rPr>
        <w:t>Отделение Хабаровской краевой организации Общероссийской общественной организации "Всероссийское общество инвалидов" г. Комсомольска-на-Амуре</w:t>
      </w:r>
      <w:r>
        <w:t xml:space="preserve"> 3) Комсомольская-на-Амуре городская общественная организация "Поддержка и развитие молодежных инициатив"; 4) Автономная некоммерческая организация "Дальневосточное профессиональное сообщество психологов"; </w:t>
      </w:r>
    </w:p>
    <w:p w14:paraId="75320221" w14:textId="77777777" w:rsidR="00766F63" w:rsidRDefault="00535661">
      <w:pPr>
        <w:rPr>
          <w:color w:val="248AE8"/>
        </w:rPr>
      </w:pPr>
      <w:hyperlink r:id="rId51" w:history="1">
        <w:r w:rsidR="009848EE">
          <w:rPr>
            <w:color w:val="248AE8"/>
          </w:rPr>
          <w:t>http://xn--90azhv.xn--p1ai/</w:t>
        </w:r>
        <w:proofErr w:type="spellStart"/>
        <w:r w:rsidR="009848EE">
          <w:rPr>
            <w:color w:val="248AE8"/>
          </w:rPr>
          <w:t>tpost</w:t>
        </w:r>
        <w:proofErr w:type="spellEnd"/>
        <w:r w:rsidR="009848EE">
          <w:rPr>
            <w:color w:val="248AE8"/>
          </w:rPr>
          <w:t>/jylx2ov9d1-26-oktyabrya-2024-goda-v-gorodskom-resur</w:t>
        </w:r>
      </w:hyperlink>
      <w:r w:rsidR="009848EE">
        <w:rPr>
          <w:color w:val="248AE8"/>
        </w:rPr>
        <w:t> </w:t>
      </w:r>
    </w:p>
    <w:p w14:paraId="1A88ABE5" w14:textId="77777777" w:rsidR="00766F63" w:rsidRDefault="00766F63">
      <w:pPr>
        <w:pStyle w:val="a4"/>
      </w:pPr>
    </w:p>
    <w:p w14:paraId="08372612" w14:textId="77777777" w:rsidR="00766F63" w:rsidRDefault="00766F63">
      <w:pPr>
        <w:pStyle w:val="a4"/>
      </w:pPr>
    </w:p>
    <w:p w14:paraId="46BC24A8" w14:textId="77777777" w:rsidR="00766F63" w:rsidRDefault="00766F63">
      <w:pPr>
        <w:pStyle w:val="a4"/>
      </w:pPr>
    </w:p>
    <w:p w14:paraId="3AD709A3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66998C6D" w14:textId="77777777" w:rsidR="00766F63" w:rsidRDefault="00766F63">
      <w:pPr>
        <w:pStyle w:val="a4"/>
      </w:pPr>
    </w:p>
    <w:p w14:paraId="2BAD261D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Законодательного Собрания Новосибирской области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ведомостинсо.рф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9" w:name="re_-1824025164"/>
    <w:bookmarkStart w:id="160" w:name="re_795712f7-4a7a-4fcd-97b6-01b02e92a71f"/>
    <w:p w14:paraId="2C9BEB52" w14:textId="77777777" w:rsidR="00766F63" w:rsidRDefault="009848EE">
      <w:pPr>
        <w:pStyle w:val="2"/>
      </w:pPr>
      <w:r>
        <w:fldChar w:fldCharType="begin"/>
      </w:r>
      <w:r>
        <w:instrText>HYPERLINK "https://xn--b1aecnthebc1acj.xn--p1ai/2024-10-25-V-11"</w:instrText>
      </w:r>
      <w:r>
        <w:fldChar w:fldCharType="separate"/>
      </w:r>
      <w:r>
        <w:t>В Новосибирской области волонтеры из разных районов смогли обменяться опытом</w:t>
      </w:r>
      <w:r>
        <w:fldChar w:fldCharType="end"/>
      </w:r>
      <w:bookmarkEnd w:id="159"/>
      <w:bookmarkEnd w:id="160"/>
    </w:p>
    <w:p w14:paraId="749F78E2" w14:textId="77777777" w:rsidR="00766F63" w:rsidRDefault="009848EE">
      <w:pPr>
        <w:pStyle w:val="a3"/>
        <w:spacing w:beforeAutospacing="1" w:afterAutospacing="1"/>
      </w:pPr>
      <w:r>
        <w:t xml:space="preserve">За год расфасовано 19 тысяч порций сухих супов, 17 тысяч из них уже отправлены на передовую через движение "ZA/Сибирь </w:t>
      </w:r>
      <w:proofErr w:type="spellStart"/>
      <w:r>
        <w:t>СВОих</w:t>
      </w:r>
      <w:proofErr w:type="spellEnd"/>
      <w:r>
        <w:t xml:space="preserve"> не бросает". Гости Сузунского района побывали в </w:t>
      </w:r>
      <w:r>
        <w:rPr>
          <w:b/>
          <w:bCs/>
        </w:rPr>
        <w:t>местном филиале Всероссийского общества инвалидов</w:t>
      </w:r>
      <w:r>
        <w:t>. Увидели мастерскую, в которой шьют белье для военнослужащих, костюмы, подшлемники и вещи для госпиталя, отливают блиндажные свечи, собирают гуманитарную помощь и реализуют многие другие инициативы помощи СВО.</w:t>
      </w:r>
    </w:p>
    <w:p w14:paraId="24ED7CF9" w14:textId="77777777" w:rsidR="00766F63" w:rsidRDefault="00535661">
      <w:pPr>
        <w:rPr>
          <w:color w:val="248AE8"/>
        </w:rPr>
      </w:pPr>
      <w:hyperlink r:id="rId52" w:history="1">
        <w:r w:rsidR="009848EE">
          <w:rPr>
            <w:color w:val="248AE8"/>
          </w:rPr>
          <w:t>https://xn--b1aecnthebc1acj.xn--p1ai/2024-10-25-V-11</w:t>
        </w:r>
      </w:hyperlink>
      <w:r w:rsidR="009848EE">
        <w:rPr>
          <w:color w:val="248AE8"/>
        </w:rPr>
        <w:t>  </w:t>
      </w:r>
    </w:p>
    <w:p w14:paraId="45E0347F" w14:textId="77777777" w:rsidR="00766F63" w:rsidRDefault="00766F63">
      <w:pPr>
        <w:pStyle w:val="a4"/>
      </w:pPr>
    </w:p>
    <w:p w14:paraId="454AD663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Донская газета (gazeta-don.ru)</w:t>
      </w:r>
    </w:p>
    <w:bookmarkStart w:id="161" w:name="re_-1824025160"/>
    <w:bookmarkStart w:id="162" w:name="re_71c7cb9a-bd98-4329-afe7-5d514a01edce"/>
    <w:p w14:paraId="630F5D2B" w14:textId="77777777" w:rsidR="00766F63" w:rsidRDefault="009848EE">
      <w:pPr>
        <w:pStyle w:val="2"/>
      </w:pPr>
      <w:r>
        <w:fldChar w:fldCharType="begin"/>
      </w:r>
      <w:r>
        <w:instrText>HYPERLINK "https://gazeta-don.ru/n747265.html"</w:instrText>
      </w:r>
      <w:r>
        <w:fldChar w:fldCharType="separate"/>
      </w:r>
      <w:r>
        <w:t>Прокуратура Чернского района защитила права инвалидов</w:t>
      </w:r>
      <w:r>
        <w:fldChar w:fldCharType="end"/>
      </w:r>
      <w:bookmarkEnd w:id="161"/>
      <w:bookmarkEnd w:id="162"/>
    </w:p>
    <w:p w14:paraId="5F762637" w14:textId="77777777" w:rsidR="00766F63" w:rsidRDefault="009848EE">
      <w:pPr>
        <w:pStyle w:val="a3"/>
        <w:spacing w:beforeAutospacing="1" w:afterAutospacing="1"/>
      </w:pPr>
      <w:r>
        <w:t xml:space="preserve">Прокуратура Чернского района по поручению прокуратуры области с участием представителя </w:t>
      </w:r>
      <w:r>
        <w:rPr>
          <w:b/>
          <w:bCs/>
        </w:rPr>
        <w:t>общественной организации "Всероссийское общество инвалидов</w:t>
      </w:r>
      <w:r>
        <w:t xml:space="preserve">" провела проверку исполнения </w:t>
      </w:r>
      <w:proofErr w:type="spellStart"/>
      <w:r>
        <w:t>Чернскимо</w:t>
      </w:r>
      <w:proofErr w:type="spellEnd"/>
      <w:r>
        <w:t xml:space="preserve"> </w:t>
      </w:r>
      <w:proofErr w:type="spellStart"/>
      <w:r>
        <w:t>районнымо</w:t>
      </w:r>
      <w:proofErr w:type="spellEnd"/>
      <w:r>
        <w:t xml:space="preserve"> историко-краеведческим музеем имени Н.А. Вознесенского, Тульским сельскохозяйственным колледжем имени И.С. Ефанова в Черни законодательства о социальной защите инвалидов, маломобильных групп населения. В ходе проверки было выявлено, что в музее не работает кнопка вызова сотрудника, а входная группа в колледж не оборудована ни пандусом, ни кнопкой вызова. Кроме того, в </w:t>
      </w:r>
      <w:r>
        <w:rPr>
          <w:b/>
          <w:bCs/>
        </w:rPr>
        <w:t>образовательной организации</w:t>
      </w:r>
      <w:r>
        <w:t xml:space="preserve"> отсутствуют тактильные таблички для идентификации помещений, а высота ступеней не соответствует требованиям ГОСТ.</w:t>
      </w:r>
    </w:p>
    <w:p w14:paraId="52A505E3" w14:textId="77777777" w:rsidR="00766F63" w:rsidRDefault="00535661">
      <w:pPr>
        <w:rPr>
          <w:color w:val="248AE8"/>
        </w:rPr>
      </w:pPr>
      <w:hyperlink r:id="rId53" w:history="1">
        <w:r w:rsidR="009848EE">
          <w:rPr>
            <w:color w:val="248AE8"/>
          </w:rPr>
          <w:t>https://gazeta-don.ru/n747265.html</w:t>
        </w:r>
      </w:hyperlink>
      <w:r w:rsidR="009848EE">
        <w:rPr>
          <w:color w:val="248AE8"/>
        </w:rPr>
        <w:t>  </w:t>
      </w:r>
    </w:p>
    <w:p w14:paraId="1FDFC39D" w14:textId="77777777" w:rsidR="00766F63" w:rsidRDefault="00766F63">
      <w:pPr>
        <w:pStyle w:val="a4"/>
      </w:pPr>
    </w:p>
    <w:p w14:paraId="666011F5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Миллеровское Агентство Новостей (man161.ru)</w:t>
      </w:r>
    </w:p>
    <w:bookmarkStart w:id="163" w:name="re_-1824025158"/>
    <w:bookmarkStart w:id="164" w:name="re_bf52dda4-02dd-41d5-bebc-32999dc49c09"/>
    <w:p w14:paraId="0E9DDF7D" w14:textId="77777777" w:rsidR="00766F63" w:rsidRDefault="009848EE">
      <w:pPr>
        <w:pStyle w:val="2"/>
      </w:pPr>
      <w:r>
        <w:fldChar w:fldCharType="begin"/>
      </w:r>
      <w:r>
        <w:instrText>HYPERLINK "https://man161.ru/news/v-millerovo-lyudi-s-ovz-posetili-vystavku-v-muzee.html"</w:instrText>
      </w:r>
      <w:r>
        <w:fldChar w:fldCharType="separate"/>
      </w:r>
      <w:r>
        <w:t>В Миллерово люди с ОВЗ посетили выставку в музее</w:t>
      </w:r>
      <w:r>
        <w:fldChar w:fldCharType="end"/>
      </w:r>
      <w:bookmarkEnd w:id="163"/>
      <w:bookmarkEnd w:id="164"/>
    </w:p>
    <w:p w14:paraId="59937F12" w14:textId="77777777" w:rsidR="00766F63" w:rsidRDefault="009848EE">
      <w:pPr>
        <w:pStyle w:val="a3"/>
        <w:spacing w:beforeAutospacing="1" w:afterAutospacing="1"/>
      </w:pPr>
      <w:r>
        <w:t xml:space="preserve">15.10.2024 люди с ограниченными возможностями из миллеровских местных организаций Всероссийского общества слепых и </w:t>
      </w:r>
      <w:r>
        <w:rPr>
          <w:b/>
          <w:bCs/>
        </w:rPr>
        <w:t>Всероссийского общества инвалидов</w:t>
      </w:r>
      <w:r>
        <w:t xml:space="preserve"> посетили выставку в Миллеровском краеведческом музее "Сокровища морских глубин". Коллекция экспонатов была предоставлена из собрания ГБУК РО "Каменский музей декоративно-прикладного искусства и народного творчества", среди которых множество морских раковин морей и океанов, жемчужницы и другие предметы морей и океанов. Граждане и гости города Миллерово могут посетить выставку до 13.11.2024.</w:t>
      </w:r>
    </w:p>
    <w:p w14:paraId="0A7ECC61" w14:textId="77777777" w:rsidR="00766F63" w:rsidRDefault="00535661">
      <w:pPr>
        <w:rPr>
          <w:color w:val="248AE8"/>
        </w:rPr>
      </w:pPr>
      <w:hyperlink r:id="rId54" w:history="1">
        <w:r w:rsidR="009848EE">
          <w:rPr>
            <w:color w:val="248AE8"/>
          </w:rPr>
          <w:t>https://man161.ru/news/v-millerovo-lyudi-s-ovz-posetili-vystavku-v-muzee.html</w:t>
        </w:r>
      </w:hyperlink>
      <w:r w:rsidR="009848EE">
        <w:rPr>
          <w:color w:val="248AE8"/>
        </w:rPr>
        <w:t> </w:t>
      </w:r>
    </w:p>
    <w:p w14:paraId="3D735BDD" w14:textId="77777777" w:rsidR="00766F63" w:rsidRDefault="00766F63">
      <w:pPr>
        <w:pStyle w:val="a4"/>
      </w:pPr>
    </w:p>
    <w:p w14:paraId="0D97F0B9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Гид Керчи (kerch-gid.ru)</w:t>
      </w:r>
    </w:p>
    <w:bookmarkStart w:id="165" w:name="re_-1824025157"/>
    <w:bookmarkStart w:id="166" w:name="re_9f25cd56-b8fd-43b3-baef-f10523d6c05b"/>
    <w:p w14:paraId="18FAAEF8" w14:textId="77777777" w:rsidR="00766F63" w:rsidRDefault="009848EE">
      <w:pPr>
        <w:pStyle w:val="2"/>
      </w:pPr>
      <w:r>
        <w:fldChar w:fldCharType="begin"/>
      </w:r>
      <w:r>
        <w:instrText>HYPERLINK "https://kerch-gid.ru/news/gosudarstvo/specialisty-rasskazali-o-metodah-zaschity-dlya-pozhilyh-grazhdan.htm"</w:instrText>
      </w:r>
      <w:r>
        <w:fldChar w:fldCharType="separate"/>
      </w:r>
      <w:r>
        <w:t>В Симферополе обсудили профилактику дистанционного мошенничества</w:t>
      </w:r>
      <w:r>
        <w:fldChar w:fldCharType="end"/>
      </w:r>
      <w:bookmarkEnd w:id="165"/>
      <w:bookmarkEnd w:id="166"/>
    </w:p>
    <w:p w14:paraId="641717B0" w14:textId="77777777" w:rsidR="00766F63" w:rsidRDefault="009848EE">
      <w:pPr>
        <w:pStyle w:val="a3"/>
        <w:spacing w:beforeAutospacing="1" w:afterAutospacing="1"/>
      </w:pPr>
      <w:r>
        <w:t xml:space="preserve">Специалисты рассказали о методах защиты для пожилых граждан. Работники прокуратуры Республики Крым совместно с сотрудниками МВД по Республике Крым и </w:t>
      </w:r>
      <w:r>
        <w:rPr>
          <w:b/>
          <w:bCs/>
        </w:rPr>
        <w:t>КРРО "Всероссийское общество инвалидов</w:t>
      </w:r>
      <w:r>
        <w:t>" провели встречу в государственном бюджетном учреждении Республики Крым "Центр социального обслуживания граждан пожилого возраста и инвалидов города Симферополя", посвященную вопросам профилактики дистанционного мошенничества. На встрече правоохранители рассказали присутствующим о наиболее распространенных схемах дистанционного мошенничества, а также о способах защиты от них.</w:t>
      </w:r>
    </w:p>
    <w:p w14:paraId="64F4B299" w14:textId="77777777" w:rsidR="00766F63" w:rsidRDefault="00535661">
      <w:pPr>
        <w:rPr>
          <w:color w:val="248AE8"/>
        </w:rPr>
      </w:pPr>
      <w:hyperlink r:id="rId55" w:history="1">
        <w:r w:rsidR="009848EE">
          <w:rPr>
            <w:color w:val="248AE8"/>
          </w:rPr>
          <w:t>https://kerch-gid.ru/news/gosudarstvo/specialisty-rasskazali-o-metodah-zaschity-dlya-pozhilyh-grazhdan.htm</w:t>
        </w:r>
      </w:hyperlink>
      <w:r w:rsidR="009848EE">
        <w:rPr>
          <w:color w:val="248AE8"/>
        </w:rPr>
        <w:t> </w:t>
      </w:r>
    </w:p>
    <w:p w14:paraId="1A74747F" w14:textId="77777777" w:rsidR="00766F63" w:rsidRDefault="00766F63">
      <w:pPr>
        <w:pStyle w:val="a4"/>
      </w:pPr>
    </w:p>
    <w:p w14:paraId="00A5E89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Испытатель (moyaokruga.ru)</w:t>
      </w:r>
    </w:p>
    <w:bookmarkStart w:id="167" w:name="re_-1824025156"/>
    <w:bookmarkStart w:id="168" w:name="re_950d261a-bb35-4af8-9d04-dc30ba62abc7"/>
    <w:p w14:paraId="77D94C2F" w14:textId="77777777" w:rsidR="00766F63" w:rsidRDefault="009848EE">
      <w:pPr>
        <w:pStyle w:val="2"/>
      </w:pPr>
      <w:r>
        <w:fldChar w:fldCharType="begin"/>
      </w:r>
      <w:r>
        <w:instrText>HYPERLINK "https://moyaokruga.ru/ispytatel/Articles.aspx?articleId=646186"</w:instrText>
      </w:r>
      <w:r>
        <w:fldChar w:fldCharType="separate"/>
      </w:r>
      <w:r>
        <w:t>Крестный ход "Святая Русь"</w:t>
      </w:r>
      <w:r>
        <w:fldChar w:fldCharType="end"/>
      </w:r>
      <w:bookmarkEnd w:id="167"/>
      <w:bookmarkEnd w:id="168"/>
    </w:p>
    <w:p w14:paraId="664CAB06" w14:textId="77777777" w:rsidR="00766F63" w:rsidRDefault="009848EE">
      <w:pPr>
        <w:pStyle w:val="a3"/>
        <w:spacing w:beforeAutospacing="1" w:afterAutospacing="1"/>
      </w:pPr>
      <w:r>
        <w:t xml:space="preserve">На сегодняшний день таких копий существует 12, их установили в разных регионах страны. К 600-летию явления Животворящего Креста Господня </w:t>
      </w:r>
      <w:r>
        <w:rPr>
          <w:b/>
          <w:bCs/>
        </w:rPr>
        <w:t>Магаданским отделением Всероссийского общества инвалидов</w:t>
      </w:r>
      <w:r>
        <w:t xml:space="preserve"> и при поддержке православной общественности было организовано автомобильное молитвенное шествие "Святая Русь", участники которого с 2017 года объехали Россию с востока на запад, начав с Владивостока, посетили Украину, Белоруссию, Финляндию, Эстонию, Латвию, Литву, Польшу, Чехию, Словакию, Венгрию, Сербию, Черногорию, Грецию и далее на Святую гору Афон с посещением русского Свято-</w:t>
      </w:r>
      <w:proofErr w:type="spellStart"/>
      <w:r>
        <w:t>Пантелеимонова</w:t>
      </w:r>
      <w:proofErr w:type="spellEnd"/>
      <w:r>
        <w:t xml:space="preserve"> монастыря. Далее Святыня побывала на Кипре, в Македонии, Турции, Болгарии, Румынии, Крыму и на Кавказе.</w:t>
      </w:r>
    </w:p>
    <w:p w14:paraId="2649E577" w14:textId="77777777" w:rsidR="00766F63" w:rsidRDefault="00535661">
      <w:pPr>
        <w:rPr>
          <w:color w:val="248AE8"/>
        </w:rPr>
      </w:pPr>
      <w:hyperlink r:id="rId56" w:history="1">
        <w:r w:rsidR="009848EE">
          <w:rPr>
            <w:color w:val="248AE8"/>
          </w:rPr>
          <w:t>https://moyaokruga.ru/ispytatel/Articles.aspx?articleId=646186</w:t>
        </w:r>
      </w:hyperlink>
      <w:r w:rsidR="009848EE">
        <w:rPr>
          <w:color w:val="248AE8"/>
        </w:rPr>
        <w:t>  </w:t>
      </w:r>
    </w:p>
    <w:p w14:paraId="7BF4C95D" w14:textId="77777777" w:rsidR="00766F63" w:rsidRDefault="00766F63">
      <w:pPr>
        <w:pStyle w:val="a4"/>
      </w:pPr>
    </w:p>
    <w:p w14:paraId="78DDEB65" w14:textId="77777777" w:rsidR="00766F63" w:rsidRDefault="00766F63">
      <w:pPr>
        <w:pStyle w:val="a4"/>
      </w:pPr>
    </w:p>
    <w:p w14:paraId="749C7035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Бердские новости (berdsk-bn.ru)</w:t>
      </w:r>
    </w:p>
    <w:bookmarkStart w:id="169" w:name="re_-1824025152"/>
    <w:bookmarkStart w:id="170" w:name="re_e5b75a55-a04f-4fac-87aa-795d402b8e4c"/>
    <w:p w14:paraId="30899E76" w14:textId="77777777" w:rsidR="00766F63" w:rsidRDefault="009848EE">
      <w:pPr>
        <w:pStyle w:val="2"/>
      </w:pPr>
      <w:r>
        <w:fldChar w:fldCharType="begin"/>
      </w:r>
      <w:r>
        <w:instrText>HYPERLINK "https://berdsk-bn.ru/moshhnyj-kulak-armii-dobra-iz-berdska-pomogaet-na-fronte-bit-vraga/"</w:instrText>
      </w:r>
      <w:r>
        <w:fldChar w:fldCharType="separate"/>
      </w:r>
      <w:r>
        <w:t>Мощный кулак “Армии добра” из Бердска помогает на фронте бить врага</w:t>
      </w:r>
      <w:r>
        <w:fldChar w:fldCharType="end"/>
      </w:r>
      <w:bookmarkEnd w:id="169"/>
      <w:bookmarkEnd w:id="170"/>
    </w:p>
    <w:p w14:paraId="2A90DC6D" w14:textId="77777777" w:rsidR="00766F63" w:rsidRDefault="009848EE">
      <w:pPr>
        <w:pStyle w:val="a3"/>
        <w:spacing w:beforeAutospacing="1" w:afterAutospacing="1"/>
      </w:pPr>
      <w:r>
        <w:t xml:space="preserve">Письма, написанные детьми, вдохновляют бойцов и вселяют им веру в нашу победу. Председатель </w:t>
      </w:r>
      <w:r>
        <w:rPr>
          <w:b/>
          <w:bCs/>
        </w:rPr>
        <w:t>Новосибирской организации Всероссийского общества инвалидов</w:t>
      </w:r>
      <w:r>
        <w:t xml:space="preserve"> Игорь Галл-</w:t>
      </w:r>
      <w:proofErr w:type="spellStart"/>
      <w:r>
        <w:t>Савальский</w:t>
      </w:r>
      <w:proofErr w:type="spellEnd"/>
      <w:r>
        <w:t xml:space="preserve"> констатировал с горечью, что все мы в какой-то момент начали терять смыслы, нам показалось, что деньги, машины, достаток это и есть добро. А это не так.</w:t>
      </w:r>
    </w:p>
    <w:p w14:paraId="126506FC" w14:textId="77777777" w:rsidR="00766F63" w:rsidRDefault="00535661">
      <w:pPr>
        <w:rPr>
          <w:color w:val="248AE8"/>
        </w:rPr>
      </w:pPr>
      <w:hyperlink r:id="rId57" w:history="1">
        <w:r w:rsidR="009848EE">
          <w:rPr>
            <w:color w:val="248AE8"/>
          </w:rPr>
          <w:t>https://berdsk-bn.ru/moshhnyj-kulak-armii-dobra-iz-berdska-pomogaet-na-fronte-bit-vraga/</w:t>
        </w:r>
      </w:hyperlink>
      <w:r w:rsidR="009848EE">
        <w:rPr>
          <w:color w:val="248AE8"/>
        </w:rPr>
        <w:t> </w:t>
      </w:r>
    </w:p>
    <w:p w14:paraId="48C9ACAA" w14:textId="77777777" w:rsidR="00766F63" w:rsidRDefault="00766F63">
      <w:pPr>
        <w:pStyle w:val="a4"/>
      </w:pPr>
    </w:p>
    <w:p w14:paraId="7BF1DBA8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Арктик-ТВ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арктик-</w:t>
      </w:r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тв.рф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71" w:name="re_-1824025151"/>
    <w:bookmarkStart w:id="172" w:name="re_3b365e2f-705c-46de-b337-3bb2afd2a1c8"/>
    <w:p w14:paraId="0884BD70" w14:textId="77777777" w:rsidR="00766F63" w:rsidRDefault="009848EE">
      <w:pPr>
        <w:pStyle w:val="2"/>
      </w:pPr>
      <w:r>
        <w:fldChar w:fldCharType="begin"/>
      </w:r>
      <w:r>
        <w:instrText>HYPERLINK "https://xn----7sbhwjb3brd.xn--p1ai/tv-novosti/neravnodushnye-murmanchane-s-ogranichennymi-vozmozhnostyami-zdorovya-pomogayut-boycam-kotorye-seychas-srazhayutsya-v-zone-svo"</w:instrText>
      </w:r>
      <w:r>
        <w:fldChar w:fldCharType="separate"/>
      </w:r>
      <w:r>
        <w:t>Неравнодушные мурманчане с ограниченными возможностями здоровья помогают бойцам, которые сейчас сражаются в зоне СВО</w:t>
      </w:r>
      <w:r>
        <w:fldChar w:fldCharType="end"/>
      </w:r>
      <w:bookmarkEnd w:id="171"/>
      <w:bookmarkEnd w:id="172"/>
    </w:p>
    <w:p w14:paraId="67641979" w14:textId="77777777" w:rsidR="00766F63" w:rsidRDefault="009848EE">
      <w:pPr>
        <w:pStyle w:val="a3"/>
        <w:spacing w:beforeAutospacing="1" w:afterAutospacing="1"/>
      </w:pPr>
      <w:r>
        <w:t xml:space="preserve">Бойцам необходима не только моральная поддержка, но и помощь. Например, в получении теплых вещей. члены </w:t>
      </w:r>
      <w:r>
        <w:rPr>
          <w:b/>
          <w:bCs/>
        </w:rPr>
        <w:t>Всероссийского общества инвалидов</w:t>
      </w:r>
      <w:r>
        <w:t xml:space="preserve"> вяжут им носки, которые будут согревать получателей в холодные дни. Маргарита Кончакова, </w:t>
      </w:r>
      <w:r>
        <w:lastRenderedPageBreak/>
        <w:t xml:space="preserve">член регионального </w:t>
      </w:r>
      <w:r>
        <w:rPr>
          <w:b/>
          <w:bCs/>
        </w:rPr>
        <w:t>Всероссийского общества инвалидов</w:t>
      </w:r>
      <w:r>
        <w:t>: "В данный момент мы вяжем носки на фронт.</w:t>
      </w:r>
    </w:p>
    <w:p w14:paraId="0632221C" w14:textId="77777777" w:rsidR="00766F63" w:rsidRDefault="00535661">
      <w:pPr>
        <w:rPr>
          <w:color w:val="248AE8"/>
        </w:rPr>
      </w:pPr>
      <w:hyperlink r:id="rId58" w:history="1">
        <w:r w:rsidR="009848EE">
          <w:rPr>
            <w:color w:val="248AE8"/>
          </w:rPr>
          <w:t>https://xn----7sbhwjb3brd.xn--p1ai/tv-novosti/neravnodushnye-murmanchane-s-ogranichennymi-vozmozhnostyami-zdorovya-pomogayut-boycam-kotorye-seychas-srazhayutsya-v-zone-svo</w:t>
        </w:r>
      </w:hyperlink>
      <w:r w:rsidR="009848EE">
        <w:rPr>
          <w:color w:val="248AE8"/>
        </w:rPr>
        <w:t> </w:t>
      </w:r>
    </w:p>
    <w:p w14:paraId="4C5335E8" w14:textId="77777777" w:rsidR="004735A6" w:rsidRDefault="004735A6">
      <w:pPr>
        <w:rPr>
          <w:color w:val="248AE8"/>
        </w:rPr>
      </w:pPr>
    </w:p>
    <w:p w14:paraId="2F47E5CA" w14:textId="77777777" w:rsidR="004735A6" w:rsidRDefault="004735A6">
      <w:pPr>
        <w:rPr>
          <w:color w:val="248AE8"/>
        </w:rPr>
      </w:pPr>
    </w:p>
    <w:p w14:paraId="74474E6C" w14:textId="77777777" w:rsidR="00856D05" w:rsidRDefault="00856D05">
      <w:pPr>
        <w:rPr>
          <w:color w:val="248AE8"/>
        </w:rPr>
      </w:pPr>
    </w:p>
    <w:p w14:paraId="6E986F7B" w14:textId="77777777" w:rsidR="005C449F" w:rsidRDefault="005C449F">
      <w:pPr>
        <w:rPr>
          <w:color w:val="248AE8"/>
        </w:rPr>
      </w:pPr>
    </w:p>
    <w:p w14:paraId="68F9B140" w14:textId="77777777" w:rsidR="005C449F" w:rsidRDefault="005C449F">
      <w:pPr>
        <w:rPr>
          <w:color w:val="248AE8"/>
        </w:rPr>
      </w:pPr>
    </w:p>
    <w:p w14:paraId="2F97EBDB" w14:textId="77777777" w:rsidR="00DF6602" w:rsidRDefault="00DF6602">
      <w:pPr>
        <w:rPr>
          <w:color w:val="248AE8"/>
        </w:rPr>
      </w:pPr>
    </w:p>
    <w:p w14:paraId="69E3DDE0" w14:textId="77777777" w:rsidR="00DF6602" w:rsidRDefault="00DF6602">
      <w:pPr>
        <w:rPr>
          <w:color w:val="248AE8"/>
        </w:rPr>
      </w:pPr>
    </w:p>
    <w:p w14:paraId="7C6F1827" w14:textId="77777777" w:rsidR="00DF6602" w:rsidRDefault="00DF6602">
      <w:pPr>
        <w:rPr>
          <w:color w:val="248AE8"/>
        </w:rPr>
      </w:pPr>
    </w:p>
    <w:p w14:paraId="5C460612" w14:textId="77777777" w:rsidR="00DF6602" w:rsidRDefault="00DF6602">
      <w:pPr>
        <w:rPr>
          <w:color w:val="248AE8"/>
        </w:rPr>
      </w:pPr>
    </w:p>
    <w:p w14:paraId="610E2916" w14:textId="77777777" w:rsidR="00DF6602" w:rsidRDefault="00DF6602">
      <w:pPr>
        <w:rPr>
          <w:color w:val="248AE8"/>
        </w:rPr>
      </w:pPr>
    </w:p>
    <w:p w14:paraId="06EBB313" w14:textId="77777777" w:rsidR="00DF6602" w:rsidRDefault="00DF6602">
      <w:pPr>
        <w:rPr>
          <w:color w:val="248AE8"/>
        </w:rPr>
      </w:pPr>
    </w:p>
    <w:p w14:paraId="1F526D4D" w14:textId="77777777" w:rsidR="004E6558" w:rsidRDefault="004E6558">
      <w:pPr>
        <w:rPr>
          <w:color w:val="248AE8"/>
        </w:rPr>
      </w:pPr>
    </w:p>
    <w:p w14:paraId="547AC54C" w14:textId="77777777" w:rsidR="004E6558" w:rsidRDefault="004E6558">
      <w:pPr>
        <w:rPr>
          <w:color w:val="248AE8"/>
        </w:rPr>
      </w:pPr>
    </w:p>
    <w:p w14:paraId="0087AFAB" w14:textId="77777777" w:rsidR="004E6558" w:rsidRDefault="004E6558">
      <w:pPr>
        <w:rPr>
          <w:color w:val="248AE8"/>
        </w:rPr>
      </w:pPr>
    </w:p>
    <w:p w14:paraId="4D8B0ADF" w14:textId="77777777" w:rsidR="004E6558" w:rsidRDefault="004E6558">
      <w:pPr>
        <w:rPr>
          <w:color w:val="248AE8"/>
        </w:rPr>
      </w:pPr>
    </w:p>
    <w:p w14:paraId="56FA525E" w14:textId="77777777" w:rsidR="004E6558" w:rsidRDefault="004E6558">
      <w:pPr>
        <w:rPr>
          <w:color w:val="248AE8"/>
        </w:rPr>
      </w:pPr>
    </w:p>
    <w:p w14:paraId="3BCBE219" w14:textId="77777777" w:rsidR="004E6558" w:rsidRDefault="004E6558">
      <w:pPr>
        <w:rPr>
          <w:color w:val="248AE8"/>
        </w:rPr>
      </w:pPr>
    </w:p>
    <w:p w14:paraId="7D769C3F" w14:textId="77777777" w:rsidR="004E6558" w:rsidRDefault="004E6558">
      <w:pPr>
        <w:rPr>
          <w:color w:val="248AE8"/>
        </w:rPr>
      </w:pPr>
    </w:p>
    <w:p w14:paraId="404F35D3" w14:textId="77777777" w:rsidR="004E6558" w:rsidRDefault="004E6558">
      <w:pPr>
        <w:rPr>
          <w:color w:val="248AE8"/>
        </w:rPr>
      </w:pPr>
    </w:p>
    <w:p w14:paraId="16749371" w14:textId="77777777" w:rsidR="004E6558" w:rsidRDefault="004E6558">
      <w:pPr>
        <w:rPr>
          <w:color w:val="248AE8"/>
        </w:rPr>
      </w:pPr>
    </w:p>
    <w:p w14:paraId="3AAEA9D4" w14:textId="77777777" w:rsidR="004E6558" w:rsidRDefault="004E6558">
      <w:pPr>
        <w:rPr>
          <w:color w:val="248AE8"/>
        </w:rPr>
      </w:pPr>
    </w:p>
    <w:p w14:paraId="337FFF9B" w14:textId="77777777" w:rsidR="004E6558" w:rsidRDefault="004E6558">
      <w:pPr>
        <w:rPr>
          <w:color w:val="248AE8"/>
        </w:rPr>
      </w:pPr>
    </w:p>
    <w:p w14:paraId="0218DC48" w14:textId="77777777" w:rsidR="004E6558" w:rsidRDefault="004E6558">
      <w:pPr>
        <w:rPr>
          <w:color w:val="248AE8"/>
        </w:rPr>
      </w:pPr>
    </w:p>
    <w:p w14:paraId="141AD2CB" w14:textId="77777777" w:rsidR="004E6558" w:rsidRDefault="004E6558">
      <w:pPr>
        <w:rPr>
          <w:color w:val="248AE8"/>
        </w:rPr>
      </w:pPr>
    </w:p>
    <w:p w14:paraId="284F54E4" w14:textId="77777777" w:rsidR="004E6558" w:rsidRDefault="004E6558">
      <w:pPr>
        <w:rPr>
          <w:color w:val="248AE8"/>
        </w:rPr>
      </w:pPr>
    </w:p>
    <w:p w14:paraId="59539777" w14:textId="77777777" w:rsidR="004E6558" w:rsidRDefault="004E6558">
      <w:pPr>
        <w:rPr>
          <w:color w:val="248AE8"/>
        </w:rPr>
      </w:pPr>
    </w:p>
    <w:p w14:paraId="059C2298" w14:textId="77777777" w:rsidR="004E6558" w:rsidRDefault="004E6558">
      <w:pPr>
        <w:rPr>
          <w:color w:val="248AE8"/>
        </w:rPr>
      </w:pPr>
    </w:p>
    <w:p w14:paraId="45BAC3A1" w14:textId="77777777" w:rsidR="004E6558" w:rsidRDefault="004E6558">
      <w:pPr>
        <w:rPr>
          <w:color w:val="248AE8"/>
        </w:rPr>
      </w:pPr>
    </w:p>
    <w:p w14:paraId="139A510D" w14:textId="77777777" w:rsidR="004E6558" w:rsidRDefault="004E6558">
      <w:pPr>
        <w:rPr>
          <w:color w:val="248AE8"/>
        </w:rPr>
      </w:pPr>
    </w:p>
    <w:p w14:paraId="602BF8BA" w14:textId="77777777" w:rsidR="004E6558" w:rsidRDefault="004E6558">
      <w:pPr>
        <w:rPr>
          <w:color w:val="248AE8"/>
        </w:rPr>
      </w:pPr>
    </w:p>
    <w:p w14:paraId="08FACCC8" w14:textId="77777777" w:rsidR="004E6558" w:rsidRDefault="004E6558">
      <w:pPr>
        <w:rPr>
          <w:color w:val="248AE8"/>
        </w:rPr>
      </w:pPr>
    </w:p>
    <w:p w14:paraId="372AE2D6" w14:textId="77777777" w:rsidR="004E6558" w:rsidRDefault="004E6558">
      <w:pPr>
        <w:rPr>
          <w:color w:val="248AE8"/>
        </w:rPr>
      </w:pPr>
    </w:p>
    <w:p w14:paraId="3C96F9E8" w14:textId="77777777" w:rsidR="004E6558" w:rsidRDefault="004E6558">
      <w:pPr>
        <w:rPr>
          <w:color w:val="248AE8"/>
        </w:rPr>
      </w:pPr>
    </w:p>
    <w:p w14:paraId="59B251A5" w14:textId="77777777" w:rsidR="004E6558" w:rsidRDefault="004E6558">
      <w:pPr>
        <w:rPr>
          <w:color w:val="248AE8"/>
        </w:rPr>
      </w:pPr>
    </w:p>
    <w:p w14:paraId="10E442A1" w14:textId="77777777" w:rsidR="004E6558" w:rsidRDefault="004E6558">
      <w:pPr>
        <w:rPr>
          <w:color w:val="248AE8"/>
        </w:rPr>
      </w:pPr>
    </w:p>
    <w:p w14:paraId="74E4ADC1" w14:textId="77777777" w:rsidR="004E6558" w:rsidRDefault="004E6558">
      <w:pPr>
        <w:rPr>
          <w:color w:val="248AE8"/>
        </w:rPr>
      </w:pPr>
    </w:p>
    <w:p w14:paraId="5D78CA70" w14:textId="77777777" w:rsidR="004E6558" w:rsidRDefault="004E6558">
      <w:pPr>
        <w:rPr>
          <w:color w:val="248AE8"/>
        </w:rPr>
      </w:pPr>
    </w:p>
    <w:p w14:paraId="22E95535" w14:textId="77777777" w:rsidR="004E6558" w:rsidRDefault="004E6558">
      <w:pPr>
        <w:rPr>
          <w:color w:val="248AE8"/>
        </w:rPr>
      </w:pPr>
    </w:p>
    <w:p w14:paraId="1C6D8C28" w14:textId="77777777" w:rsidR="004E6558" w:rsidRDefault="004E6558">
      <w:pPr>
        <w:rPr>
          <w:color w:val="248AE8"/>
        </w:rPr>
      </w:pPr>
    </w:p>
    <w:p w14:paraId="5FADDCDC" w14:textId="77777777" w:rsidR="004E6558" w:rsidRDefault="004E6558">
      <w:pPr>
        <w:rPr>
          <w:color w:val="248AE8"/>
        </w:rPr>
      </w:pPr>
    </w:p>
    <w:p w14:paraId="6946968A" w14:textId="77777777" w:rsidR="004E6558" w:rsidRDefault="004E6558">
      <w:pPr>
        <w:rPr>
          <w:color w:val="248AE8"/>
        </w:rPr>
      </w:pPr>
    </w:p>
    <w:p w14:paraId="24E675D5" w14:textId="77777777" w:rsidR="004E6558" w:rsidRDefault="004E6558">
      <w:pPr>
        <w:rPr>
          <w:color w:val="248AE8"/>
        </w:rPr>
      </w:pPr>
    </w:p>
    <w:p w14:paraId="02916194" w14:textId="77777777" w:rsidR="004E6558" w:rsidRDefault="004E6558">
      <w:pPr>
        <w:rPr>
          <w:color w:val="248AE8"/>
        </w:rPr>
      </w:pPr>
    </w:p>
    <w:p w14:paraId="5C9C3A2E" w14:textId="77777777" w:rsidR="004E6558" w:rsidRDefault="004E6558">
      <w:pPr>
        <w:rPr>
          <w:color w:val="248AE8"/>
        </w:rPr>
      </w:pPr>
    </w:p>
    <w:p w14:paraId="329327AE" w14:textId="77777777" w:rsidR="004E6558" w:rsidRDefault="004E6558">
      <w:pPr>
        <w:rPr>
          <w:color w:val="248AE8"/>
        </w:rPr>
      </w:pPr>
    </w:p>
    <w:p w14:paraId="4E11CFEC" w14:textId="77777777" w:rsidR="00766F63" w:rsidRDefault="00766F63">
      <w:pPr>
        <w:pStyle w:val="a4"/>
      </w:pPr>
    </w:p>
    <w:p w14:paraId="1C626B40" w14:textId="77777777" w:rsidR="00766F63" w:rsidRDefault="00766F63">
      <w:pPr>
        <w:rPr>
          <w:sz w:val="0"/>
        </w:rPr>
      </w:pPr>
    </w:p>
    <w:p w14:paraId="06B939EA" w14:textId="77777777" w:rsidR="00766F63" w:rsidRDefault="009848EE">
      <w:pPr>
        <w:pStyle w:val="1"/>
        <w:shd w:val="clear" w:color="auto" w:fill="CCCCCC"/>
      </w:pPr>
      <w:bookmarkStart w:id="173" w:name="re_-1824025149"/>
      <w:r>
        <w:lastRenderedPageBreak/>
        <w:t>Нормативно-правовое поле, высказывания представителей власти</w:t>
      </w:r>
      <w:bookmarkEnd w:id="173"/>
    </w:p>
    <w:p w14:paraId="0AEF7A50" w14:textId="77777777" w:rsidR="004735A6" w:rsidRDefault="004735A6" w:rsidP="004735A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Pr="004735A6">
        <w:rPr>
          <w:rFonts w:ascii="Times New Roman" w:hAnsi="Times New Roman" w:cs="Times New Roman"/>
          <w:b w:val="0"/>
          <w:i/>
          <w:color w:val="808080"/>
          <w:sz w:val="28"/>
        </w:rPr>
        <w:t>9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</w:t>
      </w:r>
      <w:r w:rsidRPr="004735A6">
        <w:rPr>
          <w:rFonts w:ascii="Times New Roman" w:hAnsi="Times New Roman" w:cs="Times New Roman"/>
          <w:b w:val="0"/>
          <w:i/>
          <w:color w:val="808080"/>
          <w:sz w:val="28"/>
        </w:rPr>
        <w:t xml:space="preserve">4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033FA4C" w14:textId="77777777" w:rsidR="004735A6" w:rsidRDefault="004735A6" w:rsidP="004735A6">
      <w:pPr>
        <w:pStyle w:val="a3"/>
        <w:spacing w:beforeAutospacing="1" w:afterAutospacing="1"/>
        <w:rPr>
          <w:b/>
        </w:rPr>
      </w:pPr>
      <w:bookmarkStart w:id="174" w:name="тема1"/>
      <w:bookmarkEnd w:id="174"/>
      <w:r w:rsidRPr="004735A6">
        <w:rPr>
          <w:b/>
        </w:rPr>
        <w:t>За отказ трудоустроить инвалида накажут жестче</w:t>
      </w:r>
    </w:p>
    <w:p w14:paraId="05160809" w14:textId="77777777" w:rsidR="004735A6" w:rsidRPr="004735A6" w:rsidRDefault="004735A6" w:rsidP="004735A6">
      <w:pPr>
        <w:pStyle w:val="a3"/>
        <w:spacing w:beforeAutospacing="1" w:afterAutospacing="1"/>
        <w:rPr>
          <w:b/>
        </w:rPr>
      </w:pPr>
      <w:r w:rsidRPr="004735A6">
        <w:rPr>
          <w:bCs/>
        </w:rPr>
        <w:t xml:space="preserve">Соблюдение квоты на сегодня считается исполненной только тогда, когда работодатель заключил соглашение на трудоустройство человека с инвалидностью, пояснил заместитель председателя Комитета Госдумы по труду, социальной политике и делам ветеранов </w:t>
      </w:r>
      <w:r w:rsidRPr="004735A6">
        <w:rPr>
          <w:b/>
        </w:rPr>
        <w:t>Михаил Терентьев</w:t>
      </w:r>
      <w:r w:rsidRPr="004735A6">
        <w:rPr>
          <w:bCs/>
        </w:rPr>
        <w:t>.</w:t>
      </w:r>
    </w:p>
    <w:p w14:paraId="393EED41" w14:textId="77777777" w:rsidR="004735A6" w:rsidRPr="004735A6" w:rsidRDefault="004735A6" w:rsidP="004735A6">
      <w:pPr>
        <w:pStyle w:val="a3"/>
        <w:spacing w:beforeAutospacing="1" w:afterAutospacing="1"/>
        <w:rPr>
          <w:bCs/>
        </w:rPr>
      </w:pPr>
      <w:r w:rsidRPr="004735A6">
        <w:rPr>
          <w:bCs/>
        </w:rPr>
        <w:t>«Именно тогда считается, что он исполнил свои общественные обязательства. Также сегодня мы видим, что индивидуальные предприниматели также трудоустраивают людей с инвалидностью, если среднесписочная численность более 35 человек. Поэтому совершенно справедливо, чтобы они также несли ответственность», — подчеркнул депутат, выступая на пленарном заседании.</w:t>
      </w:r>
    </w:p>
    <w:p w14:paraId="3E20A1FE" w14:textId="77777777" w:rsidR="004735A6" w:rsidRDefault="00535661" w:rsidP="004735A6">
      <w:pPr>
        <w:pStyle w:val="a3"/>
        <w:spacing w:beforeAutospacing="1" w:afterAutospacing="1"/>
        <w:ind w:firstLine="0"/>
        <w:rPr>
          <w:bCs/>
          <w:color w:val="248AE8"/>
          <w:sz w:val="24"/>
          <w:szCs w:val="22"/>
        </w:rPr>
      </w:pPr>
      <w:hyperlink r:id="rId59" w:history="1">
        <w:r w:rsidR="004735A6" w:rsidRPr="004735A6">
          <w:rPr>
            <w:rStyle w:val="a9"/>
            <w:bCs/>
            <w:color w:val="248AE8"/>
            <w:sz w:val="24"/>
            <w:szCs w:val="22"/>
            <w:u w:val="none"/>
          </w:rPr>
          <w:t>https://www.pnp.ru/politics/za-otkaz-trudoustroit-invalida-nakazhut-zhestche.html</w:t>
        </w:r>
      </w:hyperlink>
      <w:r w:rsidR="004735A6" w:rsidRPr="004735A6">
        <w:rPr>
          <w:bCs/>
          <w:color w:val="248AE8"/>
          <w:sz w:val="24"/>
          <w:szCs w:val="22"/>
        </w:rPr>
        <w:t xml:space="preserve"> </w:t>
      </w:r>
    </w:p>
    <w:p w14:paraId="30F40F74" w14:textId="77777777" w:rsidR="004735A6" w:rsidRDefault="004735A6" w:rsidP="004735A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iz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E01A5C4" w14:textId="77777777" w:rsidR="004735A6" w:rsidRPr="004735A6" w:rsidRDefault="004735A6" w:rsidP="004735A6">
      <w:pPr>
        <w:pStyle w:val="a3"/>
        <w:spacing w:beforeAutospacing="1" w:afterAutospacing="1"/>
        <w:rPr>
          <w:b/>
          <w:bCs/>
        </w:rPr>
      </w:pPr>
      <w:bookmarkStart w:id="175" w:name="тема3"/>
      <w:bookmarkEnd w:id="175"/>
      <w:r w:rsidRPr="004735A6">
        <w:rPr>
          <w:b/>
          <w:bCs/>
        </w:rPr>
        <w:t>Повышение пенсии в России с 1 ноября: кому и на сколько увеличат</w:t>
      </w:r>
    </w:p>
    <w:p w14:paraId="404114C3" w14:textId="77777777" w:rsidR="004735A6" w:rsidRDefault="004735A6" w:rsidP="001C7F65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4735A6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С 1 ноября 2024 года некоторые категории россиян получат прибавки к пенсиям. Речь идет о тех, кто отметил свой 80-летний юбилей, инвалидах I группы и представителях отдельных профессий. «Известия» рассказывают, кому и на сколько увеличат выплаты.</w:t>
      </w:r>
    </w:p>
    <w:p w14:paraId="1BC65E66" w14:textId="77777777" w:rsidR="004735A6" w:rsidRPr="004735A6" w:rsidRDefault="00535661" w:rsidP="001C7F65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60" w:history="1">
        <w:r w:rsidR="004735A6" w:rsidRPr="004735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https://iz.ru/1781403/2024-10-29/povysenie-pensii-v-rossii-s-1-noabra-komu-i-na-skolko-uvelicat</w:t>
        </w:r>
      </w:hyperlink>
      <w:r w:rsidR="004735A6" w:rsidRPr="004735A6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24203590" w14:textId="77777777" w:rsidR="004735A6" w:rsidRDefault="004735A6" w:rsidP="004735A6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</w:p>
    <w:p w14:paraId="02B3AC3C" w14:textId="77777777" w:rsidR="004735A6" w:rsidRDefault="004735A6" w:rsidP="004735A6">
      <w:pPr>
        <w:pStyle w:val="2"/>
        <w:rPr>
          <w:b w:val="0"/>
          <w:i/>
          <w:color w:val="808080"/>
        </w:rPr>
      </w:pPr>
      <w:r>
        <w:rPr>
          <w:b w:val="0"/>
          <w:i/>
          <w:color w:val="808080"/>
        </w:rPr>
        <w:t>29.10.2024</w:t>
      </w:r>
      <w:r>
        <w:rPr>
          <w:rFonts w:ascii="Arial" w:eastAsia="Arial" w:hAnsi="Arial" w:cs="Arial"/>
          <w:sz w:val="26"/>
        </w:rPr>
        <w:t xml:space="preserve"> </w:t>
      </w:r>
      <w:r>
        <w:rPr>
          <w:b w:val="0"/>
          <w:i/>
          <w:color w:val="808080"/>
        </w:rPr>
        <w:t>ТАСС (</w:t>
      </w:r>
      <w:proofErr w:type="spellStart"/>
      <w:r>
        <w:rPr>
          <w:b w:val="0"/>
          <w:i/>
          <w:color w:val="808080"/>
          <w:lang w:val="en-US"/>
        </w:rPr>
        <w:t>tass</w:t>
      </w:r>
      <w:proofErr w:type="spellEnd"/>
      <w:r>
        <w:rPr>
          <w:b w:val="0"/>
          <w:i/>
          <w:color w:val="808080"/>
        </w:rPr>
        <w:t>.</w:t>
      </w:r>
      <w:proofErr w:type="spellStart"/>
      <w:r>
        <w:rPr>
          <w:b w:val="0"/>
          <w:i/>
          <w:color w:val="808080"/>
        </w:rPr>
        <w:t>ru</w:t>
      </w:r>
      <w:proofErr w:type="spellEnd"/>
      <w:r>
        <w:rPr>
          <w:b w:val="0"/>
          <w:i/>
          <w:color w:val="808080"/>
        </w:rPr>
        <w:t>)</w:t>
      </w:r>
    </w:p>
    <w:p w14:paraId="41E321E2" w14:textId="77777777" w:rsidR="001C7F65" w:rsidRDefault="004735A6" w:rsidP="001C7F65">
      <w:pPr>
        <w:pStyle w:val="a3"/>
        <w:spacing w:beforeAutospacing="1" w:afterAutospacing="1"/>
      </w:pPr>
      <w:bookmarkStart w:id="176" w:name="тема4"/>
      <w:bookmarkEnd w:id="176"/>
      <w:r w:rsidRPr="004735A6">
        <w:rPr>
          <w:b/>
          <w:bCs/>
        </w:rPr>
        <w:t>Госдума приняла закон о запрете административного ареста отцов-одиночек</w:t>
      </w:r>
      <w:r w:rsidR="001C7F65">
        <w:rPr>
          <w:b/>
          <w:bCs/>
        </w:rPr>
        <w:br/>
      </w:r>
    </w:p>
    <w:p w14:paraId="4197BBC3" w14:textId="77777777" w:rsidR="001C7F65" w:rsidRPr="001C7F65" w:rsidRDefault="001C7F65" w:rsidP="001C7F65">
      <w:pPr>
        <w:pStyle w:val="a3"/>
        <w:spacing w:beforeAutospacing="1" w:afterAutospacing="1"/>
        <w:rPr>
          <w:b/>
          <w:bCs/>
        </w:rPr>
      </w:pPr>
      <w:r w:rsidRPr="001C7F65">
        <w:t>Госдума приняла на пленарном заседании во втором и третьем чтении законопроект о запрете применения административного ареста в отношении одиноких отцов и единственных опекунов детей до 14 лет и детей-инвалидов.</w:t>
      </w:r>
    </w:p>
    <w:p w14:paraId="750AFE74" w14:textId="77777777" w:rsidR="001C7F65" w:rsidRPr="001C7F65" w:rsidRDefault="00535661" w:rsidP="001C7F65">
      <w:pPr>
        <w:pStyle w:val="a3"/>
        <w:spacing w:beforeAutospacing="1" w:afterAutospacing="1"/>
        <w:rPr>
          <w:color w:val="248AE8"/>
          <w:sz w:val="24"/>
          <w:szCs w:val="22"/>
          <w:lang w:val="en-US"/>
        </w:rPr>
      </w:pPr>
      <w:hyperlink r:id="rId61" w:history="1">
        <w:r w:rsidR="001C7F65" w:rsidRPr="001C7F65">
          <w:rPr>
            <w:rStyle w:val="a9"/>
            <w:color w:val="248AE8"/>
            <w:sz w:val="24"/>
            <w:szCs w:val="22"/>
            <w:u w:val="none"/>
            <w:lang w:val="en-US"/>
          </w:rPr>
          <w:t>https://tass.ru/obschestvo/22259577</w:t>
        </w:r>
      </w:hyperlink>
      <w:r w:rsidR="001C7F65" w:rsidRPr="001C7F65">
        <w:rPr>
          <w:color w:val="248AE8"/>
          <w:sz w:val="24"/>
          <w:szCs w:val="22"/>
          <w:lang w:val="en-US"/>
        </w:rPr>
        <w:t xml:space="preserve"> </w:t>
      </w:r>
    </w:p>
    <w:p w14:paraId="41D0A772" w14:textId="77777777" w:rsidR="001C7F65" w:rsidRPr="001C7F65" w:rsidRDefault="001C7F65" w:rsidP="001C7F65">
      <w:pPr>
        <w:pStyle w:val="2"/>
        <w:rPr>
          <w:b w:val="0"/>
          <w:i/>
          <w:color w:val="808080"/>
          <w:lang w:val="en-US"/>
        </w:rPr>
      </w:pPr>
      <w:r w:rsidRPr="001C7F65">
        <w:rPr>
          <w:b w:val="0"/>
          <w:i/>
          <w:color w:val="808080"/>
          <w:lang w:val="en-US"/>
        </w:rPr>
        <w:t>29.10.2024</w:t>
      </w:r>
      <w:r w:rsidRPr="001C7F65">
        <w:rPr>
          <w:rFonts w:ascii="Arial" w:eastAsia="Arial" w:hAnsi="Arial" w:cs="Arial"/>
          <w:sz w:val="26"/>
          <w:lang w:val="en-US"/>
        </w:rPr>
        <w:t xml:space="preserve"> </w:t>
      </w:r>
      <w:r>
        <w:rPr>
          <w:b w:val="0"/>
          <w:i/>
          <w:color w:val="808080"/>
        </w:rPr>
        <w:t>ТАСС</w:t>
      </w:r>
      <w:r w:rsidRPr="001C7F65">
        <w:rPr>
          <w:b w:val="0"/>
          <w:i/>
          <w:color w:val="808080"/>
          <w:lang w:val="en-US"/>
        </w:rPr>
        <w:t xml:space="preserve"> (</w:t>
      </w:r>
      <w:r>
        <w:rPr>
          <w:b w:val="0"/>
          <w:i/>
          <w:color w:val="808080"/>
          <w:lang w:val="en-US"/>
        </w:rPr>
        <w:t>tass</w:t>
      </w:r>
      <w:r w:rsidRPr="001C7F65">
        <w:rPr>
          <w:b w:val="0"/>
          <w:i/>
          <w:color w:val="808080"/>
          <w:lang w:val="en-US"/>
        </w:rPr>
        <w:t>.ru)</w:t>
      </w:r>
    </w:p>
    <w:p w14:paraId="7CB48B44" w14:textId="77777777" w:rsidR="001C7F65" w:rsidRPr="001C7F65" w:rsidRDefault="001C7F65" w:rsidP="001C7F65">
      <w:pPr>
        <w:pStyle w:val="a3"/>
        <w:spacing w:beforeAutospacing="1" w:afterAutospacing="1"/>
        <w:rPr>
          <w:b/>
          <w:bCs/>
        </w:rPr>
      </w:pPr>
      <w:bookmarkStart w:id="177" w:name="тема5"/>
      <w:bookmarkEnd w:id="177"/>
      <w:r w:rsidRPr="001C7F65">
        <w:rPr>
          <w:b/>
          <w:bCs/>
        </w:rPr>
        <w:t>Около 2,5 млрд рублей выплатили в Подмосковье в качестве мер соцподдержки инвалидов</w:t>
      </w:r>
    </w:p>
    <w:p w14:paraId="354F9B27" w14:textId="77777777" w:rsidR="004B0356" w:rsidRDefault="001C7F65" w:rsidP="001C7F65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1C7F65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Социальную поддержку на общую сумму более 2,5 млрд рублей предоставили инвалидам Московской области с начала текущего года. Всего в регионе жители с инвалидностью могут оформить более 15 мер поддержки, среди них выплаты, </w:t>
      </w:r>
      <w:r w:rsidRPr="001C7F65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lastRenderedPageBreak/>
        <w:t>компенсации и предоставление средств реабилитации, сообщила пресс-служба Министерства социального развития Подмосковья.</w:t>
      </w:r>
    </w:p>
    <w:p w14:paraId="49FFECC7" w14:textId="77777777" w:rsidR="004735A6" w:rsidRPr="001C7F65" w:rsidRDefault="004735A6" w:rsidP="004735A6">
      <w:pPr>
        <w:rPr>
          <w:color w:val="248AE8"/>
        </w:rPr>
      </w:pPr>
    </w:p>
    <w:p w14:paraId="7A2B5E50" w14:textId="77777777" w:rsidR="004B0356" w:rsidRPr="001C7F65" w:rsidRDefault="00535661" w:rsidP="001C7F65">
      <w:pPr>
        <w:rPr>
          <w:color w:val="248AE8"/>
        </w:rPr>
      </w:pPr>
      <w:hyperlink r:id="rId62" w:history="1">
        <w:r w:rsidR="001C7F65" w:rsidRPr="001C7F65">
          <w:rPr>
            <w:rStyle w:val="a9"/>
            <w:color w:val="248AE8"/>
            <w:u w:val="none"/>
          </w:rPr>
          <w:t>https://tass.ru/obschestvo/22271619</w:t>
        </w:r>
      </w:hyperlink>
      <w:r w:rsidR="001C7F65" w:rsidRPr="001C7F65">
        <w:rPr>
          <w:color w:val="248AE8"/>
        </w:rPr>
        <w:t xml:space="preserve"> </w:t>
      </w:r>
    </w:p>
    <w:p w14:paraId="6CCE22F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78" w:name="re_-1824025148"/>
    <w:bookmarkStart w:id="179" w:name="re_defe5290-6e02-4cfc-8589-2daed20b7dd9"/>
    <w:p w14:paraId="3B2039F8" w14:textId="77777777" w:rsidR="00766F63" w:rsidRDefault="009848EE">
      <w:pPr>
        <w:pStyle w:val="2"/>
      </w:pPr>
      <w:r>
        <w:fldChar w:fldCharType="begin"/>
      </w:r>
      <w:r>
        <w:instrText>HYPERLINK "https://ria.ru/20241026/putin-1980266253.html"</w:instrText>
      </w:r>
      <w:r>
        <w:fldChar w:fldCharType="separate"/>
      </w:r>
      <w:r>
        <w:t>Путин подписал закон о сохранении тарифов соцстрахования от травматизма</w:t>
      </w:r>
      <w:r>
        <w:fldChar w:fldCharType="end"/>
      </w:r>
      <w:bookmarkEnd w:id="178"/>
      <w:bookmarkEnd w:id="179"/>
    </w:p>
    <w:p w14:paraId="5E5CA9A5" w14:textId="77777777" w:rsidR="00766F63" w:rsidRPr="00F5537B" w:rsidRDefault="00F5537B">
      <w:pPr>
        <w:pStyle w:val="a3"/>
        <w:spacing w:beforeAutospacing="1" w:afterAutospacing="1"/>
      </w:pPr>
      <w:r w:rsidRPr="00F5537B">
        <w:t>З</w:t>
      </w:r>
      <w:r w:rsidR="009848EE" w:rsidRPr="00F5537B">
        <w:t xml:space="preserve">акон о сохранении на 2025-2027 годы действующих тарифов на обязательное социальное страхование от производственного травматизма и профессиональных заболеваний. Соответствующий документ размещен на портале официального опубликования правовых актов. Закон сохраняет на ближайшие три года действие 32 страховых тарифов на обязательное социальное страхование от несчастных случаев на производстве и профессиональных заболеваний (от 0,2% до 8,5% от сумм выплат и иных вознаграждений), дифференцированных по видам экономической деятельности в зависимости от класса профессионального риска. </w:t>
      </w:r>
    </w:p>
    <w:p w14:paraId="23E514E1" w14:textId="77777777" w:rsidR="00766F63" w:rsidRDefault="00535661">
      <w:pPr>
        <w:rPr>
          <w:color w:val="248AE8"/>
        </w:rPr>
      </w:pPr>
      <w:hyperlink r:id="rId63" w:history="1">
        <w:r w:rsidR="009848EE">
          <w:rPr>
            <w:color w:val="248AE8"/>
          </w:rPr>
          <w:t>https://ria.ru/20241026/putin-1980266253.html</w:t>
        </w:r>
      </w:hyperlink>
      <w:r w:rsidR="009848EE">
        <w:rPr>
          <w:color w:val="248AE8"/>
        </w:rPr>
        <w:t> </w:t>
      </w:r>
    </w:p>
    <w:p w14:paraId="265ED1D5" w14:textId="77777777" w:rsidR="00766F63" w:rsidRDefault="00766F63">
      <w:pPr>
        <w:pStyle w:val="a4"/>
      </w:pPr>
    </w:p>
    <w:p w14:paraId="1EA4A6E8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80" w:name="re_-1824025147"/>
    <w:bookmarkStart w:id="181" w:name="re_801f3068-f841-43dc-9c3f-709e51202fc9"/>
    <w:p w14:paraId="2DA3D38C" w14:textId="77777777" w:rsidR="00766F63" w:rsidRDefault="009848EE">
      <w:pPr>
        <w:pStyle w:val="2"/>
      </w:pPr>
      <w:r>
        <w:fldChar w:fldCharType="begin"/>
      </w:r>
      <w:r>
        <w:instrText>HYPERLINK "https://ria.ru/20241101/deputat-1981255476.html"</w:instrText>
      </w:r>
      <w:r>
        <w:fldChar w:fldCharType="separate"/>
      </w:r>
      <w:r>
        <w:t>В Госдуме предложили использовать маткапитал на образование родителей</w:t>
      </w:r>
      <w:r>
        <w:fldChar w:fldCharType="end"/>
      </w:r>
      <w:bookmarkEnd w:id="180"/>
      <w:bookmarkEnd w:id="181"/>
    </w:p>
    <w:p w14:paraId="00F75D5B" w14:textId="77777777" w:rsidR="00766F63" w:rsidRDefault="009848EE">
      <w:pPr>
        <w:pStyle w:val="a3"/>
        <w:spacing w:beforeAutospacing="1" w:afterAutospacing="1"/>
      </w:pPr>
      <w:r w:rsidRPr="00F5537B">
        <w:t xml:space="preserve">Закона в организациях на территории России, имеющих право на оказание соответствующих образовательных услуг, а также у индивидуальных предпринимателей, осуществляющих образовательную деятельность", - сказано в обращении </w:t>
      </w:r>
      <w:proofErr w:type="spellStart"/>
      <w:r w:rsidRPr="00F5537B">
        <w:t>Колунова</w:t>
      </w:r>
      <w:proofErr w:type="spellEnd"/>
      <w:r w:rsidRPr="00F5537B">
        <w:t xml:space="preserve"> к министру труда и социальной защиты РФ Антону </w:t>
      </w:r>
      <w:proofErr w:type="spellStart"/>
      <w:r w:rsidRPr="00F5537B">
        <w:t>Котякову</w:t>
      </w:r>
      <w:proofErr w:type="spellEnd"/>
      <w:r w:rsidRPr="00F5537B">
        <w:t>. В обращении сказано, что сегодня установлен перечень из пяти направлений, на которые лица, получившие сертификат, могут распоряжаться средствами маткапитала: улучшение жилищных условий, получение образования ребенком (детьми), формирование накопительной пенсии для родителей, приобретение товаров и услуг, предназначенных для социальной адаптации и интеграции</w:t>
      </w:r>
      <w:r>
        <w:rPr>
          <w:b/>
          <w:bCs/>
        </w:rPr>
        <w:t xml:space="preserve"> в общество детей-инвалидов</w:t>
      </w:r>
      <w:r>
        <w:t xml:space="preserve">, получение ежемесячной выплаты в связи с рождением (усыновлением) ребенка до достижения им возраста трех лет. </w:t>
      </w:r>
    </w:p>
    <w:p w14:paraId="2CC52814" w14:textId="77777777" w:rsidR="00766F63" w:rsidRDefault="00535661">
      <w:pPr>
        <w:rPr>
          <w:color w:val="248AE8"/>
        </w:rPr>
      </w:pPr>
      <w:hyperlink r:id="rId64" w:history="1">
        <w:r w:rsidR="009848EE">
          <w:rPr>
            <w:color w:val="248AE8"/>
          </w:rPr>
          <w:t>https://ria.ru/20241101/deputat-1981255476.html</w:t>
        </w:r>
      </w:hyperlink>
      <w:r w:rsidR="009848EE">
        <w:rPr>
          <w:color w:val="248AE8"/>
        </w:rPr>
        <w:t> </w:t>
      </w:r>
    </w:p>
    <w:p w14:paraId="229F4DB4" w14:textId="77777777" w:rsidR="00766F63" w:rsidRDefault="00766F63">
      <w:pPr>
        <w:pStyle w:val="a4"/>
      </w:pPr>
    </w:p>
    <w:p w14:paraId="5474A77A" w14:textId="77777777" w:rsidR="00766F63" w:rsidRDefault="00766F63">
      <w:pPr>
        <w:pStyle w:val="a4"/>
      </w:pPr>
    </w:p>
    <w:p w14:paraId="1A49D48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Сахалин (sakhalin.kp.ru)</w:t>
      </w:r>
    </w:p>
    <w:bookmarkStart w:id="182" w:name="re_-1824025145"/>
    <w:bookmarkStart w:id="183" w:name="re_e7d1bcc2-34ef-4bb3-b52c-f43fa3c8c920"/>
    <w:p w14:paraId="1D6B92DE" w14:textId="77777777" w:rsidR="00766F63" w:rsidRDefault="009848EE">
      <w:pPr>
        <w:pStyle w:val="2"/>
      </w:pPr>
      <w:r>
        <w:fldChar w:fldCharType="begin"/>
      </w:r>
      <w:r>
        <w:instrText>HYPERLINK "https://www.sakhalin.kp.ru/online/news/6059703/"</w:instrText>
      </w:r>
      <w:r>
        <w:fldChar w:fldCharType="separate"/>
      </w:r>
      <w:r>
        <w:t>Более 30 сахалинцев взяли под опеку стариков и инвалидов в 2024 году</w:t>
      </w:r>
      <w:r>
        <w:fldChar w:fldCharType="end"/>
      </w:r>
      <w:bookmarkEnd w:id="182"/>
      <w:bookmarkEnd w:id="183"/>
    </w:p>
    <w:p w14:paraId="42EE153B" w14:textId="77777777" w:rsidR="00766F63" w:rsidRDefault="009848EE">
      <w:pPr>
        <w:pStyle w:val="a3"/>
        <w:spacing w:beforeAutospacing="1" w:afterAutospacing="1"/>
      </w:pPr>
      <w:r>
        <w:t xml:space="preserve">В приемную семью могут быть приняты дееспособные граждане пожилого возраста и инвалиды В Сахалинской области действует программа </w:t>
      </w:r>
      <w:r>
        <w:rPr>
          <w:b/>
          <w:bCs/>
        </w:rPr>
        <w:t>социальной поддержки, направленная на улучшение качества жизни пожилых людей и инвалидов, в виде технологии по созданию для них приемных семей. За десять месяцев 2024 года эта мера социальной поддержки</w:t>
      </w:r>
      <w:r>
        <w:t xml:space="preserve"> была предоставлена 32 приемным семьям на общую сумму более 4 млн рублей. – Стационар замещающая технология направлена на поддержку одиноко проживающих граждан пожилого возраста и инвалидов, которые испытывают трудности в быту. Таким образом мы стремимся создать условия, в </w:t>
      </w:r>
      <w:r>
        <w:lastRenderedPageBreak/>
        <w:t>которых пожилые люди и инвалиды смогут чувствовать себя защищенными и окруженными заботой.</w:t>
      </w:r>
    </w:p>
    <w:p w14:paraId="42B15652" w14:textId="77777777" w:rsidR="00766F63" w:rsidRDefault="00535661">
      <w:pPr>
        <w:rPr>
          <w:color w:val="248AE8"/>
        </w:rPr>
      </w:pPr>
      <w:hyperlink r:id="rId65" w:history="1">
        <w:r w:rsidR="009848EE">
          <w:rPr>
            <w:color w:val="248AE8"/>
          </w:rPr>
          <w:t>https://www.sakhalin.kp.ru/online/news/6059703/</w:t>
        </w:r>
      </w:hyperlink>
      <w:r w:rsidR="009848EE">
        <w:rPr>
          <w:color w:val="248AE8"/>
        </w:rPr>
        <w:t> </w:t>
      </w:r>
    </w:p>
    <w:p w14:paraId="2849521F" w14:textId="77777777" w:rsidR="00766F63" w:rsidRDefault="00766F63">
      <w:pPr>
        <w:pStyle w:val="a4"/>
      </w:pPr>
    </w:p>
    <w:p w14:paraId="1FE029EF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84" w:name="re_-1824025144"/>
    <w:bookmarkStart w:id="185" w:name="re_fa75eadc-ef54-49d9-a339-f6a9c32366b4"/>
    <w:p w14:paraId="75B571EA" w14:textId="77777777" w:rsidR="00766F63" w:rsidRDefault="009848EE">
      <w:pPr>
        <w:pStyle w:val="2"/>
      </w:pPr>
      <w:r>
        <w:fldChar w:fldCharType="begin"/>
      </w:r>
      <w:r>
        <w:instrText>HYPERLINK "https://tass.ru/obschestvo/22259577"</w:instrText>
      </w:r>
      <w:r>
        <w:fldChar w:fldCharType="separate"/>
      </w:r>
      <w:r>
        <w:t>Госдума приняла закон о запрете административного ареста отцов-одиночек</w:t>
      </w:r>
      <w:r>
        <w:fldChar w:fldCharType="end"/>
      </w:r>
      <w:bookmarkEnd w:id="184"/>
      <w:bookmarkEnd w:id="185"/>
    </w:p>
    <w:p w14:paraId="4CE011C6" w14:textId="77777777" w:rsidR="00766F63" w:rsidRDefault="009848EE">
      <w:pPr>
        <w:pStyle w:val="a3"/>
        <w:spacing w:beforeAutospacing="1" w:afterAutospacing="1"/>
      </w:pPr>
      <w:r>
        <w:t xml:space="preserve">Законопроектом распространяется положение о неприменении административного ареста на мужчин, имеющих детей в возрасте до 14 лет или ребенка-инвалида и являющихся единственным родителем. Также предлагается не применять административный арест к лицам, являющимся единственным усыновителем, опекуном, попечителем ребенка в возрасте до 14 лет или ребенка-инвалида. </w:t>
      </w:r>
      <w:r>
        <w:rPr>
          <w:b/>
          <w:bCs/>
        </w:rPr>
        <w:t>Принятыми ко второму чтению поправками действие закона также распространяется на женщин, имеющих ребенка-инвалида</w:t>
      </w:r>
      <w:r>
        <w:t>, а также на женщин, являющихся усыновителями, опекунами или попечителями детей в возрасте до 14 лет или ребенка-инвалида.</w:t>
      </w:r>
    </w:p>
    <w:p w14:paraId="4B16A4D5" w14:textId="77777777" w:rsidR="00766F63" w:rsidRPr="004C5187" w:rsidRDefault="00535661">
      <w:pPr>
        <w:rPr>
          <w:color w:val="248AE8"/>
          <w:lang w:val="en-US"/>
        </w:rPr>
      </w:pPr>
      <w:hyperlink r:id="rId66" w:history="1">
        <w:r w:rsidR="009848EE" w:rsidRPr="004C5187">
          <w:rPr>
            <w:color w:val="248AE8"/>
            <w:lang w:val="en-US"/>
          </w:rPr>
          <w:t>https://tass.ru/obschestvo/22259577</w:t>
        </w:r>
      </w:hyperlink>
      <w:r w:rsidR="009848EE" w:rsidRPr="004C5187">
        <w:rPr>
          <w:color w:val="248AE8"/>
          <w:lang w:val="en-US"/>
        </w:rPr>
        <w:t> </w:t>
      </w:r>
    </w:p>
    <w:p w14:paraId="3EBE594B" w14:textId="77777777" w:rsidR="00766F63" w:rsidRPr="004C5187" w:rsidRDefault="00766F63">
      <w:pPr>
        <w:pStyle w:val="a4"/>
        <w:rPr>
          <w:lang w:val="en-US"/>
        </w:rPr>
      </w:pPr>
    </w:p>
    <w:p w14:paraId="27746AE3" w14:textId="77777777" w:rsidR="00766F63" w:rsidRPr="004C5187" w:rsidRDefault="00766F63">
      <w:pPr>
        <w:pStyle w:val="a4"/>
        <w:rPr>
          <w:lang w:val="en-US"/>
        </w:rPr>
      </w:pPr>
    </w:p>
    <w:p w14:paraId="38355BBC" w14:textId="77777777" w:rsidR="00766F63" w:rsidRPr="004C5187" w:rsidRDefault="009848EE">
      <w:pPr>
        <w:pStyle w:val="3"/>
        <w:spacing w:before="220" w:after="0"/>
        <w:rPr>
          <w:rFonts w:eastAsia="Arial"/>
          <w:lang w:val="en-US"/>
        </w:rPr>
      </w:pPr>
      <w:r w:rsidRPr="004C5187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31.10.2024</w:t>
      </w:r>
      <w:r w:rsidRPr="004C5187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4C5187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86" w:name="re_-1824025142"/>
    <w:bookmarkStart w:id="187" w:name="re_dc929f0b-21b1-4eda-aa74-847cb1b16656"/>
    <w:p w14:paraId="720D09E5" w14:textId="77777777" w:rsidR="00766F63" w:rsidRDefault="009848EE">
      <w:pPr>
        <w:pStyle w:val="2"/>
      </w:pPr>
      <w:r>
        <w:fldChar w:fldCharType="begin"/>
      </w:r>
      <w:r>
        <w:instrText>HYPERLINK "https://tass.ru/obschestvo/22280501"</w:instrText>
      </w:r>
      <w:r>
        <w:fldChar w:fldCharType="separate"/>
      </w:r>
      <w:r>
        <w:t>В Крыму начнут прокладывать водоводы к земельным участкам для бойцов СВО</w:t>
      </w:r>
      <w:r>
        <w:fldChar w:fldCharType="end"/>
      </w:r>
      <w:bookmarkEnd w:id="186"/>
      <w:bookmarkEnd w:id="187"/>
    </w:p>
    <w:p w14:paraId="794184C8" w14:textId="77777777" w:rsidR="00766F63" w:rsidRDefault="009848EE">
      <w:pPr>
        <w:pStyle w:val="a3"/>
        <w:spacing w:beforeAutospacing="1" w:afterAutospacing="1"/>
      </w:pPr>
      <w:r>
        <w:t xml:space="preserve">Речь идет о военнослужащих, награжденных госнаградами за заслуги в СВО, и о семьях погибших героев. В Крыму </w:t>
      </w:r>
      <w:r>
        <w:rPr>
          <w:b/>
          <w:bCs/>
        </w:rPr>
        <w:t>закон о безвозмездной передаче земельных участков ветеранам и инвалидам</w:t>
      </w:r>
      <w:r>
        <w:t xml:space="preserve"> СВО был принят 14 декабря 2022 года. Планируется выдавать земельные участки, расположенные у моря в Сакском, Черноморском, Раздольненском и Ленинском районах.</w:t>
      </w:r>
    </w:p>
    <w:p w14:paraId="618FF0C1" w14:textId="77777777" w:rsidR="00766F63" w:rsidRPr="00CD4529" w:rsidRDefault="00535661">
      <w:pPr>
        <w:rPr>
          <w:color w:val="248AE8"/>
          <w:lang w:val="en-US"/>
        </w:rPr>
      </w:pPr>
      <w:hyperlink r:id="rId67" w:history="1">
        <w:r w:rsidR="009848EE" w:rsidRPr="00CD4529">
          <w:rPr>
            <w:color w:val="248AE8"/>
            <w:lang w:val="en-US"/>
          </w:rPr>
          <w:t>https://tass.ru/obschestvo/22280501</w:t>
        </w:r>
      </w:hyperlink>
      <w:r w:rsidR="009848EE" w:rsidRPr="00CD4529">
        <w:rPr>
          <w:color w:val="248AE8"/>
          <w:lang w:val="en-US"/>
        </w:rPr>
        <w:t> </w:t>
      </w:r>
    </w:p>
    <w:p w14:paraId="6A13FEF1" w14:textId="77777777" w:rsidR="00766F63" w:rsidRPr="00CD4529" w:rsidRDefault="00766F63">
      <w:pPr>
        <w:pStyle w:val="a4"/>
        <w:rPr>
          <w:lang w:val="en-US"/>
        </w:rPr>
      </w:pPr>
    </w:p>
    <w:p w14:paraId="1C2853CC" w14:textId="77777777" w:rsidR="00766F63" w:rsidRPr="00CD4529" w:rsidRDefault="009848EE">
      <w:pPr>
        <w:pStyle w:val="3"/>
        <w:spacing w:before="220" w:after="0"/>
        <w:rPr>
          <w:rFonts w:eastAsia="Arial"/>
          <w:lang w:val="en-US"/>
        </w:rPr>
      </w:pPr>
      <w:r w:rsidRPr="00CD452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30.10.2024</w:t>
      </w:r>
      <w:r w:rsidRPr="00CD4529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CD4529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88" w:name="re_-1824025141"/>
    <w:bookmarkStart w:id="189" w:name="re_d35441c9-3de8-4b73-93f8-7d5d69e189da"/>
    <w:p w14:paraId="52237055" w14:textId="77777777" w:rsidR="00766F63" w:rsidRDefault="009848EE">
      <w:pPr>
        <w:pStyle w:val="2"/>
      </w:pPr>
      <w:r>
        <w:fldChar w:fldCharType="begin"/>
      </w:r>
      <w:r>
        <w:instrText>HYPERLINK "https://tass.ru/obschestvo/22271619"</w:instrText>
      </w:r>
      <w:r>
        <w:fldChar w:fldCharType="separate"/>
      </w:r>
      <w:r>
        <w:t>Около 2,5 млрд рублей выплатили в Подмосковье в качестве мер соцподдержки инвалидов</w:t>
      </w:r>
      <w:r>
        <w:fldChar w:fldCharType="end"/>
      </w:r>
      <w:bookmarkEnd w:id="188"/>
      <w:bookmarkEnd w:id="189"/>
    </w:p>
    <w:p w14:paraId="349941B3" w14:textId="77777777" w:rsidR="00766F63" w:rsidRDefault="009848EE">
      <w:pPr>
        <w:pStyle w:val="a3"/>
        <w:spacing w:beforeAutospacing="1" w:afterAutospacing="1"/>
      </w:pPr>
      <w:r>
        <w:t xml:space="preserve">Всего в регионе жители с инвалидностью могут оформить более 15 мер поддержки МОСКВА, 30 октября. /ТАСС/. </w:t>
      </w:r>
      <w:r>
        <w:rPr>
          <w:b/>
          <w:bCs/>
        </w:rPr>
        <w:t>Социальную поддержку на общую сумму более 2,5 млрд рублей предоставили инвалидам</w:t>
      </w:r>
      <w:r>
        <w:t xml:space="preserve"> Московской области с начала текущего года. Всего в регионе жители с инвалидностью могут оформить более 15 мер поддержки, среди них выплаты, компенсации и предоставление средств реабилитации, сообщила пресс-служба Министерства социального развития Подмосковья.</w:t>
      </w:r>
    </w:p>
    <w:p w14:paraId="767A3B2D" w14:textId="77777777" w:rsidR="00766F63" w:rsidRDefault="00535661">
      <w:pPr>
        <w:rPr>
          <w:color w:val="248AE8"/>
        </w:rPr>
      </w:pPr>
      <w:hyperlink r:id="rId68" w:history="1">
        <w:r w:rsidR="009848EE">
          <w:rPr>
            <w:color w:val="248AE8"/>
          </w:rPr>
          <w:t>https://tass.ru/obschestvo/22271619</w:t>
        </w:r>
      </w:hyperlink>
      <w:r w:rsidR="009848EE">
        <w:rPr>
          <w:color w:val="248AE8"/>
        </w:rPr>
        <w:t>  </w:t>
      </w:r>
    </w:p>
    <w:p w14:paraId="4A3D34AB" w14:textId="77777777" w:rsidR="00766F63" w:rsidRDefault="00766F63">
      <w:pPr>
        <w:pStyle w:val="a4"/>
      </w:pPr>
    </w:p>
    <w:p w14:paraId="291A5F9C" w14:textId="77777777" w:rsidR="00766F63" w:rsidRDefault="00766F63">
      <w:pPr>
        <w:pStyle w:val="a4"/>
      </w:pPr>
    </w:p>
    <w:p w14:paraId="73D2B531" w14:textId="77777777" w:rsidR="00766F63" w:rsidRDefault="00766F63">
      <w:pPr>
        <w:pStyle w:val="a4"/>
      </w:pPr>
    </w:p>
    <w:p w14:paraId="757E0A9D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31.10.2024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190" w:name="re_-1824025130"/>
    <w:bookmarkStart w:id="191" w:name="re_f7b2185a-bdce-474d-a1dd-448d41134613"/>
    <w:p w14:paraId="7F6A25F0" w14:textId="77777777" w:rsidR="00766F63" w:rsidRDefault="009848EE">
      <w:pPr>
        <w:pStyle w:val="2"/>
      </w:pPr>
      <w:r>
        <w:fldChar w:fldCharType="begin"/>
      </w:r>
      <w:r>
        <w:instrText>HYPERLINK "https://crimea.ria.ru/20241031/v-rossii-uzhestochili-shtrafy-za-otkaz-v-trudoustroystve-invalidov-1141496616.html"</w:instrText>
      </w:r>
      <w:r>
        <w:fldChar w:fldCharType="separate"/>
      </w:r>
      <w:r>
        <w:t>В России ужесточили штрафы за отказ в трудоустройстве инвалидов</w:t>
      </w:r>
      <w:r>
        <w:fldChar w:fldCharType="end"/>
      </w:r>
      <w:bookmarkEnd w:id="190"/>
      <w:bookmarkEnd w:id="191"/>
    </w:p>
    <w:p w14:paraId="263E6099" w14:textId="77777777" w:rsidR="00766F63" w:rsidRPr="00F5537B" w:rsidRDefault="00F5537B">
      <w:pPr>
        <w:pStyle w:val="a3"/>
        <w:spacing w:beforeAutospacing="1" w:afterAutospacing="1"/>
      </w:pPr>
      <w:r w:rsidRPr="00F5537B">
        <w:t>З</w:t>
      </w:r>
      <w:r w:rsidR="009848EE" w:rsidRPr="00F5537B">
        <w:t xml:space="preserve">акон, защищающий трудовые права граждан с ограниченными возможностями здоровья. Об этом сообщает </w:t>
      </w:r>
      <w:proofErr w:type="spellStart"/>
      <w:r w:rsidR="009848EE" w:rsidRPr="00F5537B">
        <w:t>Telegram</w:t>
      </w:r>
      <w:proofErr w:type="spellEnd"/>
      <w:r w:rsidR="009848EE" w:rsidRPr="00F5537B">
        <w:t>-канал Госдумы. "Согласно действующему законодательству, предприятия, имеющие штат сотрудников от 35 человек, обязаны выделять от 2 до 4% своих рабочих мест для трудоустройства инвалидов. Принят закон, усиливающий ответственность для тех, кто не выделяет для них рабочие места или отказывает им в трудоустройстве в пределах квоты", - говорится в сообщении. Штраф для нарушителей установлен в размере: –для должностных лиц – до 30 000, –для индивидуальных предпринимателей – до 50 000, –для юридических лиц – до 100 000 рублей. По мнению парламентариев, эти изменения обеспечат инвалидам</w:t>
      </w:r>
    </w:p>
    <w:p w14:paraId="420CA386" w14:textId="77777777" w:rsidR="00766F63" w:rsidRDefault="00535661">
      <w:pPr>
        <w:rPr>
          <w:color w:val="248AE8"/>
        </w:rPr>
      </w:pPr>
      <w:hyperlink r:id="rId69" w:history="1">
        <w:r w:rsidR="009848EE">
          <w:rPr>
            <w:color w:val="248AE8"/>
          </w:rPr>
          <w:t>https://crimea.ria.ru/20241031/v-rossii-uzhestochili-shtrafy-za-otkaz-v-trudoustroystve-invalidov-1141496616.html</w:t>
        </w:r>
      </w:hyperlink>
      <w:r w:rsidR="009848EE">
        <w:rPr>
          <w:color w:val="248AE8"/>
        </w:rPr>
        <w:t> </w:t>
      </w:r>
    </w:p>
    <w:p w14:paraId="79EA32A1" w14:textId="77777777" w:rsidR="00766F63" w:rsidRDefault="00766F63">
      <w:pPr>
        <w:pStyle w:val="a4"/>
      </w:pPr>
    </w:p>
    <w:p w14:paraId="28A53A5C" w14:textId="77777777" w:rsidR="00766F63" w:rsidRDefault="00766F63">
      <w:pPr>
        <w:pStyle w:val="a4"/>
      </w:pPr>
    </w:p>
    <w:p w14:paraId="65BC963D" w14:textId="77777777" w:rsidR="00766F63" w:rsidRDefault="00766F63">
      <w:pPr>
        <w:pStyle w:val="a4"/>
      </w:pPr>
    </w:p>
    <w:p w14:paraId="0EDC928E" w14:textId="77777777" w:rsidR="00766F63" w:rsidRDefault="00766F63">
      <w:pPr>
        <w:pStyle w:val="a4"/>
      </w:pPr>
    </w:p>
    <w:p w14:paraId="3EEF16BF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Санкт-Петербург (rbc.ru/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spb_sz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92" w:name="re_-1824025125"/>
    <w:bookmarkStart w:id="193" w:name="re_8413855a-d128-46ec-bfb3-25cb28027057"/>
    <w:p w14:paraId="754869F6" w14:textId="77777777" w:rsidR="00766F63" w:rsidRDefault="009848EE">
      <w:pPr>
        <w:pStyle w:val="2"/>
      </w:pPr>
      <w:r>
        <w:fldChar w:fldCharType="begin"/>
      </w:r>
      <w:r>
        <w:instrText>HYPERLINK "https://www.rbc.ru/spb_sz/30/10/2024/672204eb9a7947030397d7f2"</w:instrText>
      </w:r>
      <w:r>
        <w:fldChar w:fldCharType="separate"/>
      </w:r>
      <w:r>
        <w:t>В Петербурге приостановили взыскание долгов на ₽1,2 млрд</w:t>
      </w:r>
      <w:r>
        <w:fldChar w:fldCharType="end"/>
      </w:r>
      <w:bookmarkEnd w:id="192"/>
      <w:bookmarkEnd w:id="193"/>
    </w:p>
    <w:p w14:paraId="7615F4A1" w14:textId="77777777" w:rsidR="00766F63" w:rsidRDefault="006E2139">
      <w:pPr>
        <w:pStyle w:val="a3"/>
        <w:spacing w:beforeAutospacing="1" w:afterAutospacing="1"/>
      </w:pPr>
      <w:r w:rsidRPr="006E2139">
        <w:t>З</w:t>
      </w:r>
      <w:r w:rsidR="009848EE" w:rsidRPr="006E2139">
        <w:t>акон о кредитных каникулах для участников СВО. Он предусматривает предоставление льготного периода, в течение которого заемщик может приостановить платежи или снизить их размер. Срок кредитных каникул может определить сам заемщик, но он не должен превышать срока военной службы мобилизованного (срока участия в СВО) плюс 30 дней. В случае гибели заемщика или признания его инвалидом</w:t>
      </w:r>
      <w:r w:rsidR="009848EE">
        <w:t xml:space="preserve"> первой группы долг полностью списывается.</w:t>
      </w:r>
    </w:p>
    <w:p w14:paraId="4356C4D7" w14:textId="77777777" w:rsidR="00766F63" w:rsidRDefault="00535661">
      <w:pPr>
        <w:rPr>
          <w:color w:val="248AE8"/>
        </w:rPr>
      </w:pPr>
      <w:hyperlink r:id="rId70" w:history="1">
        <w:r w:rsidR="009848EE">
          <w:rPr>
            <w:color w:val="248AE8"/>
          </w:rPr>
          <w:t>https://www.rbc.ru/spb_sz/30/10/2024/672204eb9a7947030397d7f2</w:t>
        </w:r>
      </w:hyperlink>
      <w:r w:rsidR="009848EE">
        <w:rPr>
          <w:color w:val="248AE8"/>
        </w:rPr>
        <w:t> </w:t>
      </w:r>
    </w:p>
    <w:p w14:paraId="72CA4BC9" w14:textId="77777777" w:rsidR="00766F63" w:rsidRDefault="00766F63">
      <w:pPr>
        <w:pStyle w:val="a4"/>
      </w:pPr>
    </w:p>
    <w:p w14:paraId="55CA5C7F" w14:textId="77777777" w:rsidR="00766F63" w:rsidRDefault="00766F63">
      <w:pPr>
        <w:pStyle w:val="a4"/>
      </w:pPr>
    </w:p>
    <w:p w14:paraId="4F4B655A" w14:textId="77777777" w:rsidR="00766F63" w:rsidRDefault="00766F63">
      <w:pPr>
        <w:pStyle w:val="a4"/>
      </w:pPr>
    </w:p>
    <w:p w14:paraId="1A7C1925" w14:textId="77777777" w:rsidR="00766F63" w:rsidRDefault="00766F63">
      <w:pPr>
        <w:pStyle w:val="a4"/>
      </w:pPr>
    </w:p>
    <w:p w14:paraId="25DD660D" w14:textId="77777777" w:rsidR="00766F63" w:rsidRDefault="009848EE">
      <w:pPr>
        <w:rPr>
          <w:color w:val="248AE8"/>
        </w:rPr>
      </w:pPr>
      <w:r>
        <w:rPr>
          <w:color w:val="248AE8"/>
        </w:rPr>
        <w:t> </w:t>
      </w:r>
    </w:p>
    <w:p w14:paraId="39A0D0BF" w14:textId="77777777" w:rsidR="00766F63" w:rsidRDefault="00766F63">
      <w:pPr>
        <w:pStyle w:val="a4"/>
      </w:pPr>
    </w:p>
    <w:p w14:paraId="697508E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Тамбов (vestitambov.ru)</w:t>
      </w:r>
    </w:p>
    <w:bookmarkStart w:id="194" w:name="re_-1824025120"/>
    <w:bookmarkStart w:id="195" w:name="re_d64c19db-cda1-413a-9526-75db166e2b3b"/>
    <w:p w14:paraId="49E44842" w14:textId="77777777" w:rsidR="00766F63" w:rsidRDefault="009848EE">
      <w:pPr>
        <w:pStyle w:val="2"/>
      </w:pPr>
      <w:r>
        <w:fldChar w:fldCharType="begin"/>
      </w:r>
      <w:r>
        <w:instrText>HYPERLINK "https://vestitambov.ru/new/uchastnikam-svo-budet-napravlena-dopolnitelnaja-socialnaja-podderzhka/"</w:instrText>
      </w:r>
      <w:r>
        <w:fldChar w:fldCharType="separate"/>
      </w:r>
      <w:r>
        <w:t>Участникам СВО будет направлена дополнительная социальная поддержка</w:t>
      </w:r>
      <w:r>
        <w:fldChar w:fldCharType="end"/>
      </w:r>
      <w:bookmarkEnd w:id="194"/>
      <w:bookmarkEnd w:id="195"/>
    </w:p>
    <w:p w14:paraId="55B4F5D9" w14:textId="77777777" w:rsidR="00766F63" w:rsidRDefault="009848EE">
      <w:pPr>
        <w:pStyle w:val="a3"/>
        <w:spacing w:beforeAutospacing="1" w:afterAutospacing="1"/>
      </w:pPr>
      <w:r>
        <w:t xml:space="preserve">Усовершенствуем программу </w:t>
      </w:r>
      <w:r>
        <w:rPr>
          <w:b/>
          <w:bCs/>
        </w:rPr>
        <w:t>социальной поддержки людей, которые проводят газ. Практически 110 тысяч грант мы вводим для того, чтобы сделать газовое отопление участникам СВО, семья участников СВО. И очень важно, что мы в эту категорию включаем и инвалидов</w:t>
      </w:r>
      <w:r>
        <w:t xml:space="preserve"> 1 группы, среди населения нашей Тамбовской области, и людей, которые ухаживают за детьми инвалидами, - Евгений Матушкин, председатель Тамбовской областной Думы.</w:t>
      </w:r>
    </w:p>
    <w:p w14:paraId="1A4878ED" w14:textId="77777777" w:rsidR="00766F63" w:rsidRDefault="00535661">
      <w:pPr>
        <w:rPr>
          <w:color w:val="248AE8"/>
        </w:rPr>
      </w:pPr>
      <w:hyperlink r:id="rId71" w:history="1">
        <w:r w:rsidR="009848EE">
          <w:rPr>
            <w:color w:val="248AE8"/>
          </w:rPr>
          <w:t>https://vestitambov.ru/new/uchastnikam-svo-budet-napravlena-dopolnitelnaja-socialnaja-podderzhka/</w:t>
        </w:r>
      </w:hyperlink>
      <w:r w:rsidR="009848EE">
        <w:rPr>
          <w:color w:val="248AE8"/>
        </w:rPr>
        <w:t>  </w:t>
      </w:r>
    </w:p>
    <w:p w14:paraId="6953CF92" w14:textId="77777777" w:rsidR="00766F63" w:rsidRDefault="00766F63">
      <w:pPr>
        <w:pStyle w:val="a4"/>
      </w:pPr>
    </w:p>
    <w:p w14:paraId="4F4F0C13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Тула (vestitula.ru)</w:t>
      </w:r>
    </w:p>
    <w:bookmarkStart w:id="196" w:name="re_-1824025118"/>
    <w:bookmarkStart w:id="197" w:name="re_98be8424-47cf-4266-879a-2b9290cbc9cf"/>
    <w:p w14:paraId="268F0E4B" w14:textId="77777777" w:rsidR="00766F63" w:rsidRDefault="009848EE">
      <w:pPr>
        <w:pStyle w:val="2"/>
      </w:pPr>
      <w:r>
        <w:fldChar w:fldCharType="begin"/>
      </w:r>
      <w:r>
        <w:instrText>HYPERLINK "https://vestitula.ru/lenta/223061"</w:instrText>
      </w:r>
      <w:r>
        <w:fldChar w:fldCharType="separate"/>
      </w:r>
      <w:r>
        <w:t>Депутаты Облдумы приняли новые законы для Тульской области</w:t>
      </w:r>
      <w:r>
        <w:fldChar w:fldCharType="end"/>
      </w:r>
      <w:bookmarkEnd w:id="196"/>
      <w:bookmarkEnd w:id="197"/>
    </w:p>
    <w:p w14:paraId="59242178" w14:textId="77777777" w:rsidR="00766F63" w:rsidRDefault="009848EE">
      <w:pPr>
        <w:pStyle w:val="a3"/>
        <w:spacing w:beforeAutospacing="1" w:afterAutospacing="1"/>
      </w:pPr>
      <w:r>
        <w:t xml:space="preserve">Сумма, которую из областного капитала можно потратить на покупку компьютера, 50-ю тысячами теперь не ограничена. Другой важный социальный </w:t>
      </w:r>
      <w:r>
        <w:rPr>
          <w:b/>
          <w:bCs/>
        </w:rPr>
        <w:t xml:space="preserve">закон направлен на </w:t>
      </w:r>
      <w:r>
        <w:rPr>
          <w:b/>
          <w:bCs/>
        </w:rPr>
        <w:lastRenderedPageBreak/>
        <w:t>поддержку семей, воспитывающих детей-инвалидов</w:t>
      </w:r>
      <w:r>
        <w:t>. Они теперь могут выбирать меру поддержки – земельный участок или 200 тысяч рублей вместо него.</w:t>
      </w:r>
    </w:p>
    <w:p w14:paraId="5A24EAB5" w14:textId="77777777" w:rsidR="00766F63" w:rsidRDefault="00535661">
      <w:pPr>
        <w:rPr>
          <w:color w:val="248AE8"/>
        </w:rPr>
      </w:pPr>
      <w:hyperlink r:id="rId72" w:history="1">
        <w:r w:rsidR="009848EE" w:rsidRPr="00CD4529">
          <w:rPr>
            <w:color w:val="248AE8"/>
            <w:lang w:val="en-US"/>
          </w:rPr>
          <w:t>https</w:t>
        </w:r>
        <w:r w:rsidR="009848EE" w:rsidRPr="00904427">
          <w:rPr>
            <w:color w:val="248AE8"/>
          </w:rPr>
          <w:t>://</w:t>
        </w:r>
        <w:proofErr w:type="spellStart"/>
        <w:r w:rsidR="009848EE" w:rsidRPr="00CD4529">
          <w:rPr>
            <w:color w:val="248AE8"/>
            <w:lang w:val="en-US"/>
          </w:rPr>
          <w:t>vestitula</w:t>
        </w:r>
        <w:proofErr w:type="spellEnd"/>
        <w:r w:rsidR="009848EE" w:rsidRPr="00904427">
          <w:rPr>
            <w:color w:val="248AE8"/>
          </w:rPr>
          <w:t>.</w:t>
        </w:r>
        <w:proofErr w:type="spellStart"/>
        <w:r w:rsidR="009848EE" w:rsidRPr="00CD4529">
          <w:rPr>
            <w:color w:val="248AE8"/>
            <w:lang w:val="en-US"/>
          </w:rPr>
          <w:t>ru</w:t>
        </w:r>
        <w:proofErr w:type="spellEnd"/>
        <w:r w:rsidR="009848EE" w:rsidRPr="00904427">
          <w:rPr>
            <w:color w:val="248AE8"/>
          </w:rPr>
          <w:t>/</w:t>
        </w:r>
        <w:proofErr w:type="spellStart"/>
        <w:r w:rsidR="009848EE" w:rsidRPr="00CD4529">
          <w:rPr>
            <w:color w:val="248AE8"/>
            <w:lang w:val="en-US"/>
          </w:rPr>
          <w:t>lenta</w:t>
        </w:r>
        <w:proofErr w:type="spellEnd"/>
        <w:r w:rsidR="009848EE" w:rsidRPr="00904427">
          <w:rPr>
            <w:color w:val="248AE8"/>
          </w:rPr>
          <w:t>/223061</w:t>
        </w:r>
      </w:hyperlink>
      <w:r w:rsidR="009848EE" w:rsidRPr="00CD4529">
        <w:rPr>
          <w:color w:val="248AE8"/>
          <w:lang w:val="en-US"/>
        </w:rPr>
        <w:t> </w:t>
      </w:r>
      <w:r w:rsidR="009848EE">
        <w:rPr>
          <w:color w:val="248AE8"/>
        </w:rPr>
        <w:t> </w:t>
      </w:r>
    </w:p>
    <w:p w14:paraId="554D1418" w14:textId="77777777" w:rsidR="00766F63" w:rsidRDefault="00766F63">
      <w:pPr>
        <w:pStyle w:val="a4"/>
      </w:pPr>
    </w:p>
    <w:p w14:paraId="0908BD9B" w14:textId="77777777" w:rsidR="00766F63" w:rsidRDefault="00766F63">
      <w:pPr>
        <w:pStyle w:val="a4"/>
      </w:pPr>
    </w:p>
    <w:p w14:paraId="2F5E9177" w14:textId="77777777" w:rsidR="00766F63" w:rsidRDefault="00766F63">
      <w:pPr>
        <w:pStyle w:val="a4"/>
      </w:pPr>
    </w:p>
    <w:p w14:paraId="59FF57DF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(kommersant.ru)</w:t>
      </w:r>
    </w:p>
    <w:bookmarkStart w:id="198" w:name="re_-1824025113"/>
    <w:bookmarkStart w:id="199" w:name="re_9ebdfe35-c482-4a8e-9585-36afbc69feae"/>
    <w:p w14:paraId="33DAF774" w14:textId="77777777" w:rsidR="00766F63" w:rsidRDefault="009848EE">
      <w:pPr>
        <w:pStyle w:val="2"/>
      </w:pPr>
      <w:r>
        <w:fldChar w:fldCharType="begin"/>
      </w:r>
      <w:r>
        <w:instrText>HYPERLINK "https://www.kommersant.ru/doc/7265771"</w:instrText>
      </w:r>
      <w:r>
        <w:fldChar w:fldCharType="separate"/>
      </w:r>
      <w:r>
        <w:t>Не пособие, а зарплата</w:t>
      </w:r>
      <w:r>
        <w:fldChar w:fldCharType="end"/>
      </w:r>
      <w:bookmarkEnd w:id="198"/>
      <w:bookmarkEnd w:id="199"/>
    </w:p>
    <w:p w14:paraId="7253F720" w14:textId="77777777" w:rsidR="00766F63" w:rsidRDefault="009848EE">
      <w:pPr>
        <w:pStyle w:val="a3"/>
        <w:spacing w:beforeAutospacing="1" w:afterAutospacing="1"/>
      </w:pPr>
      <w:r>
        <w:t xml:space="preserve">По </w:t>
      </w:r>
      <w:r>
        <w:rPr>
          <w:b/>
          <w:bCs/>
        </w:rPr>
        <w:t>закону семья, которая хочет взять на воспитание сирот, может заключить с опекой договор о приемной семье и получать не только целевые выплаты на ребенка, но и вознаграждение за свой труд. А растить ребенка – это действительно труд, и довольно тяжелый. В приемные семьи зачастую забирают детей, у которых очень мало шансов на усыновление: тяжелых инвалидов</w:t>
      </w:r>
      <w:r>
        <w:t>, детей с нарушениями психики, братьев и сестер из неблагополучных семей.</w:t>
      </w:r>
    </w:p>
    <w:p w14:paraId="1A3C8C99" w14:textId="77777777" w:rsidR="00766F63" w:rsidRDefault="00535661">
      <w:pPr>
        <w:rPr>
          <w:color w:val="248AE8"/>
        </w:rPr>
      </w:pPr>
      <w:hyperlink r:id="rId73" w:history="1">
        <w:r w:rsidR="009848EE">
          <w:rPr>
            <w:color w:val="248AE8"/>
          </w:rPr>
          <w:t>https://www.kommersant.ru/doc/7265771</w:t>
        </w:r>
      </w:hyperlink>
      <w:r w:rsidR="009848EE">
        <w:rPr>
          <w:color w:val="248AE8"/>
        </w:rPr>
        <w:t> </w:t>
      </w:r>
    </w:p>
    <w:p w14:paraId="1FEA9ABB" w14:textId="77777777" w:rsidR="00766F63" w:rsidRDefault="00766F63">
      <w:pPr>
        <w:pStyle w:val="a4"/>
      </w:pPr>
    </w:p>
    <w:p w14:paraId="063EC6E9" w14:textId="77777777" w:rsidR="00766F63" w:rsidRPr="00904427" w:rsidRDefault="00766F63">
      <w:pPr>
        <w:pStyle w:val="a4"/>
      </w:pPr>
    </w:p>
    <w:p w14:paraId="31619D5B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200" w:name="re_-1824025109"/>
    <w:bookmarkStart w:id="201" w:name="re_b9a1efc0-d843-4d88-9b57-a6c312a33c56"/>
    <w:p w14:paraId="08DE7531" w14:textId="77777777" w:rsidR="00766F63" w:rsidRDefault="009848EE">
      <w:pPr>
        <w:pStyle w:val="2"/>
      </w:pPr>
      <w:r>
        <w:fldChar w:fldCharType="begin"/>
      </w:r>
      <w:r>
        <w:instrText>HYPERLINK "https://iz.ru/1782904/2024-10-30/putin-poprosil-pravitelstvo-i-minoborony-zaniatsia-voprosom-podderzhki-invalidov"</w:instrText>
      </w:r>
      <w:r>
        <w:fldChar w:fldCharType="separate"/>
      </w:r>
      <w:r>
        <w:t>Путин попросил правительство и Минобороны заняться вопросом поддержки инвалидов</w:t>
      </w:r>
      <w:r>
        <w:fldChar w:fldCharType="end"/>
      </w:r>
      <w:bookmarkEnd w:id="200"/>
      <w:bookmarkEnd w:id="201"/>
    </w:p>
    <w:p w14:paraId="59429711" w14:textId="77777777" w:rsidR="00766F63" w:rsidRDefault="009848EE">
      <w:pPr>
        <w:pStyle w:val="a3"/>
        <w:spacing w:beforeAutospacing="1" w:afterAutospacing="1"/>
      </w:pPr>
      <w:r>
        <w:t xml:space="preserve">Вице-премьер предложил в следующем году организовать специальный чемпионат компетенций для ветеранов СВО. Ранее, 29 августа, председатель Государственной думы Вячеслав Володин рассказал, что с сентября 2024 года в России начинает действовать </w:t>
      </w:r>
      <w:r>
        <w:rPr>
          <w:b/>
          <w:bCs/>
        </w:rPr>
        <w:t>закон, вводящий для работодателей с числом сотрудников от 35 человек квоту на прием инвалидов</w:t>
      </w:r>
      <w:r>
        <w:t>. Количество таких сотрудников должно составлять как минимум 2-4% от общего числа работников, при этом сотрудники с ограниченными возможностями должны быть обеспечены условиями труда в рамках своей программы реабилитации.</w:t>
      </w:r>
    </w:p>
    <w:p w14:paraId="6AAA3ED7" w14:textId="77777777" w:rsidR="00766F63" w:rsidRDefault="00535661">
      <w:pPr>
        <w:rPr>
          <w:color w:val="248AE8"/>
        </w:rPr>
      </w:pPr>
      <w:hyperlink r:id="rId74" w:history="1">
        <w:r w:rsidR="009848EE">
          <w:rPr>
            <w:color w:val="248AE8"/>
          </w:rPr>
          <w:t>https://iz.ru/1782904/2024-10-30/putin-poprosil-pravitelstvo-i-minoborony-zaniatsia-voprosom-podderzhki-invalidov</w:t>
        </w:r>
      </w:hyperlink>
      <w:r w:rsidR="009848EE">
        <w:rPr>
          <w:color w:val="248AE8"/>
        </w:rPr>
        <w:t> </w:t>
      </w:r>
    </w:p>
    <w:p w14:paraId="2039ABE1" w14:textId="77777777" w:rsidR="00766F63" w:rsidRDefault="00766F63">
      <w:pPr>
        <w:pStyle w:val="a4"/>
      </w:pPr>
    </w:p>
    <w:p w14:paraId="5F838E2F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</w:t>
      </w:r>
    </w:p>
    <w:bookmarkStart w:id="202" w:name="re_-1824025104"/>
    <w:bookmarkStart w:id="203" w:name="re_c7d4aaed-bebd-4094-bf82-eec8eae38524"/>
    <w:p w14:paraId="54F28ACC" w14:textId="77777777" w:rsidR="00766F63" w:rsidRDefault="009848EE">
      <w:pPr>
        <w:pStyle w:val="2"/>
      </w:pPr>
      <w:r>
        <w:fldChar w:fldCharType="begin"/>
      </w:r>
      <w:r>
        <w:instrText>HYPERLINK "https://rg.ru/2024/10/30/dom-vmesto-internata.html"</w:instrText>
      </w:r>
      <w:r>
        <w:fldChar w:fldCharType="separate"/>
      </w:r>
      <w:proofErr w:type="spellStart"/>
      <w:r>
        <w:t>Москалькова</w:t>
      </w:r>
      <w:proofErr w:type="spellEnd"/>
      <w:proofErr w:type="gramStart"/>
      <w:r>
        <w:t>: За</w:t>
      </w:r>
      <w:proofErr w:type="gramEnd"/>
      <w:r>
        <w:t xml:space="preserve"> необоснованный отказ в социальном обслуживании надо наказывать</w:t>
      </w:r>
      <w:r>
        <w:fldChar w:fldCharType="end"/>
      </w:r>
      <w:bookmarkEnd w:id="202"/>
      <w:bookmarkEnd w:id="203"/>
    </w:p>
    <w:p w14:paraId="77C39942" w14:textId="77777777" w:rsidR="00766F63" w:rsidRDefault="009848EE">
      <w:pPr>
        <w:pStyle w:val="a3"/>
        <w:spacing w:beforeAutospacing="1" w:afterAutospacing="1"/>
      </w:pPr>
      <w:r>
        <w:t xml:space="preserve">Обращения, поступающие в адрес омбудсмена, свидетельствуют, что, несмотря на "серьезные положительные подвижки", условия пребывания в интернатах и других учреждениях соцобслуживания по-прежнему нуждаются в улучшении. Регулярные выезды в дома-интернаты для престарелых и </w:t>
      </w:r>
      <w:r>
        <w:rPr>
          <w:b/>
          <w:bCs/>
        </w:rPr>
        <w:t>инвалидов, центры социальной адаптации, кризисные центры - норма работы региональных омбудсменов. Поэтому доклад полон примеров выявленных в ходе проверок нарушений: потолки и стены помещений повреждены; кнопка вызова персонала для инвалидов</w:t>
      </w:r>
      <w:r>
        <w:t>, использующих кресла-коляски, в нерабочем состоянии; нарушаются требования пожарной безопасности, несвоевременно заменяются постельные принадлежности и средства личной гигиены.</w:t>
      </w:r>
    </w:p>
    <w:p w14:paraId="25DB816C" w14:textId="77777777" w:rsidR="00766F63" w:rsidRDefault="00535661">
      <w:pPr>
        <w:rPr>
          <w:color w:val="248AE8"/>
        </w:rPr>
      </w:pPr>
      <w:hyperlink r:id="rId75" w:history="1">
        <w:r w:rsidR="009848EE">
          <w:rPr>
            <w:color w:val="248AE8"/>
          </w:rPr>
          <w:t>https://rg.ru/2024/10/30/dom-vmesto-internata.html</w:t>
        </w:r>
      </w:hyperlink>
      <w:r w:rsidR="009848EE">
        <w:rPr>
          <w:color w:val="248AE8"/>
        </w:rPr>
        <w:t> </w:t>
      </w:r>
    </w:p>
    <w:p w14:paraId="7100DD3B" w14:textId="77777777" w:rsidR="00766F63" w:rsidRDefault="00766F63">
      <w:pPr>
        <w:pStyle w:val="a4"/>
      </w:pPr>
    </w:p>
    <w:p w14:paraId="493407D6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</w:t>
      </w:r>
    </w:p>
    <w:bookmarkStart w:id="204" w:name="re_-1824025103"/>
    <w:bookmarkStart w:id="205" w:name="re_32b5abd6-f831-4fa6-b382-575b60754a3a"/>
    <w:p w14:paraId="6C1D69B1" w14:textId="77777777" w:rsidR="00766F63" w:rsidRDefault="009848EE">
      <w:pPr>
        <w:pStyle w:val="2"/>
      </w:pPr>
      <w:r>
        <w:fldChar w:fldCharType="begin"/>
      </w:r>
      <w:r>
        <w:instrText>HYPERLINK "https://rg.ru/2024/10/29/odinokim-grazhdanam-s-detmi-zapretiat-naznachat-administrativnyj-arest.html"</w:instrText>
      </w:r>
      <w:r>
        <w:fldChar w:fldCharType="separate"/>
      </w:r>
      <w:r>
        <w:t>Одиноким гражданам с детьми запретят назначать административный арест</w:t>
      </w:r>
      <w:r>
        <w:fldChar w:fldCharType="end"/>
      </w:r>
      <w:bookmarkEnd w:id="204"/>
      <w:bookmarkEnd w:id="205"/>
    </w:p>
    <w:p w14:paraId="3F6C9A0C" w14:textId="77777777" w:rsidR="00766F63" w:rsidRDefault="009848EE">
      <w:pPr>
        <w:pStyle w:val="a3"/>
        <w:spacing w:beforeAutospacing="1" w:afterAutospacing="1"/>
      </w:pPr>
      <w:r>
        <w:t xml:space="preserve">Ведь человека могут по решению суда посадить на срок до 30 суток, и в этот период некому будет обеспечивать безопасность его ребенка, пояснил соавтор проекта, глава Комитета Госдумы по молодежной политике Артем Метелев. </w:t>
      </w:r>
      <w:r>
        <w:rPr>
          <w:b/>
          <w:bCs/>
        </w:rPr>
        <w:t>Закон при этом запрещает административный арест не только к родителям, но и к лицам, являющимся единственным усыновителем, опекуном или попечителем ребенка в возрасте до 14 лет или ребенка-инвалида</w:t>
      </w:r>
      <w:r>
        <w:t>. Сейчас, когда родителя или усыновителя "забирают", детей помещают в специальные учреждения, что негативно сказывается на детской психике, отметили авторы документа.</w:t>
      </w:r>
    </w:p>
    <w:p w14:paraId="445E83AB" w14:textId="77777777" w:rsidR="00766F63" w:rsidRDefault="00535661">
      <w:pPr>
        <w:rPr>
          <w:color w:val="248AE8"/>
        </w:rPr>
      </w:pPr>
      <w:hyperlink r:id="rId76" w:history="1">
        <w:r w:rsidR="009848EE">
          <w:rPr>
            <w:color w:val="248AE8"/>
          </w:rPr>
          <w:t>https://rg.ru/2024/10/29/odinokim-grazhdanam-s-detmi-zapretiat-naznachat-administrativnyj-arest.html</w:t>
        </w:r>
      </w:hyperlink>
      <w:r w:rsidR="009848EE">
        <w:rPr>
          <w:color w:val="248AE8"/>
        </w:rPr>
        <w:t> </w:t>
      </w:r>
    </w:p>
    <w:p w14:paraId="78EE11A2" w14:textId="77777777" w:rsidR="00856D05" w:rsidRDefault="00856D05">
      <w:pPr>
        <w:rPr>
          <w:color w:val="248AE8"/>
        </w:rPr>
      </w:pPr>
    </w:p>
    <w:p w14:paraId="19B42C94" w14:textId="77777777" w:rsidR="00DF6602" w:rsidRDefault="00DF6602">
      <w:pPr>
        <w:rPr>
          <w:color w:val="248AE8"/>
        </w:rPr>
      </w:pPr>
    </w:p>
    <w:p w14:paraId="2F533492" w14:textId="77777777" w:rsidR="00DF6602" w:rsidRDefault="00DF6602">
      <w:pPr>
        <w:rPr>
          <w:color w:val="248AE8"/>
        </w:rPr>
      </w:pPr>
    </w:p>
    <w:p w14:paraId="7DCFCA0C" w14:textId="77777777" w:rsidR="00DF6602" w:rsidRDefault="00DF6602">
      <w:pPr>
        <w:rPr>
          <w:color w:val="248AE8"/>
        </w:rPr>
      </w:pPr>
    </w:p>
    <w:p w14:paraId="08BE944E" w14:textId="77777777" w:rsidR="00DF6602" w:rsidRDefault="00DF6602">
      <w:pPr>
        <w:rPr>
          <w:color w:val="248AE8"/>
        </w:rPr>
      </w:pPr>
    </w:p>
    <w:p w14:paraId="0D0ADA79" w14:textId="77777777" w:rsidR="00DF6602" w:rsidRDefault="00DF6602">
      <w:pPr>
        <w:rPr>
          <w:color w:val="248AE8"/>
        </w:rPr>
      </w:pPr>
    </w:p>
    <w:p w14:paraId="702C5612" w14:textId="77777777" w:rsidR="00DF6602" w:rsidRDefault="00DF6602">
      <w:pPr>
        <w:rPr>
          <w:color w:val="248AE8"/>
        </w:rPr>
      </w:pPr>
    </w:p>
    <w:p w14:paraId="3A2996B5" w14:textId="77777777" w:rsidR="00DF6602" w:rsidRDefault="00DF6602">
      <w:pPr>
        <w:rPr>
          <w:color w:val="248AE8"/>
        </w:rPr>
      </w:pPr>
    </w:p>
    <w:p w14:paraId="2C6BFD47" w14:textId="77777777" w:rsidR="00DF6602" w:rsidRDefault="00DF6602">
      <w:pPr>
        <w:rPr>
          <w:color w:val="248AE8"/>
        </w:rPr>
      </w:pPr>
    </w:p>
    <w:p w14:paraId="492510AF" w14:textId="77777777" w:rsidR="00DF6602" w:rsidRDefault="00DF6602">
      <w:pPr>
        <w:rPr>
          <w:color w:val="248AE8"/>
        </w:rPr>
      </w:pPr>
    </w:p>
    <w:p w14:paraId="0015AAAB" w14:textId="77777777" w:rsidR="00DF6602" w:rsidRDefault="00DF6602">
      <w:pPr>
        <w:rPr>
          <w:color w:val="248AE8"/>
        </w:rPr>
      </w:pPr>
    </w:p>
    <w:p w14:paraId="0B5CBD7D" w14:textId="77777777" w:rsidR="00DF6602" w:rsidRDefault="00DF6602">
      <w:pPr>
        <w:rPr>
          <w:color w:val="248AE8"/>
        </w:rPr>
      </w:pPr>
    </w:p>
    <w:p w14:paraId="5D65C619" w14:textId="77777777" w:rsidR="00D37AAD" w:rsidRDefault="00D37AAD">
      <w:pPr>
        <w:rPr>
          <w:color w:val="248AE8"/>
        </w:rPr>
      </w:pPr>
    </w:p>
    <w:p w14:paraId="18AFDF7A" w14:textId="77777777" w:rsidR="00D37AAD" w:rsidRDefault="00D37AAD">
      <w:pPr>
        <w:rPr>
          <w:color w:val="248AE8"/>
        </w:rPr>
      </w:pPr>
    </w:p>
    <w:p w14:paraId="2D783AF7" w14:textId="77777777" w:rsidR="00D37AAD" w:rsidRDefault="00D37AAD">
      <w:pPr>
        <w:rPr>
          <w:color w:val="248AE8"/>
        </w:rPr>
      </w:pPr>
    </w:p>
    <w:p w14:paraId="1FDAFEFD" w14:textId="77777777" w:rsidR="00D37AAD" w:rsidRDefault="00D37AAD">
      <w:pPr>
        <w:rPr>
          <w:color w:val="248AE8"/>
        </w:rPr>
      </w:pPr>
    </w:p>
    <w:p w14:paraId="349443FF" w14:textId="77777777" w:rsidR="00D37AAD" w:rsidRDefault="00D37AAD">
      <w:pPr>
        <w:rPr>
          <w:color w:val="248AE8"/>
        </w:rPr>
      </w:pPr>
    </w:p>
    <w:p w14:paraId="4B1C8E4E" w14:textId="77777777" w:rsidR="00D37AAD" w:rsidRDefault="00D37AAD">
      <w:pPr>
        <w:rPr>
          <w:color w:val="248AE8"/>
        </w:rPr>
      </w:pPr>
    </w:p>
    <w:p w14:paraId="16230263" w14:textId="77777777" w:rsidR="00D37AAD" w:rsidRDefault="00D37AAD">
      <w:pPr>
        <w:rPr>
          <w:color w:val="248AE8"/>
        </w:rPr>
      </w:pPr>
    </w:p>
    <w:p w14:paraId="43CF87B0" w14:textId="77777777" w:rsidR="00D37AAD" w:rsidRDefault="00D37AAD">
      <w:pPr>
        <w:rPr>
          <w:color w:val="248AE8"/>
        </w:rPr>
      </w:pPr>
    </w:p>
    <w:p w14:paraId="7693ADF2" w14:textId="77777777" w:rsidR="00D37AAD" w:rsidRDefault="00D37AAD">
      <w:pPr>
        <w:rPr>
          <w:color w:val="248AE8"/>
        </w:rPr>
      </w:pPr>
    </w:p>
    <w:p w14:paraId="012AC918" w14:textId="77777777" w:rsidR="00D37AAD" w:rsidRDefault="00D37AAD">
      <w:pPr>
        <w:rPr>
          <w:color w:val="248AE8"/>
        </w:rPr>
      </w:pPr>
    </w:p>
    <w:p w14:paraId="55AEC108" w14:textId="77777777" w:rsidR="00D37AAD" w:rsidRDefault="00D37AAD">
      <w:pPr>
        <w:rPr>
          <w:color w:val="248AE8"/>
        </w:rPr>
      </w:pPr>
    </w:p>
    <w:p w14:paraId="4FD80962" w14:textId="77777777" w:rsidR="00D37AAD" w:rsidRDefault="00D37AAD">
      <w:pPr>
        <w:rPr>
          <w:color w:val="248AE8"/>
        </w:rPr>
      </w:pPr>
    </w:p>
    <w:p w14:paraId="735EF833" w14:textId="77777777" w:rsidR="00D37AAD" w:rsidRDefault="00D37AAD">
      <w:pPr>
        <w:rPr>
          <w:color w:val="248AE8"/>
        </w:rPr>
      </w:pPr>
    </w:p>
    <w:p w14:paraId="3A927BBC" w14:textId="77777777" w:rsidR="00D37AAD" w:rsidRDefault="00D37AAD">
      <w:pPr>
        <w:rPr>
          <w:color w:val="248AE8"/>
        </w:rPr>
      </w:pPr>
    </w:p>
    <w:p w14:paraId="778C276D" w14:textId="77777777" w:rsidR="00D37AAD" w:rsidRDefault="00D37AAD">
      <w:pPr>
        <w:rPr>
          <w:color w:val="248AE8"/>
        </w:rPr>
      </w:pPr>
    </w:p>
    <w:p w14:paraId="3CA63CE6" w14:textId="77777777" w:rsidR="00D37AAD" w:rsidRDefault="00D37AAD">
      <w:pPr>
        <w:rPr>
          <w:color w:val="248AE8"/>
        </w:rPr>
      </w:pPr>
    </w:p>
    <w:p w14:paraId="1BA27A35" w14:textId="77777777" w:rsidR="00D37AAD" w:rsidRDefault="00D37AAD">
      <w:pPr>
        <w:rPr>
          <w:color w:val="248AE8"/>
        </w:rPr>
      </w:pPr>
    </w:p>
    <w:p w14:paraId="2E50D95B" w14:textId="77777777" w:rsidR="00D37AAD" w:rsidRDefault="00D37AAD">
      <w:pPr>
        <w:rPr>
          <w:color w:val="248AE8"/>
        </w:rPr>
      </w:pPr>
    </w:p>
    <w:p w14:paraId="60275DE0" w14:textId="77777777" w:rsidR="00766F63" w:rsidRDefault="00766F63">
      <w:pPr>
        <w:pStyle w:val="a4"/>
      </w:pPr>
    </w:p>
    <w:p w14:paraId="6149351D" w14:textId="77777777" w:rsidR="00766F63" w:rsidRDefault="00766F63">
      <w:pPr>
        <w:pStyle w:val="a4"/>
      </w:pPr>
    </w:p>
    <w:p w14:paraId="5087721A" w14:textId="77777777" w:rsidR="00766F63" w:rsidRDefault="00766F63">
      <w:pPr>
        <w:pStyle w:val="a4"/>
      </w:pPr>
    </w:p>
    <w:p w14:paraId="77311DBE" w14:textId="77777777" w:rsidR="00766F63" w:rsidRDefault="00766F63">
      <w:pPr>
        <w:rPr>
          <w:sz w:val="0"/>
        </w:rPr>
      </w:pPr>
    </w:p>
    <w:p w14:paraId="324EFB1C" w14:textId="77777777" w:rsidR="00766F63" w:rsidRDefault="009848EE">
      <w:pPr>
        <w:pStyle w:val="1"/>
        <w:shd w:val="clear" w:color="auto" w:fill="CCCCCC"/>
      </w:pPr>
      <w:bookmarkStart w:id="206" w:name="re_-1824025098"/>
      <w:r>
        <w:lastRenderedPageBreak/>
        <w:t>Новости сайта ВОИ</w:t>
      </w:r>
      <w:bookmarkEnd w:id="206"/>
    </w:p>
    <w:p w14:paraId="1B042908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7" w:name="re_-1824025097"/>
    <w:bookmarkStart w:id="208" w:name="re_10b85bd8-14f1-4a78-a0e8-04fcb506ac95"/>
    <w:p w14:paraId="09A6D2CE" w14:textId="77777777" w:rsidR="00766F63" w:rsidRDefault="009848EE">
      <w:pPr>
        <w:pStyle w:val="2"/>
      </w:pPr>
      <w:r>
        <w:fldChar w:fldCharType="begin"/>
      </w:r>
      <w:r>
        <w:instrText>HYPERLINK "https://www.voi.ru/news/all_news/novosti_voi/sorevnovaniya_po_nastolnomu_tennisu_zaverhilis_v_velikom_novgorode.html"</w:instrText>
      </w:r>
      <w:r>
        <w:fldChar w:fldCharType="separate"/>
      </w:r>
      <w:r>
        <w:t>Соревнования по настольному теннису завершились в Великом Новгороде</w:t>
      </w:r>
      <w:r>
        <w:fldChar w:fldCharType="end"/>
      </w:r>
      <w:bookmarkEnd w:id="207"/>
      <w:bookmarkEnd w:id="208"/>
    </w:p>
    <w:p w14:paraId="5FF1D378" w14:textId="77777777" w:rsidR="00766F63" w:rsidRDefault="009848EE">
      <w:pPr>
        <w:pStyle w:val="a3"/>
        <w:spacing w:beforeAutospacing="1" w:afterAutospacing="1"/>
      </w:pPr>
      <w:r>
        <w:t>С 24 по 27 октября 2024 года в Великом Новгороде прошел 28-й Всероссийский турнир по настольному теннису среди инвалидов с поражением опорно-двигательного аппарата, посвященный памяти Великого русского полководца Александра Невского ...</w:t>
      </w:r>
    </w:p>
    <w:p w14:paraId="5B4A89FE" w14:textId="77777777" w:rsidR="00766F63" w:rsidRDefault="00535661">
      <w:pPr>
        <w:rPr>
          <w:color w:val="248AE8"/>
        </w:rPr>
      </w:pPr>
      <w:hyperlink r:id="rId77" w:history="1">
        <w:r w:rsidR="009848EE">
          <w:rPr>
            <w:color w:val="248AE8"/>
          </w:rPr>
          <w:t>https://www.voi.ru/news/all_news/novosti_voi/sorevnovaniya_po_nastolnomu_tennisu_zaverhilis_v_velikom_novgorode.html</w:t>
        </w:r>
      </w:hyperlink>
      <w:r w:rsidR="009848EE">
        <w:rPr>
          <w:color w:val="248AE8"/>
        </w:rPr>
        <w:t> </w:t>
      </w:r>
    </w:p>
    <w:p w14:paraId="559CC896" w14:textId="77777777" w:rsidR="00766F63" w:rsidRDefault="00766F63">
      <w:pPr>
        <w:pStyle w:val="a4"/>
      </w:pPr>
    </w:p>
    <w:p w14:paraId="7AC8113C" w14:textId="77777777" w:rsidR="00766F63" w:rsidRDefault="009848E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9" w:name="re_-1824025096"/>
    <w:bookmarkStart w:id="210" w:name="re_f996458c-0c89-4f23-bb16-5350514352c8"/>
    <w:p w14:paraId="684A1677" w14:textId="77777777" w:rsidR="00766F63" w:rsidRDefault="009848EE">
      <w:pPr>
        <w:pStyle w:val="2"/>
      </w:pPr>
      <w:r>
        <w:fldChar w:fldCharType="begin"/>
      </w:r>
      <w:r>
        <w:instrText>HYPERLINK "https://www.voi.ru/news/all_news/novosti_strany/v_moskve_nachalas_seriya_seminarov_dlya_predsedatelej_regionalnyh_organizacij_voi.html"</w:instrText>
      </w:r>
      <w:r>
        <w:fldChar w:fldCharType="separate"/>
      </w:r>
      <w:r>
        <w:t>В Москве началась серия семинаров для председателей региональных организаций ВОИ</w:t>
      </w:r>
      <w:r>
        <w:fldChar w:fldCharType="end"/>
      </w:r>
      <w:bookmarkEnd w:id="209"/>
      <w:bookmarkEnd w:id="210"/>
    </w:p>
    <w:p w14:paraId="7D4CD42E" w14:textId="77777777" w:rsidR="00766F63" w:rsidRDefault="009848EE">
      <w:pPr>
        <w:pStyle w:val="a3"/>
        <w:spacing w:beforeAutospacing="1" w:afterAutospacing="1"/>
      </w:pPr>
      <w:r>
        <w:t>22 октября в Москве стартовала программа очного 2-дневного обучения председателей региональных организаций Всероссийского общества инвалидов. В эти дни в столице собрались руководители первого из четырех потоков обучения из 16 регионов ...</w:t>
      </w:r>
    </w:p>
    <w:p w14:paraId="0774D9B5" w14:textId="77777777" w:rsidR="00766F63" w:rsidRDefault="00535661">
      <w:pPr>
        <w:rPr>
          <w:color w:val="248AE8"/>
        </w:rPr>
      </w:pPr>
      <w:hyperlink r:id="rId78" w:history="1">
        <w:r w:rsidR="009848EE">
          <w:rPr>
            <w:color w:val="248AE8"/>
          </w:rPr>
          <w:t>https://www.voi.ru/news/all_news/novosti_strany/v_moskve_nachalas_seriya_seminarov_dlya_predsedatelej_regionalnyh_organizacij_voi.html</w:t>
        </w:r>
      </w:hyperlink>
      <w:r w:rsidR="009848EE">
        <w:rPr>
          <w:color w:val="248AE8"/>
        </w:rPr>
        <w:t> </w:t>
      </w:r>
    </w:p>
    <w:p w14:paraId="28D0A4EF" w14:textId="77777777" w:rsidR="00766F63" w:rsidRDefault="00766F63">
      <w:pPr>
        <w:pStyle w:val="a4"/>
      </w:pPr>
    </w:p>
    <w:p w14:paraId="675436CB" w14:textId="77777777" w:rsidR="00766F63" w:rsidRPr="004C5187" w:rsidRDefault="00766F63" w:rsidP="004C5187">
      <w:pPr>
        <w:rPr>
          <w:sz w:val="0"/>
        </w:rPr>
      </w:pPr>
    </w:p>
    <w:p w14:paraId="24C6FF03" w14:textId="77777777" w:rsidR="00766F63" w:rsidRDefault="00766F63"/>
    <w:sectPr w:rsidR="00766F63" w:rsidSect="00CD4529">
      <w:headerReference w:type="default" r:id="rId79"/>
      <w:footerReference w:type="default" r:id="rId8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5CE2" w14:textId="77777777" w:rsidR="00535661" w:rsidRDefault="00535661">
      <w:r>
        <w:separator/>
      </w:r>
    </w:p>
  </w:endnote>
  <w:endnote w:type="continuationSeparator" w:id="0">
    <w:p w14:paraId="38BB8C5E" w14:textId="77777777" w:rsidR="00535661" w:rsidRDefault="005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66F63" w14:paraId="79DE8E96" w14:textId="77777777">
      <w:tc>
        <w:tcPr>
          <w:tcW w:w="0" w:type="auto"/>
          <w:vAlign w:val="center"/>
        </w:tcPr>
        <w:p w14:paraId="5BCD9BCA" w14:textId="77777777" w:rsidR="00766F63" w:rsidRDefault="009848E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>
            <w:rPr>
              <w:color w:val="808080"/>
              <w:sz w:val="28"/>
            </w:rPr>
            <w:t>75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6A111A82" w14:textId="77777777" w:rsidR="00766F63" w:rsidRDefault="00766F63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65B5" w14:textId="77777777" w:rsidR="00535661" w:rsidRDefault="00535661">
      <w:r>
        <w:separator/>
      </w:r>
    </w:p>
  </w:footnote>
  <w:footnote w:type="continuationSeparator" w:id="0">
    <w:p w14:paraId="6A19FA63" w14:textId="77777777" w:rsidR="00535661" w:rsidRDefault="0053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66F63" w14:paraId="73F96ABF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766F63" w14:paraId="6F985FA1" w14:textId="77777777">
            <w:tc>
              <w:tcPr>
                <w:tcW w:w="0" w:type="auto"/>
                <w:vAlign w:val="center"/>
              </w:tcPr>
              <w:p w14:paraId="0131D3D6" w14:textId="77777777" w:rsidR="00766F63" w:rsidRDefault="00766F6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439987BE" w14:textId="77777777" w:rsidR="00766F63" w:rsidRDefault="00766F6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428122B7" w14:textId="77777777" w:rsidR="00766F63" w:rsidRDefault="00766F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895"/>
    <w:rsid w:val="00023CB2"/>
    <w:rsid w:val="001263FE"/>
    <w:rsid w:val="001737B7"/>
    <w:rsid w:val="001C7F65"/>
    <w:rsid w:val="00210457"/>
    <w:rsid w:val="003B5C49"/>
    <w:rsid w:val="0040516B"/>
    <w:rsid w:val="004735A6"/>
    <w:rsid w:val="004B0356"/>
    <w:rsid w:val="004C5187"/>
    <w:rsid w:val="004E0FC3"/>
    <w:rsid w:val="004E6558"/>
    <w:rsid w:val="004F0572"/>
    <w:rsid w:val="005278E3"/>
    <w:rsid w:val="00535661"/>
    <w:rsid w:val="005B3B32"/>
    <w:rsid w:val="005B529B"/>
    <w:rsid w:val="005C449F"/>
    <w:rsid w:val="006264A0"/>
    <w:rsid w:val="00696014"/>
    <w:rsid w:val="006E2139"/>
    <w:rsid w:val="00766F63"/>
    <w:rsid w:val="007A0342"/>
    <w:rsid w:val="007C4D3C"/>
    <w:rsid w:val="00812702"/>
    <w:rsid w:val="00856D05"/>
    <w:rsid w:val="00904427"/>
    <w:rsid w:val="009848EE"/>
    <w:rsid w:val="00A77B3E"/>
    <w:rsid w:val="00AF0579"/>
    <w:rsid w:val="00B36E9D"/>
    <w:rsid w:val="00C249BF"/>
    <w:rsid w:val="00CA2A55"/>
    <w:rsid w:val="00CD4529"/>
    <w:rsid w:val="00D37AAD"/>
    <w:rsid w:val="00DF6602"/>
    <w:rsid w:val="00E23125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838F8"/>
  <w15:docId w15:val="{1D83DA80-C1F6-5B4E-8FA2-9A4B8B7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CD45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4529"/>
    <w:rPr>
      <w:sz w:val="24"/>
      <w:szCs w:val="24"/>
    </w:rPr>
  </w:style>
  <w:style w:type="paragraph" w:styleId="a7">
    <w:name w:val="footer"/>
    <w:basedOn w:val="a"/>
    <w:link w:val="a8"/>
    <w:rsid w:val="00CD45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4529"/>
    <w:rPr>
      <w:sz w:val="24"/>
      <w:szCs w:val="24"/>
    </w:rPr>
  </w:style>
  <w:style w:type="character" w:styleId="a9">
    <w:name w:val="Hyperlink"/>
    <w:basedOn w:val="a0"/>
    <w:rsid w:val="004735A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35A6"/>
    <w:rPr>
      <w:color w:val="605E5C"/>
      <w:shd w:val="clear" w:color="auto" w:fill="E1DFDD"/>
    </w:rPr>
  </w:style>
  <w:style w:type="character" w:styleId="ab">
    <w:name w:val="FollowedHyperlink"/>
    <w:basedOn w:val="a0"/>
    <w:rsid w:val="001C7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60.ru/news/mosobl/pensionery-iz-podolska-ispekli-pirog-na-godovschinu-proekta-po-risovaniju/" TargetMode="External"/><Relationship Id="rId21" Type="http://schemas.openxmlformats.org/officeDocument/2006/relationships/hyperlink" Target="https://deita.ru/article/560437" TargetMode="External"/><Relationship Id="rId42" Type="http://schemas.openxmlformats.org/officeDocument/2006/relationships/hyperlink" Target="https://trc33.ru/news/society/vladimirskiy_kadrovyy_centr_vyshel_v_final_tretego_vserossiyskogo_konkursa_profmasterstva_v_sfere_zanyatosti21730" TargetMode="External"/><Relationship Id="rId47" Type="http://schemas.openxmlformats.org/officeDocument/2006/relationships/hyperlink" Target="https://gazeta-schekino.ru/n747322.html" TargetMode="External"/><Relationship Id="rId63" Type="http://schemas.openxmlformats.org/officeDocument/2006/relationships/hyperlink" Target="https://ria.ru/20241026/putin-1980266253.html" TargetMode="External"/><Relationship Id="rId68" Type="http://schemas.openxmlformats.org/officeDocument/2006/relationships/hyperlink" Target="https://tass.ru/obschestvo/22271619" TargetMode="External"/><Relationship Id="rId16" Type="http://schemas.openxmlformats.org/officeDocument/2006/relationships/hyperlink" Target="https://t-l.ru/370353.html" TargetMode="External"/><Relationship Id="rId11" Type="http://schemas.openxmlformats.org/officeDocument/2006/relationships/hyperlink" Target="https://sibpanorama.ru/?module=articles&amp;action=view&amp;id=7062" TargetMode="External"/><Relationship Id="rId32" Type="http://schemas.openxmlformats.org/officeDocument/2006/relationships/hyperlink" Target="https://proreutov.ru/news/2024/10/28/24253" TargetMode="External"/><Relationship Id="rId37" Type="http://schemas.openxmlformats.org/officeDocument/2006/relationships/hyperlink" Target="http://buzulukinform.ru/news/culture/tyeplye_vstrechi_v_mestnoy_organizatsii_vserossiyskogo_obshchestva_invalidov/" TargetMode="External"/><Relationship Id="rId53" Type="http://schemas.openxmlformats.org/officeDocument/2006/relationships/hyperlink" Target="https://gazeta-don.ru/n747265.html" TargetMode="External"/><Relationship Id="rId58" Type="http://schemas.openxmlformats.org/officeDocument/2006/relationships/hyperlink" Target="https://xn----7sbhwjb3brd.xn--p1ai/tv-novosti/neravnodushnye-murmanchane-s-ogranichennymi-vozmozhnostyami-zdorovya-pomogayut-boycam-kotorye-seychas-srazhayutsya-v-zone-svo" TargetMode="External"/><Relationship Id="rId74" Type="http://schemas.openxmlformats.org/officeDocument/2006/relationships/hyperlink" Target="https://iz.ru/1782904/2024-10-30/putin-poprosil-pravitelstvo-i-minoborony-zaniatsia-voprosom-podderzhki-invalidov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tass.ru/obschestvo/22259577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tuvest.ru/articles/common_material/2024-10-25/v-ufe-obsudili-voprosy-sotsialiaztsii-veteranov-svo-3984062" TargetMode="External"/><Relationship Id="rId14" Type="http://schemas.openxmlformats.org/officeDocument/2006/relationships/hyperlink" Target="https://sibpanorama.ru/?module=articles&amp;action=view&amp;id=7063" TargetMode="External"/><Relationship Id="rId22" Type="http://schemas.openxmlformats.org/officeDocument/2006/relationships/hyperlink" Target="https://www.kp.ru/daily/27652/5003680/" TargetMode="External"/><Relationship Id="rId27" Type="http://schemas.openxmlformats.org/officeDocument/2006/relationships/hyperlink" Target="https://riastrela.ru/p/175437/" TargetMode="External"/><Relationship Id="rId30" Type="http://schemas.openxmlformats.org/officeDocument/2006/relationships/hyperlink" Target="https://vecherka-spb.ru/2024/10/28/spetsialisti-adaptirovali-marshrut-peterburg-petr-ot-pervogo-kamnya-do-neboskreba-dlya-invalidov" TargetMode="External"/><Relationship Id="rId35" Type="http://schemas.openxmlformats.org/officeDocument/2006/relationships/hyperlink" Target="https://dobvesti.ru/sostyazalis-v-metkosti.html" TargetMode="External"/><Relationship Id="rId43" Type="http://schemas.openxmlformats.org/officeDocument/2006/relationships/hyperlink" Target="https://ruskline.ru/news_rl/2024/10/29/pobeditel_hazarskogo_kaganata" TargetMode="External"/><Relationship Id="rId48" Type="http://schemas.openxmlformats.org/officeDocument/2006/relationships/hyperlink" Target="https://bv02.info/news/novosti/2024-10-28/obschestvennaya-palata-bashkirii-provela-vstrechu-v-baymakskom-rayone-3986580" TargetMode="External"/><Relationship Id="rId56" Type="http://schemas.openxmlformats.org/officeDocument/2006/relationships/hyperlink" Target="https://moyaokruga.ru/ispytatel/Articles.aspx?articleId=646186" TargetMode="External"/><Relationship Id="rId64" Type="http://schemas.openxmlformats.org/officeDocument/2006/relationships/hyperlink" Target="https://ria.ru/20241101/deputat-1981255476.html" TargetMode="External"/><Relationship Id="rId69" Type="http://schemas.openxmlformats.org/officeDocument/2006/relationships/hyperlink" Target="https://crimea.ria.ru/20241031/v-rossii-uzhestochili-shtrafy-za-otkaz-v-trudoustroystve-invalidov-1141496616.html" TargetMode="External"/><Relationship Id="rId77" Type="http://schemas.openxmlformats.org/officeDocument/2006/relationships/hyperlink" Target="https://www.voi.ru/news/all_news/novosti_voi/sorevnovaniya_po_nastolnomu_tennisu_zaverhilis_v_velikom_novgorode.html" TargetMode="External"/><Relationship Id="rId8" Type="http://schemas.openxmlformats.org/officeDocument/2006/relationships/hyperlink" Target="https://www.miloserdie.ru/news/vyplata-v-1200-rub-na-uhod-ne-snizit-doplatu-k-pensii/" TargetMode="External"/><Relationship Id="rId51" Type="http://schemas.openxmlformats.org/officeDocument/2006/relationships/hyperlink" Target="http://xn--90azhv.xn--p1ai/tpost/jylx2ov9d1-26-oktyabrya-2024-goda-v-gorodskom-resur" TargetMode="External"/><Relationship Id="rId72" Type="http://schemas.openxmlformats.org/officeDocument/2006/relationships/hyperlink" Target="https://vestitula.ru/lenta/223061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bpanorama.ru/?module=articles&amp;action=view&amp;id=7064" TargetMode="External"/><Relationship Id="rId17" Type="http://schemas.openxmlformats.org/officeDocument/2006/relationships/hyperlink" Target="https://t-l.ru/370442.html" TargetMode="External"/><Relationship Id="rId25" Type="http://schemas.openxmlformats.org/officeDocument/2006/relationships/hyperlink" Target="https://russian.rt.com/russia/news/1388842-moskva-taksi-invalidy" TargetMode="External"/><Relationship Id="rId33" Type="http://schemas.openxmlformats.org/officeDocument/2006/relationships/hyperlink" Target="https://pln-pskov.ru/npsk/535258.html" TargetMode="External"/><Relationship Id="rId38" Type="http://schemas.openxmlformats.org/officeDocument/2006/relationships/hyperlink" Target="https://novoorsk56.ru/bolshe-chem-prosto-trenirovki-vklyuchitsya-v-sportivnuyu-zhizn-rebyatam-s-ovz-pomozhet-adaptivnaya-fizkultura/" TargetMode="External"/><Relationship Id="rId46" Type="http://schemas.openxmlformats.org/officeDocument/2006/relationships/hyperlink" Target="https://www.inva.news/articles/social_help/v_sankt_peterburge_natsionalnyy_marshrut_adaptirovali_dlya_lyudey_s_ovz/" TargetMode="External"/><Relationship Id="rId59" Type="http://schemas.openxmlformats.org/officeDocument/2006/relationships/hyperlink" Target="https://www.pnp.ru/politics/za-otkaz-trudoustroit-invalida-nakazhut-zhestche.html" TargetMode="External"/><Relationship Id="rId67" Type="http://schemas.openxmlformats.org/officeDocument/2006/relationships/hyperlink" Target="https://tass.ru/obschestvo/22280501" TargetMode="External"/><Relationship Id="rId20" Type="http://schemas.openxmlformats.org/officeDocument/2006/relationships/hyperlink" Target="https://regions.ru/dubna/ofitsialno/dolgolety-iz-dubny-osvoili-kozhevennoe-delo-pod-prismotrom-opytnyh-masterov" TargetMode="External"/><Relationship Id="rId41" Type="http://schemas.openxmlformats.org/officeDocument/2006/relationships/hyperlink" Target="https://xn--80aafivlopdk.xn--p1ai/news/dvizhenie-eto-zhizn-1" TargetMode="External"/><Relationship Id="rId54" Type="http://schemas.openxmlformats.org/officeDocument/2006/relationships/hyperlink" Target="https://man161.ru/news/v-millerovo-lyudi-s-ovz-posetili-vystavku-v-muzee.html" TargetMode="External"/><Relationship Id="rId62" Type="http://schemas.openxmlformats.org/officeDocument/2006/relationships/hyperlink" Target="https://tass.ru/obschestvo/22271619" TargetMode="External"/><Relationship Id="rId70" Type="http://schemas.openxmlformats.org/officeDocument/2006/relationships/hyperlink" Target="https://www.rbc.ru/spb_sz/30/10/2024/672204eb9a7947030397d7f2" TargetMode="External"/><Relationship Id="rId75" Type="http://schemas.openxmlformats.org/officeDocument/2006/relationships/hyperlink" Target="https://rg.ru/2024/10/30/dom-vmesto-internat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infomoskovia.ru/?module=articles&amp;action=view&amp;id=110402" TargetMode="External"/><Relationship Id="rId23" Type="http://schemas.openxmlformats.org/officeDocument/2006/relationships/hyperlink" Target="https://barnaul.press/news/osobennym-detyam-v-barnaule-rasskazali-ob-interesnykh-professiyakh.html" TargetMode="External"/><Relationship Id="rId28" Type="http://schemas.openxmlformats.org/officeDocument/2006/relationships/hyperlink" Target="https://srgazeta.ru/articles/novosti-sterlitamaka/2024-10-25/fond-ob-edinyayuschiy-stranu-3983676" TargetMode="External"/><Relationship Id="rId36" Type="http://schemas.openxmlformats.org/officeDocument/2006/relationships/hyperlink" Target="https://19rusinfo.ru/politika/80918-glava-khakasii-utverdil-chlenov-novoj-obshchestvennoj-palaty" TargetMode="External"/><Relationship Id="rId49" Type="http://schemas.openxmlformats.org/officeDocument/2006/relationships/hyperlink" Target="http://dengoroda-nn.ru/novosti-dnya/vadim-uspenskij-i-galina-makreeva-pobedili-v-sorevnovaniyakh-po-shashkam-v-sovetskom-rajone" TargetMode="External"/><Relationship Id="rId57" Type="http://schemas.openxmlformats.org/officeDocument/2006/relationships/hyperlink" Target="https://berdsk-bn.ru/moshhnyj-kulak-armii-dobra-iz-berdska-pomogaet-na-fronte-bit-vraga/" TargetMode="External"/><Relationship Id="rId10" Type="http://schemas.openxmlformats.org/officeDocument/2006/relationships/hyperlink" Target="https://novosti-zav.ru/?module=articles&amp;action=view&amp;id=6407" TargetMode="External"/><Relationship Id="rId31" Type="http://schemas.openxmlformats.org/officeDocument/2006/relationships/hyperlink" Target="https://regions.ru/lyubertsy/zhkh/zhitelyam-obeschayut-obnovit-krovlyu-doma-37-v-poselke-kalinina-posle-remonta-tsokolya" TargetMode="External"/><Relationship Id="rId44" Type="http://schemas.openxmlformats.org/officeDocument/2006/relationships/hyperlink" Target="https://vechorka.ru/article/sportivnye-starty" TargetMode="External"/><Relationship Id="rId52" Type="http://schemas.openxmlformats.org/officeDocument/2006/relationships/hyperlink" Target="https://xn--b1aecnthebc1acj.xn--p1ai/2024-10-25-V-11" TargetMode="External"/><Relationship Id="rId60" Type="http://schemas.openxmlformats.org/officeDocument/2006/relationships/hyperlink" Target="https://iz.ru/1781403/2024-10-29/povysenie-pensii-v-rossii-s-1-noabra-komu-i-na-skolko-uvelicat" TargetMode="External"/><Relationship Id="rId65" Type="http://schemas.openxmlformats.org/officeDocument/2006/relationships/hyperlink" Target="https://www.sakhalin.kp.ru/online/news/6059703/" TargetMode="External"/><Relationship Id="rId73" Type="http://schemas.openxmlformats.org/officeDocument/2006/relationships/hyperlink" Target="https://www.kommersant.ru/doc/7265771" TargetMode="External"/><Relationship Id="rId78" Type="http://schemas.openxmlformats.org/officeDocument/2006/relationships/hyperlink" Target="https://www.voi.ru/news/all_news/novosti_strany/v_moskve_nachalas_seriya_seminarov_dlya_predsedatelej_regionalnyh_organizacij_voi.htm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loserdie.ru/news/v-voi-prizvali-k-shirokomu-obsuzhdeniyu-edinogo-standarta-po-protezirovaniyu/" TargetMode="External"/><Relationship Id="rId13" Type="http://schemas.openxmlformats.org/officeDocument/2006/relationships/hyperlink" Target="https://sibpanorama.ru/?module=articles&amp;action=view&amp;id=7060" TargetMode="External"/><Relationship Id="rId18" Type="http://schemas.openxmlformats.org/officeDocument/2006/relationships/hyperlink" Target="https://www.kommersant.ru/doc/7268161" TargetMode="External"/><Relationship Id="rId39" Type="http://schemas.openxmlformats.org/officeDocument/2006/relationships/hyperlink" Target="https://1tulatv.ru/novosti-reportazhi/221979-tulyak-posle-amputacii-vzyal-zoloto-sportivnogo-festivalya-v-sochi-v-zhime/" TargetMode="External"/><Relationship Id="rId34" Type="http://schemas.openxmlformats.org/officeDocument/2006/relationships/hyperlink" Target="https://bryansk.news/2024/10/28/podrovnyali-moskovskii/" TargetMode="External"/><Relationship Id="rId50" Type="http://schemas.openxmlformats.org/officeDocument/2006/relationships/hyperlink" Target="https://s-vesti.ru/news/social/2024/10/31/47990-tradicii-dobra/" TargetMode="External"/><Relationship Id="rId55" Type="http://schemas.openxmlformats.org/officeDocument/2006/relationships/hyperlink" Target="https://kerch-gid.ru/news/gosudarstvo/specialisty-rasskazali-o-metodah-zaschity-dlya-pozhilyh-grazhdan.htm" TargetMode="External"/><Relationship Id="rId76" Type="http://schemas.openxmlformats.org/officeDocument/2006/relationships/hyperlink" Target="https://rg.ru/2024/10/29/odinokim-grazhdanam-s-detmi-zapretiat-naznachat-administrativnyj-arest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vestitambov.ru/new/uchastnikam-svo-budet-napravlena-dopolnitelnaja-socialnaja-podderzhk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knot.ru/politika/mertvye-dushi-sobyanina-mer-moskvy-reshil-zastavit-platit-za-parkovku-zhitelej-stolitsy-poteryav-adresa-domov-dlya-rezidentnyh-soglashenij-1353709.html" TargetMode="External"/><Relationship Id="rId24" Type="http://schemas.openxmlformats.org/officeDocument/2006/relationships/hyperlink" Target="https://www.mngz.ru/news/4176069-komsomolskaya-na-amure-transportnaya-prokuratura-dobivaetsya-formirovaniya-komfortnoy-gorodskoy-sredy-dlya-invalidov.html" TargetMode="External"/><Relationship Id="rId40" Type="http://schemas.openxmlformats.org/officeDocument/2006/relationships/hyperlink" Target="https://on24.media/2024/10/29/adaptivnyj-yahting-a-pochemu-by-i-net/" TargetMode="External"/><Relationship Id="rId45" Type="http://schemas.openxmlformats.org/officeDocument/2006/relationships/hyperlink" Target="https://abzelil.com/articles/obshchestvo/2024-10-31/posetili-gorodskoy-kurort-prityazhenie-3991326" TargetMode="External"/><Relationship Id="rId66" Type="http://schemas.openxmlformats.org/officeDocument/2006/relationships/hyperlink" Target="https://tass.ru/obschestvo/22259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7588CA-D83B-5249-AE20-4B04A0A6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10608</Words>
  <Characters>60470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 Левинский</cp:lastModifiedBy>
  <cp:revision>2</cp:revision>
  <dcterms:created xsi:type="dcterms:W3CDTF">2024-11-02T14:53:00Z</dcterms:created>
  <dcterms:modified xsi:type="dcterms:W3CDTF">2024-11-02T14:53:00Z</dcterms:modified>
</cp:coreProperties>
</file>