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46EDD" w14:textId="77777777" w:rsidR="00A77B3E" w:rsidRDefault="006D23BD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7434D63F" wp14:editId="2A0C1BFC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DF58B" w14:textId="77777777" w:rsidR="006D23BD" w:rsidRDefault="006D23BD" w:rsidP="006D23BD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5021A67E" w14:textId="77777777" w:rsidR="009F1FA3" w:rsidRDefault="0078340B">
      <w:pPr>
        <w:spacing w:before="150" w:after="150"/>
        <w:jc w:val="center"/>
      </w:pPr>
      <w:r>
        <w:rPr>
          <w:noProof/>
        </w:rPr>
      </w:r>
      <w:r w:rsidR="0078340B">
        <w:rPr>
          <w:noProof/>
        </w:rPr>
        <w:pict w14:anchorId="0B7104CA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35FD172D" w14:textId="77777777" w:rsidR="009F1FA3" w:rsidRDefault="009F1FA3">
      <w:pPr>
        <w:spacing w:before="150" w:after="150"/>
        <w:jc w:val="center"/>
      </w:pPr>
    </w:p>
    <w:p w14:paraId="496EE64C" w14:textId="77777777" w:rsidR="009F1FA3" w:rsidRDefault="00D7053A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18.10.2024 9:00:00 - 25.10.2024 8:59:59</w:t>
      </w:r>
    </w:p>
    <w:p w14:paraId="3E85E05B" w14:textId="77777777" w:rsidR="006D23BD" w:rsidRDefault="006D23BD">
      <w:pPr>
        <w:jc w:val="center"/>
        <w:rPr>
          <w:color w:val="000000"/>
          <w:sz w:val="32"/>
        </w:rPr>
      </w:pPr>
    </w:p>
    <w:p w14:paraId="30FCC85E" w14:textId="77777777" w:rsidR="006D23BD" w:rsidRDefault="006D23BD">
      <w:pPr>
        <w:jc w:val="center"/>
        <w:rPr>
          <w:color w:val="000000"/>
          <w:sz w:val="32"/>
        </w:rPr>
      </w:pPr>
    </w:p>
    <w:p w14:paraId="6C9F98A9" w14:textId="77777777" w:rsidR="006D23BD" w:rsidRDefault="006D23BD">
      <w:pPr>
        <w:jc w:val="center"/>
        <w:rPr>
          <w:color w:val="000000"/>
          <w:sz w:val="32"/>
        </w:rPr>
      </w:pPr>
    </w:p>
    <w:p w14:paraId="41B0756B" w14:textId="77777777" w:rsidR="006D23BD" w:rsidRDefault="006D23BD">
      <w:pPr>
        <w:jc w:val="center"/>
        <w:rPr>
          <w:color w:val="000000"/>
          <w:sz w:val="32"/>
        </w:rPr>
      </w:pPr>
    </w:p>
    <w:p w14:paraId="2995649C" w14:textId="77777777" w:rsidR="006D23BD" w:rsidRDefault="006D23BD">
      <w:pPr>
        <w:jc w:val="center"/>
        <w:rPr>
          <w:color w:val="000000"/>
          <w:sz w:val="32"/>
        </w:rPr>
      </w:pPr>
    </w:p>
    <w:p w14:paraId="63418D3C" w14:textId="77777777" w:rsidR="006D23BD" w:rsidRDefault="006D23BD">
      <w:pPr>
        <w:jc w:val="center"/>
        <w:rPr>
          <w:color w:val="000000"/>
          <w:sz w:val="32"/>
        </w:rPr>
      </w:pPr>
    </w:p>
    <w:p w14:paraId="64D42B75" w14:textId="77777777" w:rsidR="006D23BD" w:rsidRDefault="006D23BD">
      <w:pPr>
        <w:jc w:val="center"/>
        <w:rPr>
          <w:color w:val="000000"/>
          <w:sz w:val="32"/>
        </w:rPr>
      </w:pPr>
    </w:p>
    <w:p w14:paraId="3A942097" w14:textId="77777777" w:rsidR="006D23BD" w:rsidRDefault="006D23BD">
      <w:pPr>
        <w:jc w:val="center"/>
        <w:rPr>
          <w:color w:val="000000"/>
          <w:sz w:val="32"/>
        </w:rPr>
      </w:pPr>
    </w:p>
    <w:p w14:paraId="5FB308B6" w14:textId="77777777" w:rsidR="006D23BD" w:rsidRDefault="006D23BD">
      <w:pPr>
        <w:jc w:val="center"/>
        <w:rPr>
          <w:color w:val="000000"/>
          <w:sz w:val="32"/>
        </w:rPr>
      </w:pPr>
    </w:p>
    <w:p w14:paraId="72620F5F" w14:textId="77777777" w:rsidR="006D23BD" w:rsidRDefault="006D23BD">
      <w:pPr>
        <w:jc w:val="center"/>
        <w:rPr>
          <w:color w:val="000000"/>
          <w:sz w:val="32"/>
        </w:rPr>
      </w:pPr>
    </w:p>
    <w:p w14:paraId="36F4A6E0" w14:textId="77777777" w:rsidR="006D23BD" w:rsidRDefault="006D23BD">
      <w:pPr>
        <w:jc w:val="center"/>
        <w:rPr>
          <w:color w:val="000000"/>
          <w:sz w:val="32"/>
        </w:rPr>
      </w:pPr>
    </w:p>
    <w:p w14:paraId="62B2A07C" w14:textId="77777777" w:rsidR="006D23BD" w:rsidRDefault="006D23BD">
      <w:pPr>
        <w:jc w:val="center"/>
        <w:rPr>
          <w:color w:val="000000"/>
          <w:sz w:val="32"/>
        </w:rPr>
      </w:pPr>
    </w:p>
    <w:p w14:paraId="79C3AF54" w14:textId="77777777" w:rsidR="006D23BD" w:rsidRDefault="006D23BD">
      <w:pPr>
        <w:jc w:val="center"/>
        <w:rPr>
          <w:color w:val="000000"/>
          <w:sz w:val="32"/>
        </w:rPr>
      </w:pPr>
    </w:p>
    <w:p w14:paraId="632A1423" w14:textId="77777777" w:rsidR="006D23BD" w:rsidRDefault="006D23BD">
      <w:pPr>
        <w:jc w:val="center"/>
        <w:rPr>
          <w:color w:val="000000"/>
          <w:sz w:val="32"/>
        </w:rPr>
      </w:pPr>
    </w:p>
    <w:p w14:paraId="60536ED6" w14:textId="77777777" w:rsidR="006D23BD" w:rsidRDefault="006D23BD">
      <w:pPr>
        <w:jc w:val="center"/>
        <w:rPr>
          <w:color w:val="000000"/>
          <w:sz w:val="32"/>
        </w:rPr>
      </w:pPr>
    </w:p>
    <w:p w14:paraId="7BCFE5B3" w14:textId="77777777" w:rsidR="006D23BD" w:rsidRDefault="006D23BD">
      <w:pPr>
        <w:jc w:val="center"/>
        <w:rPr>
          <w:color w:val="000000"/>
          <w:sz w:val="32"/>
        </w:rPr>
      </w:pPr>
    </w:p>
    <w:p w14:paraId="71ABFBAF" w14:textId="77777777" w:rsidR="006D23BD" w:rsidRDefault="006D23BD">
      <w:pPr>
        <w:jc w:val="center"/>
        <w:rPr>
          <w:color w:val="000000"/>
          <w:sz w:val="32"/>
        </w:rPr>
      </w:pPr>
    </w:p>
    <w:p w14:paraId="6DE36BEC" w14:textId="77777777" w:rsidR="006D23BD" w:rsidRDefault="006D23BD">
      <w:pPr>
        <w:jc w:val="center"/>
        <w:rPr>
          <w:color w:val="000000"/>
          <w:sz w:val="32"/>
        </w:rPr>
      </w:pPr>
    </w:p>
    <w:p w14:paraId="48B0269C" w14:textId="77777777" w:rsidR="006D23BD" w:rsidRDefault="006D23BD">
      <w:pPr>
        <w:jc w:val="center"/>
        <w:rPr>
          <w:color w:val="000000"/>
          <w:sz w:val="32"/>
        </w:rPr>
      </w:pPr>
    </w:p>
    <w:p w14:paraId="28C5FB7A" w14:textId="77777777" w:rsidR="006D23BD" w:rsidRDefault="006D23BD">
      <w:pPr>
        <w:jc w:val="center"/>
        <w:rPr>
          <w:color w:val="000000"/>
          <w:sz w:val="32"/>
        </w:rPr>
      </w:pPr>
    </w:p>
    <w:p w14:paraId="4E4D31C4" w14:textId="77777777" w:rsidR="006D23BD" w:rsidRDefault="006D23BD">
      <w:pPr>
        <w:jc w:val="center"/>
        <w:rPr>
          <w:color w:val="000000"/>
          <w:sz w:val="32"/>
        </w:rPr>
      </w:pPr>
    </w:p>
    <w:p w14:paraId="027AF9C2" w14:textId="77777777" w:rsidR="006D23BD" w:rsidRDefault="006D23BD">
      <w:pPr>
        <w:jc w:val="center"/>
        <w:rPr>
          <w:color w:val="000000"/>
          <w:sz w:val="32"/>
        </w:rPr>
      </w:pPr>
    </w:p>
    <w:p w14:paraId="42CC3AE1" w14:textId="77777777" w:rsidR="006D23BD" w:rsidRPr="00FE2153" w:rsidRDefault="006D23BD" w:rsidP="006D23BD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2FFB9472" w14:textId="77777777" w:rsidR="006D23BD" w:rsidRPr="00FE2153" w:rsidRDefault="006D23BD" w:rsidP="006D23BD">
      <w:pPr>
        <w:ind w:left="150"/>
        <w:jc w:val="center"/>
        <w:rPr>
          <w:sz w:val="28"/>
          <w:szCs w:val="28"/>
        </w:rPr>
      </w:pPr>
    </w:p>
    <w:p w14:paraId="617AA790" w14:textId="77777777" w:rsidR="006D23BD" w:rsidRDefault="006D23BD" w:rsidP="006D23BD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397B2A76" w14:textId="77777777" w:rsidR="009F1FA3" w:rsidRPr="006D23BD" w:rsidRDefault="00D7053A" w:rsidP="006D23BD">
      <w:pPr>
        <w:rPr>
          <w:sz w:val="28"/>
          <w:szCs w:val="28"/>
        </w:rPr>
      </w:pPr>
      <w:r>
        <w:rPr>
          <w:b/>
          <w:color w:val="000000"/>
          <w:sz w:val="28"/>
        </w:rPr>
        <w:t>Содержание</w:t>
      </w:r>
    </w:p>
    <w:bookmarkStart w:id="1" w:name="re_toc_-1825588303"/>
    <w:p w14:paraId="4518C0F7" w14:textId="2D07D554" w:rsidR="009F1FA3" w:rsidRDefault="00D7053A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D23BD">
        <w:rPr>
          <w:b/>
          <w:color w:val="000000" w:themeColor="text1"/>
          <w:sz w:val="28"/>
        </w:rPr>
        <w:fldChar w:fldCharType="begin"/>
      </w:r>
      <w:r w:rsidRPr="006D23BD">
        <w:rPr>
          <w:b/>
          <w:color w:val="000000" w:themeColor="text1"/>
          <w:sz w:val="28"/>
        </w:rPr>
        <w:instrText>REF re_-1825588303 \h</w:instrText>
      </w:r>
      <w:r w:rsidR="006D23BD">
        <w:rPr>
          <w:b/>
          <w:color w:val="000000" w:themeColor="text1"/>
          <w:sz w:val="28"/>
        </w:rPr>
        <w:instrText xml:space="preserve"> \* MERGEFORMAT </w:instrText>
      </w:r>
      <w:r w:rsidRPr="006D23BD">
        <w:rPr>
          <w:b/>
          <w:color w:val="000000" w:themeColor="text1"/>
          <w:sz w:val="28"/>
        </w:rPr>
      </w:r>
      <w:r w:rsidRPr="006D23BD">
        <w:rPr>
          <w:b/>
          <w:color w:val="000000" w:themeColor="text1"/>
          <w:sz w:val="28"/>
        </w:rPr>
        <w:fldChar w:fldCharType="separate"/>
      </w:r>
      <w:r w:rsidR="00516F42" w:rsidRPr="00516F42">
        <w:rPr>
          <w:b/>
          <w:color w:val="000000" w:themeColor="text1"/>
          <w:sz w:val="28"/>
        </w:rPr>
        <w:t>Всероссийское общество инвалидов</w:t>
      </w:r>
      <w:r w:rsidRPr="006D23BD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re_-1825588303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End w:id="1"/>
    </w:p>
    <w:p w14:paraId="31C3CC2B" w14:textId="77777777" w:rsidR="0078340B" w:rsidRDefault="0078340B" w:rsidP="0078340B">
      <w:pPr>
        <w:rPr>
          <w:color w:val="808080"/>
          <w:sz w:val="28"/>
        </w:rPr>
      </w:pPr>
      <w:bookmarkStart w:id="2" w:name="re_toc_-1825588302"/>
      <w:r>
        <w:rPr>
          <w:color w:val="808080"/>
          <w:sz w:val="28"/>
        </w:rPr>
        <w:t>21</w:t>
      </w:r>
      <w:r>
        <w:rPr>
          <w:color w:val="808080"/>
          <w:sz w:val="28"/>
        </w:rPr>
        <w:t>.10.2024</w:t>
      </w:r>
      <w:r>
        <w:t xml:space="preserve"> </w:t>
      </w:r>
      <w:r w:rsidRPr="0078340B">
        <w:rPr>
          <w:rFonts w:eastAsia="Arial"/>
          <w:color w:val="808080" w:themeColor="background1" w:themeShade="80"/>
          <w:sz w:val="28"/>
          <w:szCs w:val="28"/>
        </w:rPr>
        <w:t>Новая жизнь</w:t>
      </w:r>
      <w:r w:rsidRPr="0078340B">
        <w:rPr>
          <w:color w:val="808080" w:themeColor="background1" w:themeShade="80"/>
          <w:sz w:val="32"/>
          <w:szCs w:val="28"/>
        </w:rPr>
        <w:t xml:space="preserve"> </w:t>
      </w:r>
      <w:r w:rsidRPr="0078340B">
        <w:rPr>
          <w:color w:val="808080"/>
          <w:sz w:val="28"/>
        </w:rPr>
        <w:t>(</w:t>
      </w:r>
      <w:r w:rsidRPr="0078340B">
        <w:rPr>
          <w:color w:val="808080"/>
          <w:sz w:val="28"/>
          <w:lang w:val="en-US"/>
        </w:rPr>
        <w:t>suzungazeta</w:t>
      </w:r>
      <w:r w:rsidRPr="0078340B">
        <w:rPr>
          <w:color w:val="808080"/>
          <w:sz w:val="28"/>
        </w:rPr>
        <w:t>.</w:t>
      </w:r>
      <w:r w:rsidRPr="0078340B">
        <w:rPr>
          <w:color w:val="808080"/>
          <w:sz w:val="28"/>
          <w:lang w:val="en-US"/>
        </w:rPr>
        <w:t>ru</w:t>
      </w:r>
      <w:r w:rsidRPr="0078340B">
        <w:rPr>
          <w:color w:val="808080"/>
          <w:sz w:val="28"/>
        </w:rPr>
        <w:t>)</w:t>
      </w:r>
    </w:p>
    <w:p w14:paraId="6DC60D86" w14:textId="48202493" w:rsidR="0078340B" w:rsidRDefault="0078340B" w:rsidP="0078340B">
      <w:pPr>
        <w:rPr>
          <w:color w:val="248AE8"/>
          <w:sz w:val="28"/>
        </w:rPr>
      </w:pPr>
      <w:hyperlink w:anchor="тема1" w:history="1">
        <w:r w:rsidRPr="0078340B">
          <w:rPr>
            <w:rStyle w:val="a9"/>
            <w:i/>
            <w:iCs/>
            <w:color w:val="248AE8"/>
            <w:sz w:val="28"/>
            <w:u w:val="none"/>
          </w:rPr>
          <w:t>Через все прегра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д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ы</w:t>
        </w:r>
      </w:hyperlink>
      <w:r>
        <w:rPr>
          <w:i/>
          <w:iCs/>
          <w:color w:val="248AE8"/>
          <w:sz w:val="28"/>
        </w:rPr>
        <w:t xml:space="preserve"> </w:t>
      </w:r>
      <w:r w:rsidRPr="0078340B">
        <w:rPr>
          <w:i/>
          <w:iCs/>
          <w:color w:val="D9D9D9" w:themeColor="background1" w:themeShade="D9"/>
          <w:sz w:val="28"/>
        </w:rPr>
        <w:t>----------------------------------------------------------------------</w:t>
      </w:r>
      <w:r>
        <w:rPr>
          <w:i/>
          <w:iCs/>
          <w:color w:val="D9D9D9" w:themeColor="background1" w:themeShade="D9"/>
          <w:sz w:val="28"/>
        </w:rPr>
        <w:t>---</w:t>
      </w:r>
      <w:r w:rsidRPr="0078340B">
        <w:rPr>
          <w:i/>
          <w:iCs/>
          <w:color w:val="BFBFBF" w:themeColor="background1" w:themeShade="BF"/>
          <w:sz w:val="28"/>
        </w:rPr>
        <w:t xml:space="preserve"> </w:t>
      </w:r>
      <w:r w:rsidRPr="0078340B">
        <w:rPr>
          <w:i/>
          <w:iCs/>
          <w:color w:val="BFBFBF" w:themeColor="background1" w:themeShade="BF"/>
          <w:sz w:val="28"/>
        </w:rPr>
        <w:tab/>
      </w:r>
      <w:r>
        <w:rPr>
          <w:color w:val="248AE8"/>
          <w:sz w:val="28"/>
        </w:rPr>
        <w:t>8</w:t>
      </w:r>
    </w:p>
    <w:p w14:paraId="126FBB4F" w14:textId="77777777" w:rsidR="0078340B" w:rsidRDefault="0078340B">
      <w:pPr>
        <w:rPr>
          <w:color w:val="808080"/>
          <w:sz w:val="28"/>
        </w:rPr>
      </w:pPr>
    </w:p>
    <w:p w14:paraId="61AFA43D" w14:textId="637182EA" w:rsidR="009F1FA3" w:rsidRDefault="00D7053A"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МК в Хабаровске (hab.mk.ru)</w:t>
      </w:r>
    </w:p>
    <w:p w14:paraId="2A3C9034" w14:textId="1DF08B7A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re_-1825588302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Хабаровские спортсмены завоевали несколько медалей на фестивале в Сочи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 w:rsidRPr="0078340B">
        <w:rPr>
          <w:i/>
          <w:iCs/>
          <w:color w:val="D9D9D9" w:themeColor="background1" w:themeShade="D9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re_-1825588302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7074DEC6" w14:textId="77777777" w:rsidR="009F1FA3" w:rsidRDefault="00D7053A">
      <w:bookmarkStart w:id="3" w:name="re_toc_-1825588300"/>
      <w:bookmarkEnd w:id="2"/>
      <w:r>
        <w:rPr>
          <w:color w:val="808080"/>
          <w:sz w:val="28"/>
        </w:rPr>
        <w:t>19.10.2024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4E93417F" w14:textId="385C435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re_-1825588300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Ленинцы и реутовское созвездие талантов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re_-1825588300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024490D0" w14:textId="77777777" w:rsidR="009F1FA3" w:rsidRDefault="00D7053A">
      <w:bookmarkStart w:id="4" w:name="re_toc_-1825588299"/>
      <w:bookmarkEnd w:id="3"/>
      <w:r>
        <w:rPr>
          <w:color w:val="808080"/>
          <w:sz w:val="28"/>
        </w:rPr>
        <w:t>19.10.2024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1B742FB7" w14:textId="41A7BC4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re_-1825588299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Спортивное мероприятие по боулингу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53574324" w14:textId="77777777" w:rsidR="009F1FA3" w:rsidRDefault="00D7053A">
      <w:bookmarkStart w:id="5" w:name="re_toc_-1825588298"/>
      <w:bookmarkEnd w:id="4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55B7ADBE" w14:textId="292F167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re_-1825588298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Полюбопытствуйте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re_-1825588298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029140EC" w14:textId="77777777" w:rsidR="009F1FA3" w:rsidRDefault="00D7053A">
      <w:bookmarkStart w:id="6" w:name="re_toc_-1825588296"/>
      <w:bookmarkEnd w:id="5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ГТРК Вайнах (gtrkvainah.tv)</w:t>
      </w:r>
    </w:p>
    <w:p w14:paraId="19744A9E" w14:textId="25AF6B9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re_-1825588296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Совет Федерации подвел итоги первого этапа проекта «Социальный курс: идеи нового времени»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1D5F61AD" w14:textId="77777777" w:rsidR="009F1FA3" w:rsidRDefault="00D7053A">
      <w:bookmarkStart w:id="7" w:name="re_toc_-1825588295"/>
      <w:bookmarkEnd w:id="6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ГТРК Новосибирск (nsktv.ru)</w:t>
      </w:r>
    </w:p>
    <w:p w14:paraId="6F32DEE5" w14:textId="4CAE854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re_-1825588295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Новосибирской области заработала новая программа по адаптации ветеранов СВО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re_-1825588295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0D9DE81D" w14:textId="77777777" w:rsidR="009F1FA3" w:rsidRPr="00516F42" w:rsidRDefault="00D7053A">
      <w:pPr>
        <w:rPr>
          <w:i/>
          <w:iCs/>
          <w:color w:val="248AE8"/>
        </w:rPr>
      </w:pPr>
      <w:bookmarkStart w:id="8" w:name="re_toc_-1825588294"/>
      <w:bookmarkEnd w:id="7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РИА Томск (riatomsk.ru)</w:t>
      </w:r>
    </w:p>
    <w:p w14:paraId="7DDE49D1" w14:textId="0D533A5E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re_-1825588294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Организаторы томского конкурса "Особая мода" проведут кастинг моделей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53C2DA59" w14:textId="77777777" w:rsidR="009F1FA3" w:rsidRDefault="00D7053A">
      <w:bookmarkStart w:id="9" w:name="re_toc_-1825588291"/>
      <w:bookmarkEnd w:id="8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Известия (iz.ru)</w:t>
      </w:r>
    </w:p>
    <w:p w14:paraId="753F7919" w14:textId="0B4C3A32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re_-1825588291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МИЦ «Известия» рассказывают о проведении чемпионата «Абилимпикс-2024». Трансляция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1F159C16" w14:textId="77777777" w:rsidR="009F1FA3" w:rsidRDefault="00D7053A">
      <w:bookmarkStart w:id="10" w:name="re_toc_-1825588286"/>
      <w:bookmarkEnd w:id="9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Regions.ru. Дубна</w:t>
      </w:r>
    </w:p>
    <w:p w14:paraId="1B11AFF7" w14:textId="566F36B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re_-1825588286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Уникальные кожаные изделия сделали своими руками инвалиды Дубны для участников СВО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re_-1825588286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10986482" w14:textId="77777777" w:rsidR="009F1FA3" w:rsidRPr="00516F42" w:rsidRDefault="00D7053A">
      <w:pPr>
        <w:rPr>
          <w:i/>
          <w:iCs/>
          <w:color w:val="248AE8"/>
        </w:rPr>
      </w:pPr>
      <w:bookmarkStart w:id="11" w:name="re_toc_-1825588284"/>
      <w:bookmarkEnd w:id="10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Аргументы и Факты - Хабаровск (hab.aif.ru)</w:t>
      </w:r>
    </w:p>
    <w:p w14:paraId="41549788" w14:textId="20B71C73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re_-1825588284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Хабаровске улучшат инфраструктуру для маломобильных граждан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546211C" w14:textId="77777777" w:rsidR="009F1FA3" w:rsidRPr="00516F42" w:rsidRDefault="00D7053A">
      <w:pPr>
        <w:rPr>
          <w:i/>
          <w:iCs/>
          <w:color w:val="248AE8"/>
        </w:rPr>
      </w:pPr>
      <w:bookmarkStart w:id="12" w:name="re_toc_-1825588283"/>
      <w:bookmarkEnd w:id="11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Екатеринбург.рф</w:t>
      </w:r>
    </w:p>
    <w:p w14:paraId="4E710DCE" w14:textId="368DA50E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re_-1825588283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Члены Всероссийского общества инвалидов проводили осень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re_-1825588283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622B817C" w14:textId="77777777" w:rsidR="009F1FA3" w:rsidRDefault="00D7053A">
      <w:bookmarkStart w:id="13" w:name="re_toc_-1825588282"/>
      <w:bookmarkEnd w:id="12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Телеканал Новый век (tvtambov.ru)</w:t>
      </w:r>
    </w:p>
    <w:p w14:paraId="3A13503C" w14:textId="3F27217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re_-1825588282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наших силах. Для участников проекта “В наших силах” организовали праздник на свежем воздухе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  <w:bookmarkStart w:id="14" w:name="re_toc_-1825588281"/>
      <w:bookmarkEnd w:id="13"/>
    </w:p>
    <w:p w14:paraId="11F9CDA4" w14:textId="77777777" w:rsidR="009F1FA3" w:rsidRDefault="00D7053A">
      <w:bookmarkStart w:id="15" w:name="re_toc_-1825588280"/>
      <w:bookmarkEnd w:id="14"/>
      <w:r>
        <w:rPr>
          <w:color w:val="808080"/>
          <w:sz w:val="28"/>
        </w:rPr>
        <w:t>19.10.2024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3752B6C3" w14:textId="6C41768D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re_-1825588280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15 октября - день рождения Лермонтова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re_-1825588280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7B3A3ACA" w14:textId="77777777" w:rsidR="009F1FA3" w:rsidRPr="00516F42" w:rsidRDefault="00D7053A">
      <w:pPr>
        <w:rPr>
          <w:i/>
          <w:iCs/>
          <w:color w:val="248AE8"/>
        </w:rPr>
      </w:pPr>
      <w:bookmarkStart w:id="16" w:name="re_toc_-1825588279"/>
      <w:bookmarkEnd w:id="15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Республика Башкортостан (resbash.ru)</w:t>
      </w:r>
    </w:p>
    <w:p w14:paraId="03EE636E" w14:textId="1C2104D3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re_-1825588279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Доступны ли вокзалы Уфы людям с ОВЗ, проверили общественники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6B6912CE" w14:textId="77777777" w:rsidR="009F1FA3" w:rsidRDefault="00D7053A">
      <w:bookmarkStart w:id="17" w:name="re_toc_-1825588277"/>
      <w:bookmarkEnd w:id="16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Регион 64 (sarnovosti.ru)</w:t>
      </w:r>
    </w:p>
    <w:p w14:paraId="39034A3E" w14:textId="0E9465BD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re_-1825588277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Саратовская ГЭС провела акцию «Особая энергия» для детей с ограниченными возможностями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re_-1825588277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4E440B75" w14:textId="77777777" w:rsidR="009F1FA3" w:rsidRDefault="00D7053A">
      <w:bookmarkStart w:id="18" w:name="re_toc_-1825588275"/>
      <w:bookmarkEnd w:id="17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Сиб.ФМ (sib.fm)</w:t>
      </w:r>
    </w:p>
    <w:p w14:paraId="237866AA" w14:textId="418B917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re_-1825588275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По инициативе спикера Заксобрания НСО волонтеры Искитима и Сузуна обменялись опытом в помощи бойцам СВО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re_-1825588275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5D075575" w14:textId="77777777" w:rsidR="009F1FA3" w:rsidRDefault="00D7053A">
      <w:bookmarkStart w:id="19" w:name="re_toc_-1825588271"/>
      <w:bookmarkEnd w:id="18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AmurMedia.ru</w:t>
      </w:r>
    </w:p>
    <w:p w14:paraId="7D665134" w14:textId="6794C36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re_-1825588271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Районные вести: 85-летие школы, новый сквер, квест-игра в выборы, проверка на качество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  <w:bookmarkStart w:id="20" w:name="re_toc_-1825588270"/>
      <w:bookmarkEnd w:id="19"/>
    </w:p>
    <w:p w14:paraId="594620B7" w14:textId="77777777" w:rsidR="009F1FA3" w:rsidRDefault="00D7053A">
      <w:bookmarkStart w:id="21" w:name="re_toc_-1825588269"/>
      <w:bookmarkEnd w:id="20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Уездный город. Ливны (uezdny-gorod.ru)</w:t>
      </w:r>
    </w:p>
    <w:p w14:paraId="7261EAD0" w14:textId="09C41480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Ливенской городской организации Всероссийского общества инвалидов открыт клуб «Будем молоды душой!»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17A21B4" w14:textId="77777777" w:rsidR="009F1FA3" w:rsidRPr="00516F42" w:rsidRDefault="00D7053A">
      <w:pPr>
        <w:rPr>
          <w:i/>
          <w:iCs/>
          <w:color w:val="248AE8"/>
        </w:rPr>
      </w:pPr>
      <w:bookmarkStart w:id="22" w:name="re_toc_-1825588268"/>
      <w:bookmarkEnd w:id="21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Наримановский вестник (st-nov.ru)</w:t>
      </w:r>
    </w:p>
    <w:p w14:paraId="356BBEB3" w14:textId="16CE80E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Председатель наримановского общества инвалидов рассказала о работе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017F975F" w14:textId="77777777" w:rsidR="009F1FA3" w:rsidRPr="00516F42" w:rsidRDefault="00D7053A">
      <w:pPr>
        <w:rPr>
          <w:i/>
          <w:iCs/>
          <w:color w:val="248AE8"/>
        </w:rPr>
      </w:pPr>
      <w:bookmarkStart w:id="23" w:name="re_toc_-1825588266"/>
      <w:bookmarkEnd w:id="22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Экспресс (express65.ru)</w:t>
      </w:r>
    </w:p>
    <w:p w14:paraId="16DECFC9" w14:textId="3A82269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35-летие Поронайской организации инвалидов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7CD6154E" w14:textId="77777777" w:rsidR="009F1FA3" w:rsidRPr="00516F42" w:rsidRDefault="00D7053A">
      <w:pPr>
        <w:rPr>
          <w:i/>
          <w:iCs/>
          <w:color w:val="248AE8"/>
        </w:rPr>
      </w:pPr>
      <w:bookmarkStart w:id="24" w:name="re_toc_-1825588265"/>
      <w:bookmarkEnd w:id="23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Добро.Журнал (dobro.press)</w:t>
      </w:r>
    </w:p>
    <w:p w14:paraId="3BFC3B06" w14:textId="331010C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Исследуй мир вокруг: квест «За пределами дома»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67123A1" w14:textId="77777777" w:rsidR="009F1FA3" w:rsidRPr="00516F42" w:rsidRDefault="00D7053A">
      <w:pPr>
        <w:rPr>
          <w:i/>
          <w:iCs/>
          <w:color w:val="248AE8"/>
        </w:rPr>
      </w:pPr>
      <w:bookmarkStart w:id="25" w:name="re_toc_-1825588264"/>
      <w:bookmarkEnd w:id="24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Шахтинский информационный портал (shakhty-media.ru)</w:t>
      </w:r>
    </w:p>
    <w:p w14:paraId="4D70B825" w14:textId="79ADF1C1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Прошли спортивные соревнования между командами «Любава» и «Энергия»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7855496A" w14:textId="77777777" w:rsidR="009F1FA3" w:rsidRPr="00516F42" w:rsidRDefault="00D7053A">
      <w:pPr>
        <w:rPr>
          <w:i/>
          <w:iCs/>
          <w:color w:val="248AE8"/>
        </w:rPr>
      </w:pPr>
      <w:bookmarkStart w:id="26" w:name="re_toc_-1825588262"/>
      <w:bookmarkEnd w:id="25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Балаковские вести (balvesti.ru)</w:t>
      </w:r>
    </w:p>
    <w:p w14:paraId="7AEE6FE0" w14:textId="4F99359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Балакове прошел круглый стол в рамках проекта «Шаг к долголетию»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2846D4B2" w14:textId="77777777" w:rsidR="009F1FA3" w:rsidRPr="00516F42" w:rsidRDefault="00D7053A">
      <w:pPr>
        <w:rPr>
          <w:i/>
          <w:iCs/>
          <w:color w:val="248AE8"/>
        </w:rPr>
      </w:pPr>
      <w:bookmarkStart w:id="27" w:name="re_toc_-1825588261"/>
      <w:bookmarkEnd w:id="26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Башинформ.рф (bashinform.ru)</w:t>
      </w:r>
    </w:p>
    <w:p w14:paraId="405A6EEE" w14:textId="087D0D4A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Создавать для людей с ОВЗ условия: в Уфе стартует III форум «Ломая барьеры»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685E7820" w14:textId="77777777" w:rsidR="009F1FA3" w:rsidRPr="00516F42" w:rsidRDefault="00D7053A">
      <w:pPr>
        <w:rPr>
          <w:i/>
          <w:iCs/>
          <w:color w:val="248AE8"/>
        </w:rPr>
      </w:pPr>
      <w:bookmarkStart w:id="28" w:name="re_toc_-1825588260"/>
      <w:bookmarkEnd w:id="27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Восток-Медиа (vostokmedia.com)</w:t>
      </w:r>
    </w:p>
    <w:p w14:paraId="0B335166" w14:textId="73C437F3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re_-1825588260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 xml:space="preserve">Жители Артема с ОВЗ получили новый современный спортивный зал 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4AC66D80" w14:textId="77777777" w:rsidR="009F1FA3" w:rsidRDefault="00D7053A">
      <w:bookmarkStart w:id="29" w:name="re_toc_-1825588258"/>
      <w:bookmarkEnd w:id="28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Nerulife (nerulife.ru)</w:t>
      </w:r>
    </w:p>
    <w:p w14:paraId="3963B139" w14:textId="09C9CBCD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Нерюнгри Русская Община помогла местному отделению Всероссийского общества инвалидов оплатить долг за тепло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4092BCDC" w14:textId="77777777" w:rsidR="009F1FA3" w:rsidRPr="00516F42" w:rsidRDefault="00D7053A">
      <w:pPr>
        <w:rPr>
          <w:i/>
          <w:iCs/>
          <w:color w:val="248AE8"/>
        </w:rPr>
      </w:pPr>
      <w:bookmarkStart w:id="30" w:name="re_toc_-1825588257"/>
      <w:bookmarkEnd w:id="29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SyasNews (syasnews.ru)</w:t>
      </w:r>
    </w:p>
    <w:p w14:paraId="58642600" w14:textId="7F6C04A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re_-1825588257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Творческая атмосфера: VI Открытый конкурс чтецов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1512C54A" w14:textId="77777777" w:rsidR="009F1FA3" w:rsidRPr="00516F42" w:rsidRDefault="00D7053A">
      <w:pPr>
        <w:rPr>
          <w:i/>
          <w:iCs/>
          <w:color w:val="248AE8"/>
        </w:rPr>
      </w:pPr>
      <w:bookmarkStart w:id="31" w:name="re_toc_-1825588256"/>
      <w:bookmarkEnd w:id="30"/>
      <w:r>
        <w:rPr>
          <w:color w:val="808080"/>
          <w:sz w:val="28"/>
        </w:rPr>
        <w:t>20.10.2024</w:t>
      </w:r>
      <w:r>
        <w:t xml:space="preserve"> </w:t>
      </w:r>
      <w:r>
        <w:rPr>
          <w:color w:val="808080"/>
          <w:sz w:val="28"/>
        </w:rPr>
        <w:t>Комиинформ (komiinform.ru)</w:t>
      </w:r>
    </w:p>
    <w:p w14:paraId="0C2761F5" w14:textId="4AF838A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Коми состоялись ярмарки вакансий для участников СВО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5DE59EB6" w14:textId="77777777" w:rsidR="009F1FA3" w:rsidRDefault="00D7053A">
      <w:bookmarkStart w:id="32" w:name="re_toc_-1825588255"/>
      <w:bookmarkEnd w:id="31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Gorod48.ru</w:t>
      </w:r>
    </w:p>
    <w:p w14:paraId="4D069A7C" w14:textId="06E56A6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На окраинах Липецка к концу года установят шесть новых антивандальных остановок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1161763E" w14:textId="77777777" w:rsidR="009F1FA3" w:rsidRDefault="00D7053A">
      <w:bookmarkStart w:id="33" w:name="re_toc_-1825588254"/>
      <w:bookmarkEnd w:id="32"/>
      <w:r>
        <w:rPr>
          <w:color w:val="808080"/>
          <w:sz w:val="28"/>
        </w:rPr>
        <w:t>20.10.2024</w:t>
      </w:r>
      <w:r>
        <w:t xml:space="preserve"> </w:t>
      </w:r>
      <w:r>
        <w:rPr>
          <w:color w:val="808080"/>
          <w:sz w:val="28"/>
        </w:rPr>
        <w:t>Огни Енисея (дивногорск-ое.рф)</w:t>
      </w:r>
    </w:p>
    <w:p w14:paraId="6301F147" w14:textId="0C35ACC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Отмечаем юбилей!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5C9218F1" w14:textId="77777777" w:rsidR="009F1FA3" w:rsidRPr="00516F42" w:rsidRDefault="00D7053A">
      <w:pPr>
        <w:rPr>
          <w:i/>
          <w:iCs/>
          <w:color w:val="248AE8"/>
        </w:rPr>
      </w:pPr>
      <w:bookmarkStart w:id="34" w:name="re_toc_-1825588253"/>
      <w:bookmarkEnd w:id="33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Псковское агентство информации (informpskov.ru)</w:t>
      </w:r>
    </w:p>
    <w:p w14:paraId="6BD3C1D2" w14:textId="49483F88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Псковской области реализуют лучшие социальные инициативы страны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5BF8130" w14:textId="77777777" w:rsidR="009F1FA3" w:rsidRDefault="00D7053A">
      <w:bookmarkStart w:id="35" w:name="re_toc_-1825588251"/>
      <w:bookmarkEnd w:id="34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Хабаровский край сегодня (todaykhv.ru)</w:t>
      </w:r>
    </w:p>
    <w:p w14:paraId="0ECBD77F" w14:textId="46C60230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re_-1825588251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Жительнице поселка Ванино вручили награду в Музее Победы - Хабаровский край сегодня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re_-1825588251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D16DA6F" w14:textId="77777777" w:rsidR="009F1FA3" w:rsidRPr="00516F42" w:rsidRDefault="00D7053A">
      <w:pPr>
        <w:rPr>
          <w:i/>
          <w:iCs/>
          <w:color w:val="248AE8"/>
        </w:rPr>
      </w:pPr>
      <w:bookmarkStart w:id="36" w:name="re_toc_-1825588249"/>
      <w:bookmarkEnd w:id="35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ИА ОмскРегион (omskregion.info)</w:t>
      </w:r>
    </w:p>
    <w:p w14:paraId="30C6B01D" w14:textId="2C00953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Омске обустроили 26 остановок для людей с инвалидностью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515F0F91" w14:textId="77777777" w:rsidR="009F1FA3" w:rsidRDefault="00D7053A">
      <w:bookmarkStart w:id="37" w:name="re_toc_-1825588248"/>
      <w:bookmarkEnd w:id="36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ПроРеутов (proreutov.ru)</w:t>
      </w:r>
    </w:p>
    <w:p w14:paraId="46E50F02" w14:textId="7E8BD23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Десант добра и оптимизма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5C7D97B1" w14:textId="77777777" w:rsidR="009F1FA3" w:rsidRDefault="00D7053A">
      <w:bookmarkStart w:id="38" w:name="re_toc_-1825588247"/>
      <w:bookmarkEnd w:id="37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НИА-Байкал (38rus.com)</w:t>
      </w:r>
    </w:p>
    <w:p w14:paraId="59314494" w14:textId="0E19CCD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re_-1825588247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Иркутске подвели итоги областного турнира по настольным спортивным играм среди инвалидов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5220D574" w14:textId="77777777" w:rsidR="009F1FA3" w:rsidRPr="00516F42" w:rsidRDefault="00D7053A">
      <w:pPr>
        <w:rPr>
          <w:i/>
          <w:iCs/>
          <w:color w:val="248AE8"/>
        </w:rPr>
      </w:pPr>
      <w:bookmarkStart w:id="39" w:name="re_toc_-1825588246"/>
      <w:bookmarkEnd w:id="38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Zhel.city</w:t>
      </w:r>
    </w:p>
    <w:p w14:paraId="50A9AE5D" w14:textId="04A22E84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Железногорске прошел «Форт Боярд»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1892FCDB" w14:textId="77777777" w:rsidR="009F1FA3" w:rsidRPr="00516F42" w:rsidRDefault="00D7053A">
      <w:pPr>
        <w:rPr>
          <w:i/>
          <w:iCs/>
          <w:color w:val="248AE8"/>
        </w:rPr>
      </w:pPr>
      <w:bookmarkStart w:id="40" w:name="re_toc_-1825588245"/>
      <w:bookmarkEnd w:id="39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Дебри-ДВ (debri-dv.ru)</w:t>
      </w:r>
    </w:p>
    <w:p w14:paraId="59FB1395" w14:textId="3E606030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Ванинское отделение ВОИ: Награда из рук легендарного экипажа танка «Алёша»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102B138C" w14:textId="77777777" w:rsidR="009F1FA3" w:rsidRDefault="00D7053A">
      <w:bookmarkStart w:id="41" w:name="re_toc_-1825588244"/>
      <w:bookmarkEnd w:id="40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Стерлеград (sterlegrad.ru)</w:t>
      </w:r>
    </w:p>
    <w:p w14:paraId="5F99A239" w14:textId="31B990C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Радий Хабиров посетил выставку «Современный спорт. Инновации и перспективы» в Уфе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23F13FAC" w14:textId="77777777" w:rsidR="009F1FA3" w:rsidRDefault="00D7053A">
      <w:bookmarkStart w:id="42" w:name="re_toc_-1825588243"/>
      <w:bookmarkEnd w:id="41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Республика (respublika11.ru)</w:t>
      </w:r>
    </w:p>
    <w:p w14:paraId="79247097" w14:textId="45193DF0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Жизнь без барьеров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06003929" w14:textId="77777777" w:rsidR="009F1FA3" w:rsidRPr="0078340B" w:rsidRDefault="00D7053A">
      <w:pPr>
        <w:rPr>
          <w:i/>
          <w:iCs/>
          <w:color w:val="248AE8"/>
          <w:lang w:val="en-US"/>
        </w:rPr>
      </w:pPr>
      <w:bookmarkStart w:id="43" w:name="re_toc_-1825588241"/>
      <w:bookmarkEnd w:id="42"/>
      <w:r w:rsidRPr="0078340B">
        <w:rPr>
          <w:color w:val="808080"/>
          <w:sz w:val="28"/>
          <w:lang w:val="en-US"/>
        </w:rPr>
        <w:t>23.10.2024</w:t>
      </w:r>
      <w:r w:rsidRPr="0078340B">
        <w:rPr>
          <w:lang w:val="en-US"/>
        </w:rPr>
        <w:t xml:space="preserve"> </w:t>
      </w:r>
      <w:r>
        <w:rPr>
          <w:color w:val="808080"/>
          <w:sz w:val="28"/>
        </w:rPr>
        <w:t>ЧС</w:t>
      </w:r>
      <w:r w:rsidRPr="0078340B">
        <w:rPr>
          <w:color w:val="808080"/>
          <w:sz w:val="28"/>
          <w:lang w:val="en-US"/>
        </w:rPr>
        <w:t>-</w:t>
      </w:r>
      <w:r>
        <w:rPr>
          <w:color w:val="808080"/>
          <w:sz w:val="28"/>
        </w:rPr>
        <w:t>ИНФО</w:t>
      </w:r>
      <w:r w:rsidRPr="0078340B">
        <w:rPr>
          <w:color w:val="808080"/>
          <w:sz w:val="28"/>
          <w:lang w:val="en-US"/>
        </w:rPr>
        <w:t xml:space="preserve"> (4</w:t>
      </w:r>
      <w:r w:rsidRPr="006D23BD">
        <w:rPr>
          <w:color w:val="808080"/>
          <w:sz w:val="28"/>
          <w:lang w:val="en-US"/>
        </w:rPr>
        <w:t>s</w:t>
      </w:r>
      <w:r w:rsidRPr="0078340B">
        <w:rPr>
          <w:color w:val="808080"/>
          <w:sz w:val="28"/>
          <w:lang w:val="en-US"/>
        </w:rPr>
        <w:t>-</w:t>
      </w:r>
      <w:r w:rsidRPr="006D23BD">
        <w:rPr>
          <w:color w:val="808080"/>
          <w:sz w:val="28"/>
          <w:lang w:val="en-US"/>
        </w:rPr>
        <w:t>info</w:t>
      </w:r>
      <w:r w:rsidRPr="0078340B">
        <w:rPr>
          <w:color w:val="808080"/>
          <w:sz w:val="28"/>
          <w:lang w:val="en-US"/>
        </w:rPr>
        <w:t>.</w:t>
      </w:r>
      <w:r w:rsidRPr="006D23BD">
        <w:rPr>
          <w:color w:val="808080"/>
          <w:sz w:val="28"/>
          <w:lang w:val="en-US"/>
        </w:rPr>
        <w:t>ru</w:t>
      </w:r>
      <w:r w:rsidRPr="0078340B">
        <w:rPr>
          <w:color w:val="808080"/>
          <w:sz w:val="28"/>
          <w:lang w:val="en-US"/>
        </w:rPr>
        <w:t>)</w:t>
      </w:r>
    </w:p>
    <w:p w14:paraId="519D8760" w14:textId="6D3CFDBA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«Когда чужая боль чужою быть перестает»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235F5188" w14:textId="77777777" w:rsidR="009F1FA3" w:rsidRPr="00516F42" w:rsidRDefault="00D7053A">
      <w:pPr>
        <w:rPr>
          <w:i/>
          <w:iCs/>
          <w:color w:val="248AE8"/>
        </w:rPr>
      </w:pPr>
      <w:bookmarkStart w:id="44" w:name="re_toc_-1825588240"/>
      <w:bookmarkEnd w:id="43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Новгородское областное телевидение (novgorod-tv.ru)</w:t>
      </w:r>
    </w:p>
    <w:p w14:paraId="1AC79837" w14:textId="59CB2984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re_-1825588240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Валдайском парке усовершенствуют маршрут для прогулок людей с ОВЗ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7627263B" w14:textId="77777777" w:rsidR="009F1FA3" w:rsidRPr="00516F42" w:rsidRDefault="00D7053A">
      <w:pPr>
        <w:rPr>
          <w:i/>
          <w:iCs/>
          <w:color w:val="248AE8"/>
        </w:rPr>
      </w:pPr>
      <w:bookmarkStart w:id="45" w:name="re_toc_-1825588239"/>
      <w:bookmarkEnd w:id="44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Новгородские ведомости (novvedomosti.ru)</w:t>
      </w:r>
    </w:p>
    <w:p w14:paraId="56F2A4BC" w14:textId="64C6B874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re_-1825588239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Боровичах открылся семейный Клуб настольных игр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re_-1825588239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35A6B184" w14:textId="77777777" w:rsidR="009F1FA3" w:rsidRDefault="00D7053A">
      <w:bookmarkStart w:id="46" w:name="re_toc_-1825588236"/>
      <w:bookmarkEnd w:id="45"/>
      <w:r>
        <w:rPr>
          <w:color w:val="808080"/>
          <w:sz w:val="28"/>
        </w:rPr>
        <w:t>19.10.2024</w:t>
      </w:r>
      <w:r>
        <w:t xml:space="preserve"> </w:t>
      </w:r>
      <w:r>
        <w:rPr>
          <w:color w:val="808080"/>
          <w:sz w:val="28"/>
        </w:rPr>
        <w:t>Мичуринская правда (michpravda.ru)</w:t>
      </w:r>
    </w:p>
    <w:p w14:paraId="56F4DA09" w14:textId="1000224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re_-1825588236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Организация «Вера. Надежда. Любовь» отметила в наукограде свое тринадцатилетие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0A5D773F" w14:textId="77777777" w:rsidR="009F1FA3" w:rsidRDefault="00D7053A">
      <w:bookmarkStart w:id="47" w:name="re_toc_-1825588218"/>
      <w:bookmarkEnd w:id="46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Петербургский рубеж (петербургский-рубеж.рф)</w:t>
      </w:r>
    </w:p>
    <w:p w14:paraId="3EB4558C" w14:textId="33DC95B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re_-1825588218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СЕМЕЙНЫЙ АЛЬБОМ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re_-1825588218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2742B567" w14:textId="77777777" w:rsidR="009F1FA3" w:rsidRDefault="00D7053A">
      <w:bookmarkStart w:id="48" w:name="re_toc_-1825588217"/>
      <w:bookmarkEnd w:id="47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Таганрогская правда (taganrogprav.ru)</w:t>
      </w:r>
    </w:p>
    <w:p w14:paraId="4535E637" w14:textId="03011102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re_-1825588217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ООО «Кирпичный карьер» — единственный производитель кирпича в Таганроге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re_-1825588217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3FCDB5DB" w14:textId="77777777" w:rsidR="009F1FA3" w:rsidRDefault="00D7053A">
      <w:bookmarkStart w:id="49" w:name="re_toc_-1825588206"/>
      <w:bookmarkEnd w:id="48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Citysakh.ru</w:t>
      </w:r>
    </w:p>
    <w:p w14:paraId="51C65F49" w14:textId="5C787741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re_-1825588206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Сахалинцы завоевали медали Всероссийского спортивного турнира для людей с инвалидностью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re_-1825588206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42424D5C" w14:textId="77777777" w:rsidR="009F1FA3" w:rsidRPr="00516F42" w:rsidRDefault="00D7053A">
      <w:pPr>
        <w:rPr>
          <w:i/>
          <w:iCs/>
          <w:color w:val="248AE8"/>
        </w:rPr>
      </w:pPr>
      <w:bookmarkStart w:id="50" w:name="re_toc_-1825588196"/>
      <w:bookmarkEnd w:id="49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InvaNews (inva.news)</w:t>
      </w:r>
    </w:p>
    <w:p w14:paraId="049E9419" w14:textId="1087079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re_-1825588196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Новый спортзал для людей с ОВЗ открылся в Приморье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52A4361B" w14:textId="77777777" w:rsidR="009F1FA3" w:rsidRDefault="00D7053A">
      <w:bookmarkStart w:id="51" w:name="re_toc_-1825588190"/>
      <w:bookmarkEnd w:id="50"/>
      <w:r>
        <w:rPr>
          <w:color w:val="808080"/>
          <w:sz w:val="28"/>
        </w:rPr>
        <w:t>19.10.2024</w:t>
      </w:r>
      <w:r>
        <w:t xml:space="preserve"> </w:t>
      </w:r>
      <w:r>
        <w:rPr>
          <w:color w:val="808080"/>
          <w:sz w:val="28"/>
        </w:rPr>
        <w:t>Прибой (gelpriboy.ru)</w:t>
      </w:r>
    </w:p>
    <w:p w14:paraId="00BC9E67" w14:textId="2E513F5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re_-1825588190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Не видят, но «сильные духом»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re_-1825588190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5F157ACE" w14:textId="77777777" w:rsidR="009F1FA3" w:rsidRPr="00516F42" w:rsidRDefault="00D7053A">
      <w:pPr>
        <w:rPr>
          <w:i/>
          <w:iCs/>
          <w:color w:val="248AE8"/>
        </w:rPr>
      </w:pPr>
      <w:bookmarkStart w:id="52" w:name="re_toc_-1825588189"/>
      <w:bookmarkEnd w:id="51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Щекинский вестник (gazeta-schekino.ru)</w:t>
      </w:r>
    </w:p>
    <w:p w14:paraId="5615232D" w14:textId="5220052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re_-1825588189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Щекинцы вспоминали самые известные песни Евгения Крылатова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re_-1825588189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03F361B3" w14:textId="77777777" w:rsidR="009F1FA3" w:rsidRDefault="00D7053A">
      <w:bookmarkStart w:id="53" w:name="re_toc_-1825588188"/>
      <w:bookmarkEnd w:id="52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Баймакский вестник (bv02.info)</w:t>
      </w:r>
    </w:p>
    <w:p w14:paraId="2AF7B62B" w14:textId="30D0683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re_-1825588188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Фонд, объединяющий страну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re_-1825588188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7C14548D" w14:textId="77777777" w:rsidR="009F1FA3" w:rsidRPr="00516F42" w:rsidRDefault="00D7053A">
      <w:pPr>
        <w:rPr>
          <w:i/>
          <w:iCs/>
          <w:color w:val="248AE8"/>
        </w:rPr>
      </w:pPr>
      <w:bookmarkStart w:id="54" w:name="re_toc_-1825588182"/>
      <w:bookmarkEnd w:id="53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Трудовая новь (gazetarasskazovo.ru)</w:t>
      </w:r>
    </w:p>
    <w:p w14:paraId="32FCA99F" w14:textId="3AAE6194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re_-1825588182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Сбор тёплой одежды для бойцов СВО объявили в Рассказове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2204111B" w14:textId="77777777" w:rsidR="009F1FA3" w:rsidRDefault="00D7053A">
      <w:bookmarkStart w:id="55" w:name="re_toc_-1825588175"/>
      <w:bookmarkEnd w:id="54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Наш Оленегорск (olenegorsk51.ru)</w:t>
      </w:r>
    </w:p>
    <w:p w14:paraId="1110F235" w14:textId="17161F1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re_-1825588175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«Олкон» компании «Северсталь» продолжает реализацию благотворительной программы – 2024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re_-1825588175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522893F9" w14:textId="77777777" w:rsidR="009F1FA3" w:rsidRPr="00516F42" w:rsidRDefault="00D7053A">
      <w:pPr>
        <w:rPr>
          <w:i/>
          <w:iCs/>
          <w:color w:val="248AE8"/>
        </w:rPr>
      </w:pPr>
      <w:bookmarkStart w:id="56" w:name="re_toc_-1825588172"/>
      <w:bookmarkEnd w:id="55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Гид Одинцово (odintsovo-gid.ru)</w:t>
      </w:r>
    </w:p>
    <w:p w14:paraId="79C1A48D" w14:textId="1F67F8BA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re_-1825588172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Прием граждан прокуратурой Московской области в Можайске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re_-1825588172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14D2A10C" w14:textId="77777777" w:rsidR="009F1FA3" w:rsidRPr="00516F42" w:rsidRDefault="00D7053A">
      <w:pPr>
        <w:rPr>
          <w:i/>
          <w:iCs/>
          <w:color w:val="248AE8"/>
        </w:rPr>
      </w:pPr>
      <w:bookmarkStart w:id="57" w:name="re_toc_-1825588171"/>
      <w:bookmarkEnd w:id="56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Белорецкий рабочий (belrab.ru)</w:t>
      </w:r>
    </w:p>
    <w:p w14:paraId="6F790B85" w14:textId="7225930D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re_-1825588171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Как корректно взаимодействовать с незрячими людьми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11BBD612" w14:textId="77777777" w:rsidR="009F1FA3" w:rsidRPr="00516F42" w:rsidRDefault="00D7053A">
      <w:pPr>
        <w:rPr>
          <w:i/>
          <w:iCs/>
          <w:color w:val="248AE8"/>
        </w:rPr>
      </w:pPr>
      <w:bookmarkStart w:id="58" w:name="re_toc_-1825588169"/>
      <w:bookmarkEnd w:id="57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Пресса 53 (pressa53.ru)</w:t>
      </w:r>
    </w:p>
    <w:p w14:paraId="6E102177" w14:textId="4A30A177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re_-1825588169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Боровичах появился семейный клуб настольных игр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7BE0C385" w14:textId="77777777" w:rsidR="009F1FA3" w:rsidRDefault="00D7053A">
      <w:bookmarkStart w:id="59" w:name="re_toc_-1825588168"/>
      <w:bookmarkEnd w:id="58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Гид Котласа (kotlas-gid.ru)</w:t>
      </w:r>
    </w:p>
    <w:p w14:paraId="78B9B7BB" w14:textId="6194621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re_-1825588168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Юбилей библиотеки в Котласе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07CA68DD" w14:textId="77777777" w:rsidR="009F1FA3" w:rsidRDefault="00D7053A">
      <w:bookmarkStart w:id="60" w:name="re_toc_-1825588160"/>
      <w:bookmarkEnd w:id="59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Новая жизнь (suzungazeta.ru)</w:t>
      </w:r>
    </w:p>
    <w:p w14:paraId="7B25975C" w14:textId="70ABC6CD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re_-1825588160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Через все преграды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6C2CA3A6" w14:textId="77777777" w:rsidR="009F1FA3" w:rsidRDefault="00D7053A">
      <w:bookmarkStart w:id="61" w:name="re_toc_-1825588154"/>
      <w:bookmarkEnd w:id="60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Омский пригород (prigorod55.ru)</w:t>
      </w:r>
    </w:p>
    <w:p w14:paraId="078F017B" w14:textId="6600635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re_-1825588154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Светильники надежды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re_-1825588154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14388E00" w14:textId="77777777" w:rsidR="009F1FA3" w:rsidRDefault="00D7053A">
      <w:bookmarkStart w:id="62" w:name="re_toc_-1825588152"/>
      <w:bookmarkEnd w:id="61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Выбор (gazeta-vibor.com)</w:t>
      </w:r>
    </w:p>
    <w:p w14:paraId="58AC3FF5" w14:textId="6E228D87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re_-1825588152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Спорт, доступный для всех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631E8F6A" w14:textId="77777777" w:rsidR="009F1FA3" w:rsidRDefault="00D7053A">
      <w:bookmarkStart w:id="63" w:name="re_toc_-1825588150"/>
      <w:bookmarkEnd w:id="62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Северные нивы (koshki-news.com)</w:t>
      </w:r>
    </w:p>
    <w:p w14:paraId="2670C78D" w14:textId="4AF0EF93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re_-1825588150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«Равные – равным»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re_-1825588150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4FA4313B" w14:textId="77777777" w:rsidR="009F1FA3" w:rsidRDefault="00D7053A">
      <w:bookmarkStart w:id="64" w:name="re_toc_-1825588149"/>
      <w:bookmarkEnd w:id="63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Агентство новостей Доступ1 (dostup1.ru)</w:t>
      </w:r>
    </w:p>
    <w:p w14:paraId="6901896F" w14:textId="2CD0AA57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re_-1825588149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Челябинский автовокзал «Северные ворота» адаптировали для маломобильных пассажиров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bookmarkStart w:id="65" w:name="re_toc_-1825588145"/>
    <w:bookmarkEnd w:id="64"/>
    <w:p w14:paraId="7B0261D4" w14:textId="5B4A5DB8" w:rsidR="009F1FA3" w:rsidRDefault="00D7053A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D23BD">
        <w:rPr>
          <w:b/>
          <w:color w:val="000000" w:themeColor="text1"/>
          <w:sz w:val="28"/>
        </w:rPr>
        <w:fldChar w:fldCharType="begin"/>
      </w:r>
      <w:r w:rsidRPr="006D23BD">
        <w:rPr>
          <w:b/>
          <w:color w:val="000000" w:themeColor="text1"/>
          <w:sz w:val="28"/>
        </w:rPr>
        <w:instrText>REF re_-1825588145 \h</w:instrText>
      </w:r>
      <w:r w:rsidR="006D23BD">
        <w:rPr>
          <w:b/>
          <w:color w:val="000000" w:themeColor="text1"/>
          <w:sz w:val="28"/>
        </w:rPr>
        <w:instrText xml:space="preserve"> \* MERGEFORMAT </w:instrText>
      </w:r>
      <w:r w:rsidRPr="006D23BD">
        <w:rPr>
          <w:b/>
          <w:color w:val="000000" w:themeColor="text1"/>
          <w:sz w:val="28"/>
        </w:rPr>
      </w:r>
      <w:r w:rsidRPr="006D23BD">
        <w:rPr>
          <w:b/>
          <w:color w:val="000000" w:themeColor="text1"/>
          <w:sz w:val="28"/>
        </w:rPr>
        <w:fldChar w:fldCharType="separate"/>
      </w:r>
      <w:r w:rsidR="00516F42" w:rsidRPr="00516F42">
        <w:rPr>
          <w:b/>
          <w:color w:val="000000" w:themeColor="text1"/>
          <w:sz w:val="28"/>
        </w:rPr>
        <w:t>Нормативно-правовое поле, высказывания представителей власти</w:t>
      </w:r>
      <w:r w:rsidRPr="006D23BD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re_-1825588145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  <w:bookmarkEnd w:id="65"/>
    </w:p>
    <w:p w14:paraId="7E385641" w14:textId="3663A6CB" w:rsidR="0078340B" w:rsidRPr="00516F42" w:rsidRDefault="0078340B" w:rsidP="0078340B">
      <w:pPr>
        <w:rPr>
          <w:i/>
          <w:iCs/>
          <w:color w:val="248AE8"/>
        </w:rPr>
      </w:pPr>
      <w:bookmarkStart w:id="66" w:name="re_toc_-1825588144"/>
      <w:r>
        <w:rPr>
          <w:color w:val="808080"/>
          <w:sz w:val="28"/>
        </w:rPr>
        <w:t>2</w:t>
      </w:r>
      <w:r>
        <w:rPr>
          <w:color w:val="808080"/>
          <w:sz w:val="28"/>
        </w:rPr>
        <w:t>3</w:t>
      </w:r>
      <w:r>
        <w:rPr>
          <w:color w:val="808080"/>
          <w:sz w:val="28"/>
        </w:rPr>
        <w:t>.10.2024</w:t>
      </w:r>
      <w:r>
        <w:t xml:space="preserve"> </w:t>
      </w:r>
      <w:r>
        <w:rPr>
          <w:color w:val="808080"/>
          <w:sz w:val="28"/>
        </w:rPr>
        <w:t>Единая Россия</w:t>
      </w:r>
      <w:r>
        <w:rPr>
          <w:color w:val="808080"/>
          <w:sz w:val="28"/>
        </w:rPr>
        <w:t xml:space="preserve"> (</w:t>
      </w:r>
      <w:r>
        <w:rPr>
          <w:color w:val="808080"/>
          <w:sz w:val="28"/>
          <w:lang w:val="en-US"/>
        </w:rPr>
        <w:t>er</w:t>
      </w:r>
      <w:r>
        <w:rPr>
          <w:color w:val="808080"/>
          <w:sz w:val="28"/>
        </w:rPr>
        <w:t>.ru)</w:t>
      </w:r>
    </w:p>
    <w:p w14:paraId="5251F539" w14:textId="06AB442B" w:rsidR="0078340B" w:rsidRDefault="0078340B" w:rsidP="0078340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2" w:history="1">
        <w:r w:rsidRPr="0078340B">
          <w:rPr>
            <w:rStyle w:val="a9"/>
            <w:i/>
            <w:iCs/>
            <w:color w:val="248AE8"/>
            <w:sz w:val="28"/>
            <w:u w:val="none"/>
          </w:rPr>
          <w:t>«Единая Россия» предлагает продлевать срок действия неиспользованных электрон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н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ых сертификатов на покупку Т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С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Р до 12 месяцев на все изделия</w:t>
        </w:r>
      </w:hyperlink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>
        <w:rPr>
          <w:noProof/>
          <w:color w:val="248AE8"/>
          <w:sz w:val="28"/>
        </w:rPr>
        <w:t>2</w:t>
      </w:r>
      <w:r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</w:p>
    <w:p w14:paraId="25952074" w14:textId="1C14B2F8" w:rsidR="0078340B" w:rsidRPr="00516F42" w:rsidRDefault="0078340B" w:rsidP="0078340B">
      <w:pPr>
        <w:rPr>
          <w:i/>
          <w:iCs/>
          <w:color w:val="248AE8"/>
        </w:rPr>
      </w:pPr>
      <w:r>
        <w:rPr>
          <w:color w:val="808080"/>
          <w:sz w:val="28"/>
        </w:rPr>
        <w:t>2</w:t>
      </w:r>
      <w:r>
        <w:rPr>
          <w:color w:val="808080"/>
          <w:sz w:val="28"/>
        </w:rPr>
        <w:t>3</w:t>
      </w:r>
      <w:r>
        <w:rPr>
          <w:color w:val="808080"/>
          <w:sz w:val="28"/>
        </w:rPr>
        <w:t>.10.2024</w:t>
      </w:r>
      <w:r>
        <w:t xml:space="preserve"> </w:t>
      </w:r>
      <w:r>
        <w:rPr>
          <w:color w:val="808080"/>
          <w:sz w:val="28"/>
        </w:rPr>
        <w:t>Новое время</w:t>
      </w:r>
      <w:r>
        <w:rPr>
          <w:color w:val="808080"/>
          <w:sz w:val="28"/>
        </w:rPr>
        <w:t xml:space="preserve"> (</w:t>
      </w:r>
      <w:r>
        <w:rPr>
          <w:color w:val="808080"/>
          <w:sz w:val="28"/>
          <w:lang w:val="en-US"/>
        </w:rPr>
        <w:t>bagaevka</w:t>
      </w:r>
      <w:r w:rsidRPr="0078340B">
        <w:rPr>
          <w:color w:val="808080"/>
          <w:sz w:val="28"/>
        </w:rPr>
        <w:t>-</w:t>
      </w:r>
      <w:r>
        <w:rPr>
          <w:color w:val="808080"/>
          <w:sz w:val="28"/>
          <w:lang w:val="en-US"/>
        </w:rPr>
        <w:t>press</w:t>
      </w:r>
      <w:r>
        <w:rPr>
          <w:color w:val="808080"/>
          <w:sz w:val="28"/>
        </w:rPr>
        <w:t>.ru)</w:t>
      </w:r>
    </w:p>
    <w:p w14:paraId="1C4C8DCE" w14:textId="3188AD42" w:rsidR="0078340B" w:rsidRPr="0078340B" w:rsidRDefault="0078340B" w:rsidP="0078340B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3" w:history="1">
        <w:r w:rsidRPr="0078340B">
          <w:rPr>
            <w:rStyle w:val="a9"/>
            <w:i/>
            <w:iCs/>
            <w:color w:val="248AE8"/>
            <w:sz w:val="28"/>
            <w:u w:val="none"/>
          </w:rPr>
          <w:t>Когда начнут индексировать пенсии работ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а</w:t>
        </w:r>
        <w:r w:rsidRPr="0078340B">
          <w:rPr>
            <w:rStyle w:val="a9"/>
            <w:i/>
            <w:iCs/>
            <w:color w:val="248AE8"/>
            <w:sz w:val="28"/>
            <w:u w:val="none"/>
          </w:rPr>
          <w:t>ющих пенсионеров</w:t>
        </w:r>
      </w:hyperlink>
      <w:r w:rsidRPr="0078340B"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>
        <w:rPr>
          <w:noProof/>
          <w:color w:val="248AE8"/>
          <w:sz w:val="28"/>
        </w:rPr>
        <w:t>2</w:t>
      </w:r>
      <w:r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</w:p>
    <w:p w14:paraId="2570018C" w14:textId="013D0099" w:rsidR="009F1FA3" w:rsidRPr="00516F42" w:rsidRDefault="00D7053A">
      <w:pPr>
        <w:rPr>
          <w:i/>
          <w:iCs/>
          <w:color w:val="248AE8"/>
        </w:rPr>
      </w:pPr>
      <w:r>
        <w:rPr>
          <w:color w:val="808080"/>
          <w:sz w:val="28"/>
        </w:rPr>
        <w:t>20.10.2024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54F8112E" w14:textId="264E5EF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re_-1825588144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На помощь в оплате ЖКУ льготникам направят 12,4 миллиарда рублей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4BB7E9D4" w14:textId="77777777" w:rsidR="009F1FA3" w:rsidRDefault="00D7053A">
      <w:bookmarkStart w:id="67" w:name="re_toc_-1825588143"/>
      <w:bookmarkEnd w:id="66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699234DE" w14:textId="786D7C2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re_-1825588143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Новгородской области продлили меры поддержки при газификации домовладений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29031419" w14:textId="77777777" w:rsidR="009F1FA3" w:rsidRPr="00516F42" w:rsidRDefault="00D7053A">
      <w:pPr>
        <w:rPr>
          <w:i/>
          <w:iCs/>
          <w:color w:val="248AE8"/>
        </w:rPr>
      </w:pPr>
      <w:bookmarkStart w:id="68" w:name="re_toc_-1825588138"/>
      <w:bookmarkEnd w:id="67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Коммерсантъ Новосибирск (kommersant.ru)</w:t>
      </w:r>
    </w:p>
    <w:p w14:paraId="7626C8B0" w14:textId="5083F72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re_-1825588138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Региональная поддержка для малого и среднего бизнеса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re_-1825588138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48EDFE53" w14:textId="77777777" w:rsidR="009F1FA3" w:rsidRPr="00516F42" w:rsidRDefault="00D7053A">
      <w:pPr>
        <w:rPr>
          <w:i/>
          <w:iCs/>
          <w:color w:val="248AE8"/>
        </w:rPr>
      </w:pPr>
      <w:bookmarkStart w:id="69" w:name="re_toc_-1825588134"/>
      <w:bookmarkEnd w:id="68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6D428FB0" w14:textId="7EC87A2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re_-1825588134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Хоценко открыл форум предпринимателей и инвесторов ИННОСИБ-2024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re_-1825588134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2D8F5577" w14:textId="77777777" w:rsidR="009F1FA3" w:rsidRDefault="00D7053A">
      <w:bookmarkStart w:id="70" w:name="re_toc_-1825588133"/>
      <w:bookmarkEnd w:id="69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Коммерсантъ Новосибирск (kommersant.ru)</w:t>
      </w:r>
    </w:p>
    <w:p w14:paraId="6ECE79BD" w14:textId="774532B2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re_-1825588133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Бесплатная юридическая помощь станет еще доступнее в районах области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02213AC1" w14:textId="77777777" w:rsidR="009F1FA3" w:rsidRDefault="00D7053A">
      <w:bookmarkStart w:id="71" w:name="re_toc_-1825588132"/>
      <w:bookmarkEnd w:id="70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Коммерсантъ Санкт-Петербург (kommersant.ru)</w:t>
      </w:r>
    </w:p>
    <w:p w14:paraId="4FD7B197" w14:textId="0743679E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re_-1825588132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Бюджет прочли с первого раза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20C4BF88" w14:textId="77777777" w:rsidR="009F1FA3" w:rsidRPr="00516F42" w:rsidRDefault="00D7053A">
      <w:pPr>
        <w:rPr>
          <w:i/>
          <w:iCs/>
          <w:color w:val="248AE8"/>
        </w:rPr>
      </w:pPr>
      <w:bookmarkStart w:id="72" w:name="re_toc_-1825588130"/>
      <w:bookmarkEnd w:id="71"/>
      <w:r>
        <w:rPr>
          <w:color w:val="808080"/>
          <w:sz w:val="28"/>
        </w:rPr>
        <w:t>20.10.2024</w:t>
      </w:r>
      <w:r>
        <w:t xml:space="preserve"> </w:t>
      </w:r>
      <w:r>
        <w:rPr>
          <w:color w:val="808080"/>
          <w:sz w:val="28"/>
        </w:rPr>
        <w:t>ГТРК Южный Урал (cheltv.ru)</w:t>
      </w:r>
    </w:p>
    <w:p w14:paraId="36F48E70" w14:textId="1842100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re_-1825588130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Транспортная карта в Челябинске: сколько стоит и как сэкономить на проезде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5F0923D8" w14:textId="77777777" w:rsidR="009F1FA3" w:rsidRDefault="00D7053A">
      <w:bookmarkStart w:id="73" w:name="re_toc_-1825588129"/>
      <w:bookmarkEnd w:id="72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ГТРК Тамбов (vestitambov.ru)</w:t>
      </w:r>
    </w:p>
    <w:p w14:paraId="7CB10868" w14:textId="690F35E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re_-1825588129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На очередном заседании облДумы рассмотрят меры дополнительной поддержки участников СВО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re_-1825588129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2E9C700C" w14:textId="77777777" w:rsidR="009F1FA3" w:rsidRDefault="00D7053A">
      <w:bookmarkStart w:id="74" w:name="re_toc_-1825588128"/>
      <w:bookmarkEnd w:id="73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Вести-Орел (vestiorel.ru)</w:t>
      </w:r>
    </w:p>
    <w:p w14:paraId="42835659" w14:textId="06B7AD7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re_-1825588128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Многодетные и малоимущие семьи из Орла получат приглашение на городскую елку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re_-1825588128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439473F1" w14:textId="77777777" w:rsidR="009F1FA3" w:rsidRDefault="00D7053A">
      <w:bookmarkStart w:id="75" w:name="re_toc_-1825588110"/>
      <w:bookmarkEnd w:id="74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ГТРК Марий Эл (gtrkmariel.ru)</w:t>
      </w:r>
    </w:p>
    <w:p w14:paraId="3130B5B3" w14:textId="5C1FC62B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re_-1825588110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Медведеве выявлен недоступный для инвалидов участок пешеходного перехода и тротуара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34B76301" w14:textId="77777777" w:rsidR="009F1FA3" w:rsidRDefault="00D7053A">
      <w:bookmarkStart w:id="76" w:name="re_toc_-1825588104"/>
      <w:bookmarkEnd w:id="75"/>
      <w:r>
        <w:rPr>
          <w:color w:val="808080"/>
          <w:sz w:val="28"/>
        </w:rPr>
        <w:t>18.10.2024</w:t>
      </w:r>
      <w:r>
        <w:t xml:space="preserve"> </w:t>
      </w:r>
      <w:r>
        <w:rPr>
          <w:color w:val="808080"/>
          <w:sz w:val="28"/>
        </w:rPr>
        <w:t>Ведомости (vedomosti.ru). Статьи</w:t>
      </w:r>
    </w:p>
    <w:p w14:paraId="7A5DE212" w14:textId="2CEFAA67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re_-1825588104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От школы до ЗАГСа: в Москве за три года появится почти 300 новых соцобъектов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re_-1825588104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7EB6BC07" w14:textId="77777777" w:rsidR="009F1FA3" w:rsidRDefault="00D7053A">
      <w:bookmarkStart w:id="77" w:name="re_toc_-1825588103"/>
      <w:bookmarkEnd w:id="76"/>
      <w:r>
        <w:rPr>
          <w:color w:val="808080"/>
          <w:sz w:val="28"/>
        </w:rPr>
        <w:t>20.10.2024</w:t>
      </w:r>
      <w:r>
        <w:t xml:space="preserve"> </w:t>
      </w:r>
      <w:r>
        <w:rPr>
          <w:color w:val="808080"/>
          <w:sz w:val="28"/>
        </w:rPr>
        <w:t>Комсомольская правда (kp.ru)</w:t>
      </w:r>
    </w:p>
    <w:p w14:paraId="43586389" w14:textId="2FDC7FC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re_-1825588103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Штрафы за опасное вождение, смартфон в руке и езду без ОСАГО: Какие новшества готовят для автомобилистов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p w14:paraId="30EF5683" w14:textId="77777777" w:rsidR="009F1FA3" w:rsidRDefault="00D7053A">
      <w:bookmarkStart w:id="78" w:name="re_toc_-1825588101"/>
      <w:bookmarkEnd w:id="77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Комсомольская правда - Санкт-Петербург (spb.kp.ru)</w:t>
      </w:r>
    </w:p>
    <w:p w14:paraId="68D6ADF6" w14:textId="08DB16E4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re_-1825588101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Депутаты Ленобласти обсудили проблему нехватки средств реабилитации для инвалидов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re_-1825588101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0EDCB66C" w14:textId="77777777" w:rsidR="009F1FA3" w:rsidRPr="00516F42" w:rsidRDefault="00D7053A">
      <w:pPr>
        <w:rPr>
          <w:i/>
          <w:iCs/>
          <w:color w:val="248AE8"/>
        </w:rPr>
      </w:pPr>
      <w:bookmarkStart w:id="79" w:name="re_toc_-1825588100"/>
      <w:bookmarkEnd w:id="78"/>
      <w:r>
        <w:rPr>
          <w:color w:val="808080"/>
          <w:sz w:val="28"/>
        </w:rPr>
        <w:t>25.10.2024</w:t>
      </w:r>
      <w:r>
        <w:t xml:space="preserve"> </w:t>
      </w:r>
      <w:r>
        <w:rPr>
          <w:color w:val="808080"/>
          <w:sz w:val="28"/>
        </w:rPr>
        <w:t>Комсомольская правда - Хабаровск (hab.kp.ru)</w:t>
      </w:r>
    </w:p>
    <w:p w14:paraId="444F10F8" w14:textId="67238F5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re_-1825588100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Социальное учреждение по уходу за пенсионерами закрыли в Хабаровском крае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re_-1825588100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284ADBBA" w14:textId="77777777" w:rsidR="009F1FA3" w:rsidRPr="00516F42" w:rsidRDefault="00D7053A">
      <w:pPr>
        <w:rPr>
          <w:i/>
          <w:iCs/>
          <w:color w:val="248AE8"/>
        </w:rPr>
      </w:pPr>
      <w:bookmarkStart w:id="80" w:name="re_toc_-1825588099"/>
      <w:bookmarkEnd w:id="79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Комсомольская правда - Ульяновск (ul.kp.ru)</w:t>
      </w:r>
    </w:p>
    <w:p w14:paraId="5ADC3C0B" w14:textId="6115D2C1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re_-1825588099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На предприятиях Ульяновской области появится еще 1000 рабочих мест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  <w:bookmarkStart w:id="81" w:name="re_toc_-1825588097"/>
      <w:bookmarkEnd w:id="80"/>
    </w:p>
    <w:p w14:paraId="4DF86B28" w14:textId="77777777" w:rsidR="009F1FA3" w:rsidRPr="00516F42" w:rsidRDefault="00D7053A">
      <w:pPr>
        <w:rPr>
          <w:i/>
          <w:iCs/>
          <w:color w:val="248AE8"/>
        </w:rPr>
      </w:pPr>
      <w:bookmarkStart w:id="82" w:name="re_toc_-1825588096"/>
      <w:bookmarkEnd w:id="81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Газета.Ru (gazeta.ru)</w:t>
      </w:r>
    </w:p>
    <w:p w14:paraId="4E33AC5B" w14:textId="5B8C80F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re_-1825588096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 Соцфонде заявили об увеличении пенсий детям с инвалидностью в 2025 году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2F67FC32" w14:textId="77777777" w:rsidR="009F1FA3" w:rsidRDefault="00D7053A">
      <w:bookmarkStart w:id="83" w:name="re_toc_-1825588094"/>
      <w:bookmarkEnd w:id="82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MK в Туле (tula.mk.ru)</w:t>
      </w:r>
    </w:p>
    <w:p w14:paraId="4342DB89" w14:textId="6E3CA9C7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re_-1825588094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Депутаты областной думы поддержали граждан, воспитывающих детей-инвалидов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re_-1825588094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76ECFAA5" w14:textId="77777777" w:rsidR="009F1FA3" w:rsidRPr="00516F42" w:rsidRDefault="00D7053A">
      <w:pPr>
        <w:rPr>
          <w:i/>
          <w:iCs/>
          <w:color w:val="248AE8"/>
        </w:rPr>
      </w:pPr>
      <w:bookmarkStart w:id="84" w:name="re_toc_-1825588091"/>
      <w:bookmarkEnd w:id="83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Аргументы и Факты - Новосибирск (nsk.aif.ru)</w:t>
      </w:r>
    </w:p>
    <w:p w14:paraId="7C589103" w14:textId="6FC0DD35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re_-1825588091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Прокуратура заставила обустроить парковку для инвалидов под Новосибирском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re_-1825588091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6CC010B4" w14:textId="77777777" w:rsidR="009F1FA3" w:rsidRDefault="00D7053A">
      <w:bookmarkStart w:id="85" w:name="re_toc_-1825588079"/>
      <w:bookmarkEnd w:id="84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Парламентская газета (pnp.ru)</w:t>
      </w:r>
    </w:p>
    <w:p w14:paraId="1F4DC9E5" w14:textId="54A1B49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re_-1825588079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Сенатор Перминова: Центры реабилитации детей нужны в каждом регионе России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06471D74" w14:textId="77777777" w:rsidR="009F1FA3" w:rsidRDefault="00D7053A">
      <w:bookmarkStart w:id="86" w:name="re_toc_-1825588078"/>
      <w:bookmarkEnd w:id="85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МК Байкал (baikal.mk.ru)</w:t>
      </w:r>
    </w:p>
    <w:p w14:paraId="714194A6" w14:textId="516B2E83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re_-1825588078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Ряд социальных законов приняли на сессии Законодательного Собрания Приангарья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re_-1825588078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14:paraId="7BF09644" w14:textId="77777777" w:rsidR="009F1FA3" w:rsidRDefault="00D7053A">
      <w:bookmarkStart w:id="87" w:name="re_toc_-1825588077"/>
      <w:bookmarkEnd w:id="86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МК в Ставрополе (kavkaz.mk.ru)</w:t>
      </w:r>
    </w:p>
    <w:p w14:paraId="57C1B98B" w14:textId="05AA6082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re_-1825588077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рамках Всемирного Русского Народного Собора председатель Думы Ставрополья Николай Великдань провел секцию по государственной поддержке семей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re_-1825588077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14:paraId="3DF7F9AA" w14:textId="77777777" w:rsidR="009F1FA3" w:rsidRPr="00516F42" w:rsidRDefault="00D7053A">
      <w:pPr>
        <w:rPr>
          <w:i/>
          <w:iCs/>
          <w:color w:val="248AE8"/>
        </w:rPr>
      </w:pPr>
      <w:bookmarkStart w:id="88" w:name="re_toc_-1825588070"/>
      <w:bookmarkEnd w:id="87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News.ru</w:t>
      </w:r>
    </w:p>
    <w:p w14:paraId="6D31C55F" w14:textId="6194DF4F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re_-1825588070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Госдуме отреагировали на идею приравнять детей мигрантов к инвалидам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re_-1825588070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32</w:t>
      </w:r>
      <w:r>
        <w:rPr>
          <w:color w:val="248AE8"/>
          <w:sz w:val="28"/>
        </w:rPr>
        <w:fldChar w:fldCharType="end"/>
      </w:r>
    </w:p>
    <w:p w14:paraId="296DCCD1" w14:textId="77777777" w:rsidR="009F1FA3" w:rsidRDefault="00D7053A">
      <w:bookmarkStart w:id="89" w:name="re_toc_-1825588069"/>
      <w:bookmarkEnd w:id="88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Москва 24 (m24.ru)</w:t>
      </w:r>
    </w:p>
    <w:p w14:paraId="745738C7" w14:textId="161D4F8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re_-1825588069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КС изучил дело об отказе в выплате пенсии по потере кормильца на детей от ЭКО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14:paraId="512A15BD" w14:textId="77777777" w:rsidR="009F1FA3" w:rsidRPr="00516F42" w:rsidRDefault="00D7053A">
      <w:pPr>
        <w:rPr>
          <w:i/>
          <w:iCs/>
          <w:color w:val="248AE8"/>
        </w:rPr>
      </w:pPr>
      <w:bookmarkStart w:id="90" w:name="re_toc_-1825588068"/>
      <w:bookmarkEnd w:id="89"/>
      <w:r>
        <w:rPr>
          <w:color w:val="808080"/>
          <w:sz w:val="28"/>
        </w:rPr>
        <w:t>22.10.2024</w:t>
      </w:r>
      <w:r>
        <w:t xml:space="preserve"> </w:t>
      </w:r>
      <w:r>
        <w:rPr>
          <w:color w:val="808080"/>
          <w:sz w:val="28"/>
        </w:rPr>
        <w:t>Время Н (vremyan.ru)</w:t>
      </w:r>
    </w:p>
    <w:p w14:paraId="5690DFA1" w14:textId="3674BF9A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re_-1825588068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Новый офис Госюрбюро открылся в городе Кстово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14:paraId="0EE019E1" w14:textId="77777777" w:rsidR="009F1FA3" w:rsidRDefault="00D7053A">
      <w:bookmarkStart w:id="91" w:name="re_toc_-1825588067"/>
      <w:bookmarkEnd w:id="90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Kamchatkamedia.ru</w:t>
      </w:r>
    </w:p>
    <w:p w14:paraId="464D7FEA" w14:textId="3290A6BC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re_-1825588067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Больше 10 тысяч жителей Камчатки воспользовались услугами Социальных МФЦ за последние два года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14:paraId="2631102C" w14:textId="77777777" w:rsidR="009F1FA3" w:rsidRDefault="00D7053A">
      <w:bookmarkStart w:id="92" w:name="re_toc_-1825588066"/>
      <w:bookmarkEnd w:id="91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Вечерняя Москва (vm.ru)</w:t>
      </w:r>
    </w:p>
    <w:p w14:paraId="43462B7F" w14:textId="058B29E3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re_-1825588066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Алексей Шапошников: Продолжим вести работу над социально значимыми законопроектами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33</w:t>
      </w:r>
      <w:r>
        <w:rPr>
          <w:color w:val="248AE8"/>
          <w:sz w:val="28"/>
        </w:rPr>
        <w:fldChar w:fldCharType="end"/>
      </w:r>
    </w:p>
    <w:p w14:paraId="75FF73DC" w14:textId="77777777" w:rsidR="009F1FA3" w:rsidRDefault="00D7053A">
      <w:bookmarkStart w:id="93" w:name="re_toc_-1825588065"/>
      <w:bookmarkEnd w:id="92"/>
      <w:r>
        <w:rPr>
          <w:color w:val="808080"/>
          <w:sz w:val="28"/>
        </w:rPr>
        <w:t>23.10.2024</w:t>
      </w:r>
      <w:r>
        <w:t xml:space="preserve"> </w:t>
      </w:r>
      <w:r>
        <w:rPr>
          <w:color w:val="808080"/>
          <w:sz w:val="28"/>
        </w:rPr>
        <w:t>MagadanMedia.ru</w:t>
      </w:r>
    </w:p>
    <w:p w14:paraId="640CBF1F" w14:textId="37AFBAC0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re_-1825588065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ЕР предлагает учитывать индивидуальные особенности человека с инвалидностью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</w:p>
    <w:p w14:paraId="580D005F" w14:textId="77777777" w:rsidR="009F1FA3" w:rsidRDefault="00D7053A">
      <w:bookmarkStart w:id="94" w:name="re_toc_-1825588064"/>
      <w:bookmarkEnd w:id="93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Волга Ньюс (volga.news)</w:t>
      </w:r>
    </w:p>
    <w:p w14:paraId="05D41CE0" w14:textId="5A32B64D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re_-1825588064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На предприятиях Ульяновской области увеличено количество рабочих мест для людей с ограниченными возможностями здоровья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</w:p>
    <w:p w14:paraId="3564611E" w14:textId="77777777" w:rsidR="009F1FA3" w:rsidRPr="00516F42" w:rsidRDefault="00D7053A">
      <w:pPr>
        <w:rPr>
          <w:i/>
          <w:iCs/>
          <w:color w:val="248AE8"/>
        </w:rPr>
      </w:pPr>
      <w:bookmarkStart w:id="95" w:name="re_toc_-1825588063"/>
      <w:bookmarkEnd w:id="94"/>
      <w:r>
        <w:rPr>
          <w:color w:val="808080"/>
          <w:sz w:val="28"/>
        </w:rPr>
        <w:t>24.10.2024</w:t>
      </w:r>
      <w:r>
        <w:t xml:space="preserve"> </w:t>
      </w:r>
      <w:r>
        <w:rPr>
          <w:color w:val="808080"/>
          <w:sz w:val="28"/>
        </w:rPr>
        <w:t>SakhalinMedia.ru</w:t>
      </w:r>
    </w:p>
    <w:p w14:paraId="66EE8806" w14:textId="248114C9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re_-1825588063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 Сахалинской области увеличат рабочие места для людей с ОВЗ - Облдума</w:t>
      </w:r>
      <w:r w:rsidRPr="00516F42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34</w:t>
      </w:r>
      <w:r>
        <w:rPr>
          <w:color w:val="248AE8"/>
          <w:sz w:val="28"/>
        </w:rPr>
        <w:fldChar w:fldCharType="end"/>
      </w:r>
    </w:p>
    <w:bookmarkStart w:id="96" w:name="re_toc_-1825588061"/>
    <w:bookmarkEnd w:id="95"/>
    <w:p w14:paraId="67E53CFF" w14:textId="4B6C3789" w:rsidR="009F1FA3" w:rsidRDefault="00D7053A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D23BD">
        <w:rPr>
          <w:b/>
          <w:color w:val="000000" w:themeColor="text1"/>
          <w:sz w:val="28"/>
        </w:rPr>
        <w:fldChar w:fldCharType="begin"/>
      </w:r>
      <w:r w:rsidRPr="006D23BD">
        <w:rPr>
          <w:b/>
          <w:color w:val="000000" w:themeColor="text1"/>
          <w:sz w:val="28"/>
        </w:rPr>
        <w:instrText>REF re_-1825588061 \h</w:instrText>
      </w:r>
      <w:r w:rsidR="006D23BD">
        <w:rPr>
          <w:b/>
          <w:color w:val="000000" w:themeColor="text1"/>
          <w:sz w:val="28"/>
        </w:rPr>
        <w:instrText xml:space="preserve"> \* MERGEFORMAT </w:instrText>
      </w:r>
      <w:r w:rsidRPr="006D23BD">
        <w:rPr>
          <w:b/>
          <w:color w:val="000000" w:themeColor="text1"/>
          <w:sz w:val="28"/>
        </w:rPr>
      </w:r>
      <w:r w:rsidRPr="006D23BD">
        <w:rPr>
          <w:b/>
          <w:color w:val="000000" w:themeColor="text1"/>
          <w:sz w:val="28"/>
        </w:rPr>
        <w:fldChar w:fldCharType="separate"/>
      </w:r>
      <w:r w:rsidR="0078340B" w:rsidRPr="0078340B">
        <w:rPr>
          <w:b/>
          <w:color w:val="000000" w:themeColor="text1"/>
          <w:sz w:val="28"/>
        </w:rPr>
        <w:t>Новости сайта ВОИ</w:t>
      </w:r>
      <w:r w:rsidRPr="006D23BD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36</w:t>
      </w:r>
      <w:r>
        <w:rPr>
          <w:color w:val="248AE8"/>
          <w:sz w:val="28"/>
        </w:rPr>
        <w:fldChar w:fldCharType="end"/>
      </w:r>
      <w:bookmarkEnd w:id="96"/>
    </w:p>
    <w:p w14:paraId="6061F546" w14:textId="77777777" w:rsidR="009F1FA3" w:rsidRDefault="00D7053A">
      <w:bookmarkStart w:id="97" w:name="re_toc_-1825588060"/>
      <w:r>
        <w:rPr>
          <w:color w:val="808080"/>
          <w:sz w:val="28"/>
        </w:rPr>
        <w:t>21.10.2024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290B7B30" w14:textId="67B173C6" w:rsidR="009F1FA3" w:rsidRDefault="00D7053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16F42">
        <w:rPr>
          <w:i/>
          <w:iCs/>
          <w:color w:val="248AE8"/>
          <w:sz w:val="28"/>
        </w:rPr>
        <w:fldChar w:fldCharType="begin"/>
      </w:r>
      <w:r w:rsidRPr="00516F42">
        <w:rPr>
          <w:i/>
          <w:iCs/>
          <w:color w:val="248AE8"/>
          <w:sz w:val="28"/>
        </w:rPr>
        <w:instrText>REF re_-1825588060 \h</w:instrText>
      </w:r>
      <w:r w:rsidR="00516F42" w:rsidRPr="00516F42">
        <w:rPr>
          <w:i/>
          <w:iCs/>
          <w:color w:val="248AE8"/>
          <w:sz w:val="28"/>
        </w:rPr>
        <w:instrText xml:space="preserve"> \* MERGEFORMAT </w:instrText>
      </w:r>
      <w:r w:rsidRPr="00516F42">
        <w:rPr>
          <w:i/>
          <w:iCs/>
          <w:color w:val="248AE8"/>
          <w:sz w:val="28"/>
        </w:rPr>
      </w:r>
      <w:r w:rsidRPr="00516F42">
        <w:rPr>
          <w:i/>
          <w:iCs/>
          <w:color w:val="248AE8"/>
          <w:sz w:val="28"/>
        </w:rPr>
        <w:fldChar w:fldCharType="separate"/>
      </w:r>
      <w:r w:rsidR="0078340B" w:rsidRPr="0078340B">
        <w:rPr>
          <w:i/>
          <w:iCs/>
          <w:color w:val="248AE8"/>
          <w:sz w:val="28"/>
        </w:rPr>
        <w:t>Встреча с гостями из Казахстана</w:t>
      </w:r>
      <w:r w:rsidRPr="00516F42">
        <w:rPr>
          <w:i/>
          <w:iCs/>
          <w:color w:val="248AE8"/>
          <w:sz w:val="28"/>
        </w:rPr>
        <w:fldChar w:fldCharType="end"/>
      </w:r>
      <w:r w:rsidRPr="00516F42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re_-1825588060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78340B">
        <w:rPr>
          <w:noProof/>
          <w:color w:val="248AE8"/>
          <w:sz w:val="28"/>
        </w:rPr>
        <w:t>36</w:t>
      </w:r>
      <w:r>
        <w:rPr>
          <w:color w:val="248AE8"/>
          <w:sz w:val="28"/>
        </w:rPr>
        <w:fldChar w:fldCharType="end"/>
      </w:r>
    </w:p>
    <w:bookmarkEnd w:id="97"/>
    <w:p w14:paraId="3881A479" w14:textId="77777777" w:rsidR="009F1FA3" w:rsidRDefault="00D7053A">
      <w:pPr>
        <w:rPr>
          <w:sz w:val="0"/>
        </w:rPr>
      </w:pPr>
      <w:r>
        <w:br w:type="page"/>
      </w:r>
    </w:p>
    <w:p w14:paraId="608F8D19" w14:textId="77777777" w:rsidR="009F1FA3" w:rsidRDefault="00D7053A">
      <w:pPr>
        <w:pStyle w:val="1"/>
        <w:shd w:val="clear" w:color="auto" w:fill="CCCCCC"/>
      </w:pPr>
      <w:bookmarkStart w:id="98" w:name="re_-1825588303"/>
      <w:r>
        <w:t>Всероссийское общество инвалидов</w:t>
      </w:r>
      <w:bookmarkEnd w:id="98"/>
    </w:p>
    <w:p w14:paraId="5835CC21" w14:textId="2FAA1342" w:rsidR="0078340B" w:rsidRDefault="0078340B" w:rsidP="0078340B">
      <w:pPr>
        <w:pStyle w:val="3"/>
        <w:spacing w:before="220" w:after="0"/>
        <w:rPr>
          <w:rFonts w:eastAsia="Arial"/>
        </w:rPr>
      </w:pP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21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.10.2024</w:t>
      </w:r>
      <w:r>
        <w:rPr>
          <w:rFonts w:eastAsia="Arial"/>
        </w:rPr>
        <w:t xml:space="preserve"> </w:t>
      </w:r>
      <w:r w:rsidRPr="0078340B">
        <w:rPr>
          <w:rFonts w:ascii="Times New Roman" w:eastAsia="Arial" w:hAnsi="Times New Roman" w:cs="Times New Roman"/>
          <w:b w:val="0"/>
          <w:bCs w:val="0"/>
          <w:i/>
          <w:iCs/>
          <w:color w:val="808080" w:themeColor="background1" w:themeShade="80"/>
          <w:sz w:val="28"/>
          <w:szCs w:val="28"/>
        </w:rPr>
        <w:t>Новая жизнь</w:t>
      </w:r>
      <w:r w:rsidRPr="0078340B">
        <w:rPr>
          <w:rFonts w:ascii="Times New Roman" w:hAnsi="Times New Roman" w:cs="Times New Roman"/>
          <w:b w:val="0"/>
          <w:i/>
          <w:color w:val="808080" w:themeColor="background1" w:themeShade="80"/>
          <w:sz w:val="32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suzungazeta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2E45E26" w14:textId="77777777" w:rsidR="0078340B" w:rsidRPr="0078340B" w:rsidRDefault="0078340B" w:rsidP="0078340B">
      <w:pPr>
        <w:pStyle w:val="a3"/>
        <w:spacing w:beforeAutospacing="1" w:afterAutospacing="1"/>
        <w:rPr>
          <w:b/>
          <w:bCs/>
        </w:rPr>
      </w:pPr>
      <w:bookmarkStart w:id="99" w:name="тема1"/>
      <w:bookmarkEnd w:id="99"/>
      <w:r w:rsidRPr="0078340B">
        <w:rPr>
          <w:b/>
          <w:bCs/>
        </w:rPr>
        <w:t>Через все преграды</w:t>
      </w:r>
    </w:p>
    <w:p w14:paraId="41D39013" w14:textId="42926E4F" w:rsidR="0078340B" w:rsidRPr="0078340B" w:rsidRDefault="0078340B" w:rsidP="0078340B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«Спасибо всем спортсменам, которые дарили в эти наполненные солнцем и хорошим настроением дни свои эмоции и достижения тем, кто так за них болел и переживал. «Сочи-2024» объединяет атлетов из разных уголков нашей страны и неизменно даёт возможность проявить своё мастерство в состязаниях. Спорт – это великая сила, которая помогает формировать здоровое общество, личность человека, воспитывает целеустремленность, готовность к взаимной поддержке. Подобные события всегда помогают привлечь внимание к людям с инвалидностью, напоминая о том, что настоящему характеру нужна и важна возможность реализовать себя», — подвел итоги фестиваля председатель Всероссийского общества инвалидов, депутат Государственной Думы ФС РФ </w:t>
      </w:r>
      <w:r w:rsidRPr="0078340B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.</w:t>
      </w:r>
    </w:p>
    <w:p w14:paraId="33638593" w14:textId="77777777" w:rsidR="0078340B" w:rsidRPr="0078340B" w:rsidRDefault="0078340B" w:rsidP="0078340B"/>
    <w:p w14:paraId="6FA8C4DE" w14:textId="65296108" w:rsidR="0078340B" w:rsidRPr="0078340B" w:rsidRDefault="0078340B" w:rsidP="0078340B">
      <w:pPr>
        <w:rPr>
          <w:color w:val="248AE8"/>
        </w:rPr>
      </w:pPr>
      <w:hyperlink r:id="rId8" w:history="1">
        <w:r w:rsidRPr="0078340B">
          <w:rPr>
            <w:rStyle w:val="a9"/>
            <w:color w:val="248AE8"/>
            <w:u w:val="none"/>
            <w:lang w:val="en-US"/>
          </w:rPr>
          <w:t>https</w:t>
        </w:r>
        <w:r w:rsidRPr="0078340B">
          <w:rPr>
            <w:rStyle w:val="a9"/>
            <w:color w:val="248AE8"/>
            <w:u w:val="none"/>
          </w:rPr>
          <w:t>://</w:t>
        </w:r>
        <w:r w:rsidRPr="0078340B">
          <w:rPr>
            <w:rStyle w:val="a9"/>
            <w:color w:val="248AE8"/>
            <w:u w:val="none"/>
            <w:lang w:val="en-US"/>
          </w:rPr>
          <w:t>suzungazeta</w:t>
        </w:r>
        <w:r w:rsidRPr="0078340B">
          <w:rPr>
            <w:rStyle w:val="a9"/>
            <w:color w:val="248AE8"/>
            <w:u w:val="none"/>
          </w:rPr>
          <w:t>.</w:t>
        </w:r>
        <w:r w:rsidRPr="0078340B">
          <w:rPr>
            <w:rStyle w:val="a9"/>
            <w:color w:val="248AE8"/>
            <w:u w:val="none"/>
            <w:lang w:val="en-US"/>
          </w:rPr>
          <w:t>ru</w:t>
        </w:r>
        <w:r w:rsidRPr="0078340B">
          <w:rPr>
            <w:rStyle w:val="a9"/>
            <w:color w:val="248AE8"/>
            <w:u w:val="none"/>
          </w:rPr>
          <w:t>/</w:t>
        </w:r>
        <w:r w:rsidRPr="0078340B">
          <w:rPr>
            <w:rStyle w:val="a9"/>
            <w:color w:val="248AE8"/>
            <w:u w:val="none"/>
            <w:lang w:val="en-US"/>
          </w:rPr>
          <w:t>cherez</w:t>
        </w:r>
        <w:r w:rsidRPr="0078340B">
          <w:rPr>
            <w:rStyle w:val="a9"/>
            <w:color w:val="248AE8"/>
            <w:u w:val="none"/>
          </w:rPr>
          <w:t>-</w:t>
        </w:r>
        <w:r w:rsidRPr="0078340B">
          <w:rPr>
            <w:rStyle w:val="a9"/>
            <w:color w:val="248AE8"/>
            <w:u w:val="none"/>
            <w:lang w:val="en-US"/>
          </w:rPr>
          <w:t>vse</w:t>
        </w:r>
        <w:r w:rsidRPr="0078340B">
          <w:rPr>
            <w:rStyle w:val="a9"/>
            <w:color w:val="248AE8"/>
            <w:u w:val="none"/>
          </w:rPr>
          <w:t>-</w:t>
        </w:r>
        <w:r w:rsidRPr="0078340B">
          <w:rPr>
            <w:rStyle w:val="a9"/>
            <w:color w:val="248AE8"/>
            <w:u w:val="none"/>
            <w:lang w:val="en-US"/>
          </w:rPr>
          <w:t>pregrady</w:t>
        </w:r>
        <w:r w:rsidRPr="0078340B">
          <w:rPr>
            <w:rStyle w:val="a9"/>
            <w:color w:val="248AE8"/>
            <w:u w:val="none"/>
          </w:rPr>
          <w:t>/</w:t>
        </w:r>
      </w:hyperlink>
      <w:r w:rsidRPr="0078340B">
        <w:rPr>
          <w:color w:val="248AE8"/>
        </w:rPr>
        <w:t xml:space="preserve"> </w:t>
      </w:r>
    </w:p>
    <w:p w14:paraId="7E24DB6F" w14:textId="13B27F8A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Хабаровске (hab.mk.ru)</w:t>
      </w:r>
    </w:p>
    <w:bookmarkStart w:id="100" w:name="re_-1825588302"/>
    <w:bookmarkStart w:id="101" w:name="re_c3cbe84a-5453-4d6d-abbe-435f488c8f99"/>
    <w:p w14:paraId="67032BFB" w14:textId="77777777" w:rsidR="009F1FA3" w:rsidRDefault="00D7053A">
      <w:pPr>
        <w:pStyle w:val="2"/>
      </w:pPr>
      <w:r>
        <w:fldChar w:fldCharType="begin"/>
      </w:r>
      <w:r>
        <w:instrText>HYPERLINK "https://hab.mk.ru/sport/2024/10/19/khabarovskie-sportsmeny-zavoevali-neskolko-medaley-na-festivale-v-sochi.html"</w:instrText>
      </w:r>
      <w:r>
        <w:fldChar w:fldCharType="separate"/>
      </w:r>
      <w:r>
        <w:t>Хабаровские спортсмены завоевали несколько медалей на фестивале в Сочи</w:t>
      </w:r>
      <w:r>
        <w:fldChar w:fldCharType="end"/>
      </w:r>
      <w:bookmarkEnd w:id="100"/>
      <w:bookmarkEnd w:id="101"/>
    </w:p>
    <w:p w14:paraId="7FBB235B" w14:textId="77777777" w:rsidR="009F1FA3" w:rsidRDefault="00D7053A">
      <w:pPr>
        <w:pStyle w:val="a3"/>
        <w:spacing w:beforeAutospacing="1" w:afterAutospacing="1"/>
      </w:pPr>
      <w:r>
        <w:t xml:space="preserve">В Сочи прошел </w:t>
      </w:r>
      <w:r>
        <w:rPr>
          <w:b/>
          <w:bCs/>
        </w:rPr>
        <w:t>физкультурно-спортивный фестиваль Всероссийского общества инвалидов</w:t>
      </w:r>
      <w:r>
        <w:t xml:space="preserve"> "Сочи-2024"‎. Хабаровские спортсмены завоевали несколько наград. Как сообщили в Минспорта региона, соревнования прошли на базе "Сириус"‎.</w:t>
      </w:r>
    </w:p>
    <w:p w14:paraId="49485ED5" w14:textId="77777777" w:rsidR="009F1FA3" w:rsidRDefault="0076347E">
      <w:pPr>
        <w:rPr>
          <w:color w:val="248AE8"/>
        </w:rPr>
      </w:pPr>
      <w:hyperlink r:id="rId9" w:history="1">
        <w:r w:rsidR="00D7053A">
          <w:rPr>
            <w:color w:val="248AE8"/>
          </w:rPr>
          <w:t>https://hab.mk.ru/sport/2024/10/19/khabarovskie-sportsmeny-zavoevali-neskolko-medaley-na-festivale-v-sochi.html</w:t>
        </w:r>
      </w:hyperlink>
      <w:r w:rsidR="00D7053A">
        <w:rPr>
          <w:color w:val="248AE8"/>
        </w:rPr>
        <w:t> </w:t>
      </w:r>
    </w:p>
    <w:p w14:paraId="786AE61F" w14:textId="77777777" w:rsidR="009F1FA3" w:rsidRDefault="009F1FA3">
      <w:pPr>
        <w:pStyle w:val="a4"/>
      </w:pPr>
    </w:p>
    <w:p w14:paraId="380B1DD0" w14:textId="77777777" w:rsidR="009F1FA3" w:rsidRDefault="009F1FA3">
      <w:pPr>
        <w:pStyle w:val="a4"/>
      </w:pPr>
    </w:p>
    <w:p w14:paraId="1D83734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102" w:name="re_-1825588300"/>
    <w:bookmarkStart w:id="103" w:name="re_deca079f-6e64-40f2-911e-eb7a698f568c"/>
    <w:p w14:paraId="56EA45E8" w14:textId="77777777" w:rsidR="009F1FA3" w:rsidRDefault="00D7053A">
      <w:pPr>
        <w:pStyle w:val="2"/>
      </w:pPr>
      <w:r>
        <w:fldChar w:fldCharType="begin"/>
      </w:r>
      <w:r>
        <w:instrText>HYPERLINK "https://infomoskovia.ru/?module=articles&amp;action=view&amp;id=109917"</w:instrText>
      </w:r>
      <w:r>
        <w:fldChar w:fldCharType="separate"/>
      </w:r>
      <w:r>
        <w:t>Ленинцы и реутовское созвездие талантов</w:t>
      </w:r>
      <w:r>
        <w:fldChar w:fldCharType="end"/>
      </w:r>
      <w:bookmarkEnd w:id="102"/>
      <w:bookmarkEnd w:id="103"/>
    </w:p>
    <w:p w14:paraId="7488AA52" w14:textId="77777777" w:rsidR="009F1FA3" w:rsidRDefault="00D7053A">
      <w:pPr>
        <w:pStyle w:val="a3"/>
        <w:spacing w:beforeAutospacing="1" w:afterAutospacing="1"/>
      </w:pPr>
      <w:r>
        <w:t xml:space="preserve">Для всех участников были подготовлены гримерные, где можно было подготовится к выступлению. Подготовка и проведение мероприятия были на самом высоком уровне благодаря председателю </w:t>
      </w:r>
      <w:r>
        <w:rPr>
          <w:b/>
          <w:bCs/>
        </w:rPr>
        <w:t>Реутовской организации ВОИ</w:t>
      </w:r>
      <w:r>
        <w:t xml:space="preserve"> Людмиле Михайловне Борзенковой и, конечно, поддержке </w:t>
      </w:r>
      <w:r>
        <w:rPr>
          <w:b/>
          <w:bCs/>
        </w:rPr>
        <w:t>областной организации</w:t>
      </w:r>
      <w:r>
        <w:t xml:space="preserve"> под руководством Николая Ивановича Зеликова и неравнодушных спонсоров. Это было такое зрелищное мероприятие, на котором мы увидели созвездие талантов, услышали необыкновенные голоса, восхитились творческими номерами.</w:t>
      </w:r>
    </w:p>
    <w:p w14:paraId="39FB1236" w14:textId="77777777" w:rsidR="009F1FA3" w:rsidRDefault="0076347E">
      <w:pPr>
        <w:rPr>
          <w:color w:val="248AE8"/>
        </w:rPr>
      </w:pPr>
      <w:hyperlink r:id="rId10" w:history="1">
        <w:r w:rsidR="00D7053A">
          <w:rPr>
            <w:color w:val="248AE8"/>
          </w:rPr>
          <w:t>https://infomoskovia.ru/?module=articles&amp;action=view&amp;id=109917</w:t>
        </w:r>
      </w:hyperlink>
      <w:r w:rsidR="00D7053A">
        <w:rPr>
          <w:color w:val="248AE8"/>
        </w:rPr>
        <w:t> </w:t>
      </w:r>
    </w:p>
    <w:p w14:paraId="6FF67635" w14:textId="77777777" w:rsidR="009F1FA3" w:rsidRDefault="009F1FA3">
      <w:pPr>
        <w:pStyle w:val="a4"/>
      </w:pPr>
    </w:p>
    <w:p w14:paraId="5D21D23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104" w:name="re_-1825588299"/>
    <w:bookmarkStart w:id="105" w:name="re_684fe03f-d40a-4dfb-9e1c-60cb65a0f9de"/>
    <w:p w14:paraId="758AE863" w14:textId="77777777" w:rsidR="009F1FA3" w:rsidRDefault="00D7053A">
      <w:pPr>
        <w:pStyle w:val="2"/>
      </w:pPr>
      <w:r>
        <w:fldChar w:fldCharType="begin"/>
      </w:r>
      <w:r>
        <w:instrText>HYPERLINK "https://infomoskovia.ru/?module=articles&amp;action=view&amp;id=109914"</w:instrText>
      </w:r>
      <w:r>
        <w:fldChar w:fldCharType="separate"/>
      </w:r>
      <w:r>
        <w:t>Спортивное мероприятие по боулингу</w:t>
      </w:r>
      <w:r>
        <w:fldChar w:fldCharType="end"/>
      </w:r>
      <w:bookmarkEnd w:id="104"/>
      <w:bookmarkEnd w:id="105"/>
    </w:p>
    <w:p w14:paraId="6D021EB0" w14:textId="77777777" w:rsidR="009F1FA3" w:rsidRDefault="00D7053A">
      <w:pPr>
        <w:pStyle w:val="a3"/>
        <w:spacing w:beforeAutospacing="1" w:afterAutospacing="1"/>
      </w:pPr>
      <w:r>
        <w:t xml:space="preserve">16 октября 2024 года </w:t>
      </w:r>
      <w:r>
        <w:rPr>
          <w:b/>
          <w:bCs/>
        </w:rPr>
        <w:t>Климовская городская организация Всероссийского общества инвалидов</w:t>
      </w:r>
      <w:r>
        <w:t xml:space="preserve"> провело спортивное мероприятие по боулингу. Данное мероприятие приурочено к Дню города Подольска. В соревнование приняли участие члены </w:t>
      </w:r>
      <w:r>
        <w:rPr>
          <w:b/>
          <w:bCs/>
        </w:rPr>
        <w:t>организации</w:t>
      </w:r>
      <w:r>
        <w:t xml:space="preserve"> из четырех первичных организаций.</w:t>
      </w:r>
    </w:p>
    <w:p w14:paraId="05604864" w14:textId="77777777" w:rsidR="009F1FA3" w:rsidRDefault="0076347E">
      <w:pPr>
        <w:rPr>
          <w:color w:val="248AE8"/>
        </w:rPr>
      </w:pPr>
      <w:hyperlink r:id="rId11" w:history="1">
        <w:r w:rsidR="00D7053A">
          <w:rPr>
            <w:color w:val="248AE8"/>
          </w:rPr>
          <w:t>https://infomoskovia.ru/?module=articles&amp;action=view&amp;id=109914</w:t>
        </w:r>
      </w:hyperlink>
      <w:r w:rsidR="00D7053A">
        <w:rPr>
          <w:color w:val="248AE8"/>
        </w:rPr>
        <w:t> </w:t>
      </w:r>
    </w:p>
    <w:p w14:paraId="59C5E0F2" w14:textId="77777777" w:rsidR="009F1FA3" w:rsidRDefault="009F1FA3">
      <w:pPr>
        <w:pStyle w:val="a4"/>
      </w:pPr>
    </w:p>
    <w:p w14:paraId="17537BBC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106" w:name="re_-1825588298"/>
    <w:bookmarkStart w:id="107" w:name="re_45449f7e-8d6d-436b-971e-69df3131870e"/>
    <w:p w14:paraId="78BE8A46" w14:textId="77777777" w:rsidR="009F1FA3" w:rsidRDefault="00D7053A">
      <w:pPr>
        <w:pStyle w:val="2"/>
      </w:pPr>
      <w:r>
        <w:fldChar w:fldCharType="begin"/>
      </w:r>
      <w:r>
        <w:instrText>HYPERLINK "https://sibpanorama.ru/?module=articles&amp;action=view&amp;id=6983"</w:instrText>
      </w:r>
      <w:r>
        <w:fldChar w:fldCharType="separate"/>
      </w:r>
      <w:r>
        <w:t>Полюбопытствуйте</w:t>
      </w:r>
      <w:r>
        <w:fldChar w:fldCharType="end"/>
      </w:r>
      <w:bookmarkEnd w:id="106"/>
      <w:bookmarkEnd w:id="107"/>
    </w:p>
    <w:p w14:paraId="40CB9B5D" w14:textId="77777777" w:rsidR="009F1FA3" w:rsidRDefault="00D7053A">
      <w:pPr>
        <w:pStyle w:val="a3"/>
        <w:spacing w:beforeAutospacing="1" w:afterAutospacing="1"/>
      </w:pPr>
      <w:r>
        <w:t xml:space="preserve">Полюбопытствуйте, что происходит в мире </w:t>
      </w:r>
      <w:r>
        <w:rPr>
          <w:b/>
          <w:bCs/>
        </w:rPr>
        <w:t>ВОИ</w:t>
      </w:r>
      <w:r>
        <w:t>. Там и про нас есть...</w:t>
      </w:r>
    </w:p>
    <w:p w14:paraId="5E1402E5" w14:textId="77777777" w:rsidR="009F1FA3" w:rsidRDefault="0076347E">
      <w:pPr>
        <w:rPr>
          <w:color w:val="248AE8"/>
        </w:rPr>
      </w:pPr>
      <w:hyperlink r:id="rId12" w:history="1">
        <w:r w:rsidR="00D7053A">
          <w:rPr>
            <w:color w:val="248AE8"/>
          </w:rPr>
          <w:t>https://sibpanorama.ru/?module=articles&amp;action=view&amp;id=6983</w:t>
        </w:r>
      </w:hyperlink>
      <w:r w:rsidR="00D7053A">
        <w:rPr>
          <w:color w:val="248AE8"/>
        </w:rPr>
        <w:t> </w:t>
      </w:r>
    </w:p>
    <w:p w14:paraId="40BFE94D" w14:textId="77777777" w:rsidR="009F1FA3" w:rsidRDefault="009F1FA3">
      <w:pPr>
        <w:pStyle w:val="a4"/>
      </w:pPr>
    </w:p>
    <w:p w14:paraId="1D660E35" w14:textId="77777777" w:rsidR="009F1FA3" w:rsidRDefault="009F1FA3">
      <w:pPr>
        <w:pStyle w:val="a4"/>
      </w:pPr>
    </w:p>
    <w:p w14:paraId="6F3BDBEC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Вайнах (gtrkvainah.tv)</w:t>
      </w:r>
    </w:p>
    <w:bookmarkStart w:id="108" w:name="re_-1825588296"/>
    <w:bookmarkStart w:id="109" w:name="re_851e29ca-2a91-4951-acfe-c2645a2e87e9"/>
    <w:p w14:paraId="6670D050" w14:textId="77777777" w:rsidR="009F1FA3" w:rsidRDefault="00D7053A">
      <w:pPr>
        <w:pStyle w:val="2"/>
      </w:pPr>
      <w:r>
        <w:fldChar w:fldCharType="begin"/>
      </w:r>
      <w:r>
        <w:instrText>HYPERLINK "https://gtrkvainah.tv/sovet-federaczii-podvel-itogi-pervogo-etapa-proekta-soczialnyj-kurs-idei-novogo-vremeni/"</w:instrText>
      </w:r>
      <w:r>
        <w:fldChar w:fldCharType="separate"/>
      </w:r>
      <w:r>
        <w:t>Совет Федерации подвел итоги первого этапа проекта «Социальный курс: идеи нового времени»</w:t>
      </w:r>
      <w:r>
        <w:fldChar w:fldCharType="end"/>
      </w:r>
      <w:bookmarkEnd w:id="108"/>
      <w:bookmarkEnd w:id="109"/>
    </w:p>
    <w:p w14:paraId="10F47657" w14:textId="77777777" w:rsidR="009F1FA3" w:rsidRDefault="00D7053A">
      <w:pPr>
        <w:pStyle w:val="a3"/>
        <w:spacing w:beforeAutospacing="1" w:afterAutospacing="1"/>
      </w:pPr>
      <w:r>
        <w:t xml:space="preserve">По семи направлениям лучшими определены 29 проектов из разных регионов России. Спектр затрагиваемых тем охватывает семейное воспитание, общественное здоровье, спорт и туризм, формирование комфортной городской среды, экологию, науку и образование, культуру, помощь старшему поколению и инвалидам", – отметила Инна Святенко. Лучшими практиками стали 29 проектов по направлениям: "Комфортная среда" / "Экология" Волонтерский проект "Чистые игры" Общероссийская программа "Зеленые вузы России" "Комфортная среда" / "Городская среда" "ТифлоХост: ИТ-решения для незрячих людей Рунета, созданные незрячими людьми" Система добровольной сертификации </w:t>
      </w:r>
      <w:r>
        <w:rPr>
          <w:b/>
          <w:bCs/>
        </w:rPr>
        <w:t>ВОИ "Мир, доступный для всех</w:t>
      </w:r>
      <w:r>
        <w:t>" "Активная жизнь" "Футбольные мамы" "Дети едут к детям.</w:t>
      </w:r>
    </w:p>
    <w:p w14:paraId="0D6CA2F4" w14:textId="77777777" w:rsidR="009F1FA3" w:rsidRDefault="0076347E">
      <w:pPr>
        <w:rPr>
          <w:color w:val="248AE8"/>
        </w:rPr>
      </w:pPr>
      <w:hyperlink r:id="rId13" w:history="1">
        <w:r w:rsidR="00D7053A">
          <w:rPr>
            <w:color w:val="248AE8"/>
          </w:rPr>
          <w:t>https://gtrkvainah.tv/sovet-federaczii-podvel-itogi-pervogo-etapa-proekta-soczialnyj-kurs-idei-novogo-vremeni/</w:t>
        </w:r>
      </w:hyperlink>
      <w:r w:rsidR="00D7053A">
        <w:rPr>
          <w:color w:val="248AE8"/>
        </w:rPr>
        <w:t> </w:t>
      </w:r>
    </w:p>
    <w:p w14:paraId="1BB418B9" w14:textId="77777777" w:rsidR="009F1FA3" w:rsidRDefault="009F1FA3">
      <w:pPr>
        <w:pStyle w:val="a4"/>
      </w:pPr>
    </w:p>
    <w:p w14:paraId="67253FE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Новосибирск (nsktv.ru)</w:t>
      </w:r>
    </w:p>
    <w:bookmarkStart w:id="110" w:name="re_-1825588295"/>
    <w:bookmarkStart w:id="111" w:name="re_4f92c5cf-00f1-4e9a-80b3-e414822f9a4c"/>
    <w:p w14:paraId="1B10904E" w14:textId="77777777" w:rsidR="009F1FA3" w:rsidRDefault="00D7053A">
      <w:pPr>
        <w:pStyle w:val="2"/>
      </w:pPr>
      <w:r>
        <w:fldChar w:fldCharType="begin"/>
      </w:r>
      <w:r>
        <w:instrText>HYPERLINK "https://www.nsktv.ru/news/obshchestvo/v_novosibirskoy_oblasti_zarabotala_novaya_programma_po_adaptatsii_veteranov_svo/"</w:instrText>
      </w:r>
      <w:r>
        <w:fldChar w:fldCharType="separate"/>
      </w:r>
      <w:r>
        <w:t>В Новосибирской области заработала новая программа по адаптации ветеранов СВО</w:t>
      </w:r>
      <w:r>
        <w:fldChar w:fldCharType="end"/>
      </w:r>
      <w:bookmarkEnd w:id="110"/>
      <w:bookmarkEnd w:id="111"/>
    </w:p>
    <w:p w14:paraId="657CB396" w14:textId="77777777" w:rsidR="009F1FA3" w:rsidRDefault="00D7053A">
      <w:pPr>
        <w:pStyle w:val="a3"/>
        <w:spacing w:beforeAutospacing="1" w:afterAutospacing="1"/>
      </w:pPr>
      <w:r>
        <w:t xml:space="preserve">Проект разработали совместно с </w:t>
      </w:r>
      <w:r>
        <w:rPr>
          <w:b/>
          <w:bCs/>
        </w:rPr>
        <w:t>Всероссийским обществом инвалидов</w:t>
      </w:r>
      <w:r>
        <w:t xml:space="preserve">. "Одна из самых первых потребностей инвалидов ─ приспособление места проживания. Сделать его доступным и приспособленным ─ одна из первых задач, которая стоит перед всеми нами", ─ подчеркнул председатель 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 xml:space="preserve"> Игорь Галл-Савальский.</w:t>
      </w:r>
    </w:p>
    <w:p w14:paraId="7C02649E" w14:textId="77777777" w:rsidR="009F1FA3" w:rsidRDefault="0076347E">
      <w:pPr>
        <w:rPr>
          <w:color w:val="248AE8"/>
        </w:rPr>
      </w:pPr>
      <w:hyperlink r:id="rId14" w:history="1">
        <w:r w:rsidR="00D7053A">
          <w:rPr>
            <w:color w:val="248AE8"/>
          </w:rPr>
          <w:t>https://www.nsktv.ru/news/obshchestvo/v_novosibirskoy_oblasti_zarabotala_novaya_programma_po_adaptatsii_veteranov_svo/</w:t>
        </w:r>
      </w:hyperlink>
      <w:r w:rsidR="00D7053A">
        <w:rPr>
          <w:color w:val="248AE8"/>
        </w:rPr>
        <w:t> </w:t>
      </w:r>
    </w:p>
    <w:p w14:paraId="02DB0D85" w14:textId="77777777" w:rsidR="009F1FA3" w:rsidRDefault="009F1FA3">
      <w:pPr>
        <w:pStyle w:val="a4"/>
      </w:pPr>
    </w:p>
    <w:p w14:paraId="28A24E0E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Томск (riatomsk.ru)</w:t>
      </w:r>
    </w:p>
    <w:bookmarkStart w:id="112" w:name="re_-1825588294"/>
    <w:bookmarkStart w:id="113" w:name="re_317c56f3-6f36-4299-8a32-fe8779b8073a"/>
    <w:p w14:paraId="75994567" w14:textId="77777777" w:rsidR="009F1FA3" w:rsidRDefault="00D7053A">
      <w:pPr>
        <w:pStyle w:val="2"/>
      </w:pPr>
      <w:r>
        <w:fldChar w:fldCharType="begin"/>
      </w:r>
      <w:r>
        <w:instrText>HYPERLINK "https://www.riatomsk.ru/article/20241021/osobaya-moda-kasting-tomsk/"</w:instrText>
      </w:r>
      <w:r>
        <w:fldChar w:fldCharType="separate"/>
      </w:r>
      <w:r>
        <w:t>Организаторы томского конкурса "Особая мода" проведут кастинг моделей</w:t>
      </w:r>
      <w:r>
        <w:fldChar w:fldCharType="end"/>
      </w:r>
      <w:bookmarkEnd w:id="112"/>
      <w:bookmarkEnd w:id="113"/>
    </w:p>
    <w:p w14:paraId="14087ADB" w14:textId="77777777" w:rsidR="009F1FA3" w:rsidRDefault="00D7053A">
      <w:pPr>
        <w:pStyle w:val="a3"/>
        <w:spacing w:beforeAutospacing="1" w:afterAutospacing="1"/>
      </w:pPr>
      <w:r>
        <w:t xml:space="preserve">ТОМСК, 21 окт – РИА Томск, Виктория Котова. Кастинг моделей для участия в показе конкурса дизайнеров одежды и аксессуаров "Особая мода" пройдет в Томске 27 октября в развлекательном комплексе (РК) "Fакел"; организаторы рассчитывают набрать для шоу около 40 манекенщиков, сообщила РИА Томск председатель </w:t>
      </w:r>
      <w:r>
        <w:rPr>
          <w:b/>
          <w:bCs/>
        </w:rPr>
        <w:t>томского отделения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Ирина Дорохова. Ранее сообщалось, что конкурс "Особая мода" проводится ежегодно по инициативе </w:t>
      </w:r>
      <w:r>
        <w:rPr>
          <w:b/>
          <w:bCs/>
        </w:rPr>
        <w:t>ВОИ</w:t>
      </w:r>
      <w:r>
        <w:t xml:space="preserve"> Томской области, в 2024 году он состоится уже в 13-й раз.</w:t>
      </w:r>
    </w:p>
    <w:p w14:paraId="245DCF65" w14:textId="77777777" w:rsidR="009F1FA3" w:rsidRDefault="0076347E">
      <w:pPr>
        <w:rPr>
          <w:color w:val="248AE8"/>
        </w:rPr>
      </w:pPr>
      <w:hyperlink r:id="rId15" w:history="1">
        <w:r w:rsidR="00D7053A">
          <w:rPr>
            <w:color w:val="248AE8"/>
          </w:rPr>
          <w:t>https://www.riatomsk.ru/article/20241021/osobaya-moda-kasting-tomsk/</w:t>
        </w:r>
      </w:hyperlink>
      <w:r w:rsidR="00D7053A">
        <w:rPr>
          <w:color w:val="248AE8"/>
        </w:rPr>
        <w:t> </w:t>
      </w:r>
    </w:p>
    <w:p w14:paraId="3DEA1322" w14:textId="77777777" w:rsidR="009F1FA3" w:rsidRDefault="009F1FA3">
      <w:pPr>
        <w:pStyle w:val="a4"/>
      </w:pPr>
    </w:p>
    <w:p w14:paraId="57ECD717" w14:textId="77777777" w:rsidR="009F1FA3" w:rsidRDefault="009F1FA3">
      <w:pPr>
        <w:pStyle w:val="a4"/>
      </w:pPr>
    </w:p>
    <w:p w14:paraId="3404821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114" w:name="re_-1825588291"/>
    <w:bookmarkStart w:id="115" w:name="re_40ba59d7-82a0-47d6-a33e-f47d16662623"/>
    <w:p w14:paraId="2BFFAC69" w14:textId="77777777" w:rsidR="009F1FA3" w:rsidRDefault="00D7053A">
      <w:pPr>
        <w:pStyle w:val="2"/>
      </w:pPr>
      <w:r>
        <w:fldChar w:fldCharType="begin"/>
      </w:r>
      <w:r>
        <w:instrText>HYPERLINK "https://iz.ru/1779435/2024-10-24/v-mitc-izvestiia-rasskazyvaiut-o-provedenii-chempionata-abilimpiks-2024-transliatciia"</w:instrText>
      </w:r>
      <w:r>
        <w:fldChar w:fldCharType="separate"/>
      </w:r>
      <w:r>
        <w:t>В МИЦ «Известия» рассказывают о проведении чемпионата «Абилимпикс-2024». Трансляция</w:t>
      </w:r>
      <w:r>
        <w:fldChar w:fldCharType="end"/>
      </w:r>
      <w:bookmarkEnd w:id="114"/>
      <w:bookmarkEnd w:id="115"/>
    </w:p>
    <w:p w14:paraId="0A85FBE2" w14:textId="77777777" w:rsidR="009F1FA3" w:rsidRDefault="00D7053A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Осокин, заместитель председателя, директор по региональному развитию </w:t>
      </w:r>
      <w:r>
        <w:rPr>
          <w:b/>
          <w:bCs/>
        </w:rPr>
        <w:t>общероссийской общественной организации "Всероссийское общество инвалидов";</w:t>
      </w:r>
      <w:r>
        <w:t xml:space="preserve"> Александр Бочков, президент общероссийской общественной организации инвалидов</w:t>
      </w:r>
      <w:r>
        <w:rPr>
          <w:b/>
          <w:bCs/>
        </w:rPr>
        <w:t xml:space="preserve"> ... </w:t>
      </w:r>
    </w:p>
    <w:p w14:paraId="511CC85E" w14:textId="77777777" w:rsidR="009F1FA3" w:rsidRDefault="0076347E">
      <w:pPr>
        <w:rPr>
          <w:color w:val="248AE8"/>
        </w:rPr>
      </w:pPr>
      <w:hyperlink r:id="rId16" w:history="1">
        <w:r w:rsidR="00D7053A">
          <w:rPr>
            <w:color w:val="248AE8"/>
          </w:rPr>
          <w:t>https://iz.ru/1779435/2024-10-24/v-mitc-izvestiia-rasskazyvaiut-o-provedenii-chempionata-abilimpiks-2024-transliatciia</w:t>
        </w:r>
      </w:hyperlink>
      <w:r w:rsidR="00D7053A">
        <w:rPr>
          <w:color w:val="248AE8"/>
        </w:rPr>
        <w:t> </w:t>
      </w:r>
    </w:p>
    <w:p w14:paraId="583FB1FD" w14:textId="77777777" w:rsidR="009F1FA3" w:rsidRDefault="009F1FA3">
      <w:pPr>
        <w:pStyle w:val="a4"/>
      </w:pPr>
    </w:p>
    <w:p w14:paraId="1E9C09B5" w14:textId="77777777" w:rsidR="009F1FA3" w:rsidRDefault="009F1FA3">
      <w:pPr>
        <w:pStyle w:val="a4"/>
      </w:pPr>
    </w:p>
    <w:p w14:paraId="632D3394" w14:textId="77777777" w:rsidR="009F1FA3" w:rsidRDefault="009F1FA3">
      <w:pPr>
        <w:pStyle w:val="a4"/>
      </w:pPr>
    </w:p>
    <w:p w14:paraId="582091E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Дубна</w:t>
      </w:r>
    </w:p>
    <w:bookmarkStart w:id="116" w:name="re_-1825588286"/>
    <w:bookmarkStart w:id="117" w:name="re_875a5d25-d53a-48be-a36d-2e6a9dddec33"/>
    <w:p w14:paraId="748A1C4A" w14:textId="77777777" w:rsidR="009F1FA3" w:rsidRDefault="00D7053A">
      <w:pPr>
        <w:pStyle w:val="2"/>
      </w:pPr>
      <w:r>
        <w:fldChar w:fldCharType="begin"/>
      </w:r>
      <w:r>
        <w:instrText>HYPERLINK "https://regions.ru/dubna/obschestvo/unikalnye-kozhanye-izdeliya-sdelali-svoimi-rukami-invalidy-dubny-dlya-uchastnikov-svo"</w:instrText>
      </w:r>
      <w:r>
        <w:fldChar w:fldCharType="separate"/>
      </w:r>
      <w:r>
        <w:t>Уникальные кожаные изделия сделали своими руками инвалиды Дубны для участников СВО</w:t>
      </w:r>
      <w:r>
        <w:fldChar w:fldCharType="end"/>
      </w:r>
      <w:bookmarkEnd w:id="116"/>
      <w:bookmarkEnd w:id="117"/>
    </w:p>
    <w:p w14:paraId="716C26C2" w14:textId="77777777" w:rsidR="009F1FA3" w:rsidRDefault="00D7053A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Дубненском отделении Всероссийского общества инвалидов</w:t>
      </w:r>
      <w:r>
        <w:t xml:space="preserve"> еженедельно проходят занятия кружка по работе с кожей. Здесь люди с ограниченными возможностями могут проявлять свои творческие способности, создавая красоту. Руководителем кружка выступает Валентин Прохоров – опытный специалист по работе с кожей.</w:t>
      </w:r>
    </w:p>
    <w:p w14:paraId="5D17E59F" w14:textId="77777777" w:rsidR="009F1FA3" w:rsidRDefault="0076347E">
      <w:pPr>
        <w:rPr>
          <w:color w:val="248AE8"/>
        </w:rPr>
      </w:pPr>
      <w:hyperlink r:id="rId17" w:history="1">
        <w:r w:rsidR="00D7053A">
          <w:rPr>
            <w:color w:val="248AE8"/>
          </w:rPr>
          <w:t>https://regions.ru/dubna/obschestvo/unikalnye-kozhanye-izdeliya-sdelali-svoimi-rukami-invalidy-dubny-dlya-uchastnikov-svo</w:t>
        </w:r>
      </w:hyperlink>
      <w:r w:rsidR="00D7053A">
        <w:rPr>
          <w:color w:val="248AE8"/>
        </w:rPr>
        <w:t>  </w:t>
      </w:r>
    </w:p>
    <w:p w14:paraId="78D0FC6B" w14:textId="77777777" w:rsidR="009F1FA3" w:rsidRDefault="009F1FA3">
      <w:pPr>
        <w:pStyle w:val="a4"/>
      </w:pPr>
    </w:p>
    <w:p w14:paraId="0470982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Хабаровск (hab.aif.ru)</w:t>
      </w:r>
    </w:p>
    <w:bookmarkStart w:id="118" w:name="re_-1825588284"/>
    <w:bookmarkStart w:id="119" w:name="re_65aebfcc-6540-4aa6-87bc-275be75d4822"/>
    <w:p w14:paraId="6E89A645" w14:textId="77777777" w:rsidR="009F1FA3" w:rsidRDefault="00D7053A">
      <w:pPr>
        <w:pStyle w:val="2"/>
      </w:pPr>
      <w:r>
        <w:fldChar w:fldCharType="begin"/>
      </w:r>
      <w:r>
        <w:instrText>HYPERLINK "https://hab.aif.ru/society/v-habarovske-uluchshat-infrastrukturu-dlya-malomobilnyh-grazhdan"</w:instrText>
      </w:r>
      <w:r>
        <w:fldChar w:fldCharType="separate"/>
      </w:r>
      <w:r>
        <w:t>В Хабаровске улучшат инфраструктуру для маломобильных граждан</w:t>
      </w:r>
      <w:r>
        <w:fldChar w:fldCharType="end"/>
      </w:r>
      <w:bookmarkEnd w:id="118"/>
      <w:bookmarkEnd w:id="119"/>
    </w:p>
    <w:p w14:paraId="31BC954F" w14:textId="77777777" w:rsidR="009F1FA3" w:rsidRDefault="00D7053A">
      <w:pPr>
        <w:pStyle w:val="a3"/>
        <w:spacing w:beforeAutospacing="1" w:afterAutospacing="1"/>
      </w:pPr>
      <w:r>
        <w:t xml:space="preserve">"Очень сложно управлять коляской на крутых участках, особенно во время гололеда. Возникает реальная угроза для жизни", – сообщила представитель </w:t>
      </w:r>
      <w:r>
        <w:rPr>
          <w:b/>
          <w:bCs/>
        </w:rPr>
        <w:t>общественной организации "ВОИ</w:t>
      </w:r>
      <w:r>
        <w:t>" Татьяна Каширина. В ходе обследования выявлено множество проблемных участков, включая лестницы без пандусов, разбитые дорожки и тротуары, не приспособленные для колясок.</w:t>
      </w:r>
    </w:p>
    <w:p w14:paraId="2AB8D549" w14:textId="77777777" w:rsidR="009F1FA3" w:rsidRDefault="0076347E">
      <w:pPr>
        <w:rPr>
          <w:color w:val="248AE8"/>
        </w:rPr>
      </w:pPr>
      <w:hyperlink r:id="rId18" w:history="1">
        <w:r w:rsidR="00D7053A">
          <w:rPr>
            <w:color w:val="248AE8"/>
          </w:rPr>
          <w:t>https://hab.aif.ru/society/v-habarovske-uluchshat-infrastrukturu-dlya-malomobilnyh-grazhdan</w:t>
        </w:r>
      </w:hyperlink>
      <w:r w:rsidR="00D7053A">
        <w:rPr>
          <w:color w:val="248AE8"/>
        </w:rPr>
        <w:t> </w:t>
      </w:r>
    </w:p>
    <w:p w14:paraId="0FDB2657" w14:textId="77777777" w:rsidR="009F1FA3" w:rsidRDefault="009F1FA3">
      <w:pPr>
        <w:pStyle w:val="a4"/>
      </w:pPr>
    </w:p>
    <w:p w14:paraId="655AA2C2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Екатеринбург.рф</w:t>
      </w:r>
    </w:p>
    <w:bookmarkStart w:id="120" w:name="re_-1825588283"/>
    <w:bookmarkStart w:id="121" w:name="re_97741189-034c-4df0-b519-8b7eb24e6ee4"/>
    <w:p w14:paraId="6122CD6F" w14:textId="77777777" w:rsidR="009F1FA3" w:rsidRDefault="00D7053A">
      <w:pPr>
        <w:pStyle w:val="2"/>
      </w:pPr>
      <w:r>
        <w:fldChar w:fldCharType="begin"/>
      </w:r>
      <w:r>
        <w:instrText>HYPERLINK "https://xn--80acgfbsl1azdqr.xn--p1ai/news/96030-chleny-vserossiyskogo-obshchestva-invalidov-provodili-osen"</w:instrText>
      </w:r>
      <w:r>
        <w:fldChar w:fldCharType="separate"/>
      </w:r>
      <w:r>
        <w:t>Члены Всероссийского общества инвалидов проводили осень</w:t>
      </w:r>
      <w:r>
        <w:fldChar w:fldCharType="end"/>
      </w:r>
      <w:bookmarkEnd w:id="120"/>
      <w:bookmarkEnd w:id="121"/>
    </w:p>
    <w:p w14:paraId="0F2FF6D1" w14:textId="77777777" w:rsidR="009F1FA3" w:rsidRDefault="00D7053A">
      <w:pPr>
        <w:pStyle w:val="a3"/>
        <w:spacing w:beforeAutospacing="1" w:afterAutospacing="1"/>
      </w:pPr>
      <w:r>
        <w:t xml:space="preserve">…концертами и выставкой урожая. Праздничная встреча, посвященная проводам осени и завершению урожайного сезона, прошла в </w:t>
      </w:r>
      <w:r>
        <w:rPr>
          <w:b/>
          <w:bCs/>
        </w:rPr>
        <w:t>Ленинском отделении Всероссийского общества инвалидов</w:t>
      </w:r>
      <w:r>
        <w:t>. Гостей праздника ожидали чаепитие, самодеятельная творческая программа с индивидуальными и коллективными выступлениями, а также выставка урожая, собранного членами объединения.</w:t>
      </w:r>
    </w:p>
    <w:p w14:paraId="3E1C5B16" w14:textId="77777777" w:rsidR="009F1FA3" w:rsidRDefault="0076347E">
      <w:pPr>
        <w:rPr>
          <w:color w:val="248AE8"/>
        </w:rPr>
      </w:pPr>
      <w:hyperlink r:id="rId19" w:history="1">
        <w:r w:rsidR="00D7053A">
          <w:rPr>
            <w:color w:val="248AE8"/>
          </w:rPr>
          <w:t>https://xn--80acgfbsl1azdqr.xn--p1ai/news/96030-chleny-vserossiyskogo-obshchestva-invalidov-provodili-osen</w:t>
        </w:r>
      </w:hyperlink>
      <w:r w:rsidR="00D7053A">
        <w:rPr>
          <w:color w:val="248AE8"/>
        </w:rPr>
        <w:t> </w:t>
      </w:r>
    </w:p>
    <w:p w14:paraId="60DF2671" w14:textId="77777777" w:rsidR="009F1FA3" w:rsidRDefault="009F1FA3">
      <w:pPr>
        <w:pStyle w:val="a4"/>
      </w:pPr>
    </w:p>
    <w:p w14:paraId="6BD2B9E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Новый век (tvtambov.ru)</w:t>
      </w:r>
    </w:p>
    <w:bookmarkStart w:id="122" w:name="re_-1825588282"/>
    <w:bookmarkStart w:id="123" w:name="re_69c88ab6-5b8c-497c-99ec-939c2592d91c"/>
    <w:p w14:paraId="0E31DE1C" w14:textId="77777777" w:rsidR="009F1FA3" w:rsidRDefault="00D7053A">
      <w:pPr>
        <w:pStyle w:val="2"/>
      </w:pPr>
      <w:r>
        <w:fldChar w:fldCharType="begin"/>
      </w:r>
      <w:r>
        <w:instrText>HYPERLINK "https://tvtambov.ru/programm/v-nashih-silah-dlya-uchastnikov-proekta-v-nashih-silah-organizovali-prazdnik-na-svezhem-vozduhe/2024/10/24/"</w:instrText>
      </w:r>
      <w:r>
        <w:fldChar w:fldCharType="separate"/>
      </w:r>
      <w:r>
        <w:t>В наших силах. Для участников проекта “В наших силах” организовали праздник на свежем воздухе</w:t>
      </w:r>
      <w:r>
        <w:fldChar w:fldCharType="end"/>
      </w:r>
      <w:bookmarkEnd w:id="122"/>
      <w:bookmarkEnd w:id="123"/>
    </w:p>
    <w:p w14:paraId="2A2284E8" w14:textId="77777777" w:rsidR="009F1FA3" w:rsidRDefault="00D7053A">
      <w:pPr>
        <w:pStyle w:val="a3"/>
        <w:spacing w:beforeAutospacing="1" w:afterAutospacing="1"/>
      </w:pPr>
      <w:r>
        <w:t xml:space="preserve">Летом этого года участник проекта "В наших силах" собрались на необычный пикник. Гостями стали специалисты центра сохранения биоразнообразия со своими питомцами: филином и змей, </w:t>
      </w:r>
      <w:r>
        <w:rPr>
          <w:b/>
          <w:bCs/>
        </w:rPr>
        <w:t>клуб игр регионального отделения ВОИ</w:t>
      </w:r>
      <w:r>
        <w:t xml:space="preserve"> и Ассоциация ветеранов СВО.</w:t>
      </w:r>
    </w:p>
    <w:p w14:paraId="09517C9F" w14:textId="77777777" w:rsidR="009F1FA3" w:rsidRDefault="0076347E">
      <w:pPr>
        <w:rPr>
          <w:color w:val="248AE8"/>
        </w:rPr>
      </w:pPr>
      <w:hyperlink r:id="rId20" w:history="1">
        <w:r w:rsidR="00D7053A">
          <w:rPr>
            <w:color w:val="248AE8"/>
          </w:rPr>
          <w:t>https://tvtambov.ru/programm/v-nashih-silah-dlya-uchastnikov-proekta-v-nashih-silah-organizovali-prazdnik-na-svezhem-vozduhe/2024/10/24/</w:t>
        </w:r>
      </w:hyperlink>
      <w:r w:rsidR="00D7053A">
        <w:rPr>
          <w:color w:val="248AE8"/>
        </w:rPr>
        <w:t> </w:t>
      </w:r>
    </w:p>
    <w:p w14:paraId="1626860E" w14:textId="77777777" w:rsidR="009F1FA3" w:rsidRDefault="009F1FA3">
      <w:pPr>
        <w:pStyle w:val="a4"/>
      </w:pPr>
    </w:p>
    <w:p w14:paraId="5EF17397" w14:textId="77777777" w:rsidR="009F1FA3" w:rsidRDefault="009F1FA3">
      <w:pPr>
        <w:pStyle w:val="a4"/>
      </w:pPr>
    </w:p>
    <w:p w14:paraId="6FEC6402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124" w:name="re_-1825588280"/>
    <w:bookmarkStart w:id="125" w:name="re_4034dab3-1965-42cf-a35d-74048ca52fb6"/>
    <w:p w14:paraId="5AC5A01A" w14:textId="77777777" w:rsidR="009F1FA3" w:rsidRDefault="00D7053A">
      <w:pPr>
        <w:pStyle w:val="2"/>
      </w:pPr>
      <w:r>
        <w:fldChar w:fldCharType="begin"/>
      </w:r>
      <w:r>
        <w:instrText>HYPERLINK "https://infomoskovia.ru/?module=articles&amp;action=view&amp;id=109915"</w:instrText>
      </w:r>
      <w:r>
        <w:fldChar w:fldCharType="separate"/>
      </w:r>
      <w:r>
        <w:t>15 октября - день рождения Лермонтова</w:t>
      </w:r>
      <w:r>
        <w:fldChar w:fldCharType="end"/>
      </w:r>
      <w:bookmarkEnd w:id="124"/>
      <w:bookmarkEnd w:id="125"/>
    </w:p>
    <w:p w14:paraId="6A9BFD8E" w14:textId="77777777" w:rsidR="009F1FA3" w:rsidRDefault="00D7053A">
      <w:pPr>
        <w:pStyle w:val="a3"/>
        <w:spacing w:beforeAutospacing="1" w:afterAutospacing="1"/>
      </w:pPr>
      <w:r>
        <w:t xml:space="preserve">Вечер замечательный, душевный. Организаторам только слова благодарности. Зрители старшего поколения- подопечные </w:t>
      </w:r>
      <w:r>
        <w:rPr>
          <w:b/>
          <w:bCs/>
        </w:rPr>
        <w:t>Ивантеевской организации ВОИ</w:t>
      </w:r>
      <w:r>
        <w:t xml:space="preserve"> и члены клуба "Активное долголетие".</w:t>
      </w:r>
    </w:p>
    <w:p w14:paraId="7D5B10F1" w14:textId="77777777" w:rsidR="009F1FA3" w:rsidRDefault="0076347E">
      <w:pPr>
        <w:rPr>
          <w:color w:val="248AE8"/>
        </w:rPr>
      </w:pPr>
      <w:hyperlink r:id="rId21" w:history="1">
        <w:r w:rsidR="00D7053A">
          <w:rPr>
            <w:color w:val="248AE8"/>
          </w:rPr>
          <w:t>https://infomoskovia.ru/?module=articles&amp;action=view&amp;id=109915</w:t>
        </w:r>
      </w:hyperlink>
      <w:r w:rsidR="00D7053A">
        <w:rPr>
          <w:color w:val="248AE8"/>
        </w:rPr>
        <w:t> </w:t>
      </w:r>
    </w:p>
    <w:p w14:paraId="29A5DE05" w14:textId="77777777" w:rsidR="009F1FA3" w:rsidRDefault="009F1FA3">
      <w:pPr>
        <w:pStyle w:val="a4"/>
      </w:pPr>
    </w:p>
    <w:p w14:paraId="5B433204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Республика Башкортостан (resbash.ru)</w:t>
      </w:r>
    </w:p>
    <w:bookmarkStart w:id="126" w:name="re_-1825588279"/>
    <w:bookmarkStart w:id="127" w:name="re_fc76c894-ac38-4918-9bbf-966fb386b81b"/>
    <w:p w14:paraId="3BE2B93E" w14:textId="77777777" w:rsidR="009F1FA3" w:rsidRDefault="00D7053A">
      <w:pPr>
        <w:pStyle w:val="2"/>
      </w:pPr>
      <w:r>
        <w:fldChar w:fldCharType="begin"/>
      </w:r>
      <w:r>
        <w:instrText>HYPERLINK "https://resbash.ru/news/cotsium/2024-10-23/dostupny-li-vokzaly-ufy-lyudyam-s-ovz-proverili-obschestvenniki-3980628"</w:instrText>
      </w:r>
      <w:r>
        <w:fldChar w:fldCharType="separate"/>
      </w:r>
      <w:r>
        <w:t>Доступны ли вокзалы Уфы людям с ОВЗ, проверили общественники</w:t>
      </w:r>
      <w:r>
        <w:fldChar w:fldCharType="end"/>
      </w:r>
      <w:bookmarkEnd w:id="126"/>
      <w:bookmarkEnd w:id="127"/>
    </w:p>
    <w:p w14:paraId="03E947AF" w14:textId="77777777" w:rsidR="009F1FA3" w:rsidRDefault="00D7053A">
      <w:pPr>
        <w:pStyle w:val="a3"/>
        <w:spacing w:beforeAutospacing="1" w:afterAutospacing="1"/>
      </w:pPr>
      <w:r>
        <w:t xml:space="preserve">Члены Общественной палаты Башкирии, эксперты и родители детей с инвалидностью побывали в международном аэропорту им. Мустая Карима, на железнодорожном вокзале и "Южном" автовокзале Уфы. В пресс-службе ОП РБ рассказали, что доступность важнейших объектов транспортной инфраструктуры проверяли в том числе председатель </w:t>
      </w:r>
      <w:r>
        <w:rPr>
          <w:b/>
          <w:bCs/>
        </w:rPr>
        <w:t>БРО ВОИ</w:t>
      </w:r>
      <w:r>
        <w:t xml:space="preserve"> Олег Ротов, эксперт </w:t>
      </w:r>
      <w:r>
        <w:rPr>
          <w:b/>
          <w:bCs/>
        </w:rPr>
        <w:t>ВОИ</w:t>
      </w:r>
      <w:r>
        <w:t xml:space="preserve"> Максим Кожухов, адвокат, индвалид по зрению Булат Сафин и председатель уфимской организации ВОС Андрей Коптев. Самым благоустроенным с точки зрения доступной среды оказался аэропорт.</w:t>
      </w:r>
    </w:p>
    <w:p w14:paraId="276FB4FB" w14:textId="77777777" w:rsidR="009F1FA3" w:rsidRDefault="0076347E">
      <w:pPr>
        <w:rPr>
          <w:color w:val="248AE8"/>
        </w:rPr>
      </w:pPr>
      <w:hyperlink r:id="rId22" w:history="1">
        <w:r w:rsidR="00D7053A">
          <w:rPr>
            <w:color w:val="248AE8"/>
          </w:rPr>
          <w:t>https://resbash.ru/news/cotsium/2024-10-23/dostupny-li-vokzaly-ufy-lyudyam-s-ovz-proverili-obschestvenniki-3980628</w:t>
        </w:r>
      </w:hyperlink>
      <w:r w:rsidR="00D7053A">
        <w:rPr>
          <w:color w:val="248AE8"/>
        </w:rPr>
        <w:t>  </w:t>
      </w:r>
    </w:p>
    <w:p w14:paraId="037EC1B3" w14:textId="77777777" w:rsidR="009F1FA3" w:rsidRDefault="009F1FA3">
      <w:pPr>
        <w:pStyle w:val="a4"/>
      </w:pPr>
    </w:p>
    <w:p w14:paraId="30D9B29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Регион 64 (sarnovosti.ru)</w:t>
      </w:r>
    </w:p>
    <w:bookmarkStart w:id="128" w:name="re_-1825588277"/>
    <w:bookmarkStart w:id="129" w:name="re_19599288-956d-4c8c-a1cd-cfd2592e5433"/>
    <w:p w14:paraId="2AA4238B" w14:textId="77777777" w:rsidR="009F1FA3" w:rsidRDefault="00D7053A">
      <w:pPr>
        <w:pStyle w:val="2"/>
      </w:pPr>
      <w:r>
        <w:fldChar w:fldCharType="begin"/>
      </w:r>
      <w:r>
        <w:instrText>HYPERLINK "https://sarnovosti.ru/news/saratovskaya-ges-provela-aktsiyu-osobaya-energiya-dlya-detey-s-ogranichennymi-vozmozhnostyami/"</w:instrText>
      </w:r>
      <w:r>
        <w:fldChar w:fldCharType="separate"/>
      </w:r>
      <w:r>
        <w:t>Саратовская ГЭС провела акцию «Особая энергия» для детей с ограниченными возможностями</w:t>
      </w:r>
      <w:r>
        <w:fldChar w:fldCharType="end"/>
      </w:r>
      <w:bookmarkEnd w:id="128"/>
      <w:bookmarkEnd w:id="129"/>
    </w:p>
    <w:p w14:paraId="75F44E2E" w14:textId="77777777" w:rsidR="009F1FA3" w:rsidRDefault="00D7053A">
      <w:pPr>
        <w:pStyle w:val="a3"/>
        <w:spacing w:beforeAutospacing="1" w:afterAutospacing="1"/>
      </w:pPr>
      <w:r>
        <w:t xml:space="preserve">Саратовская ГЭС (филиал РусГидро) в партнерстве с </w:t>
      </w:r>
      <w:r>
        <w:rPr>
          <w:b/>
          <w:bCs/>
        </w:rPr>
        <w:t>Балаковской местной организацией "Всероссийское общество инвалидов</w:t>
      </w:r>
      <w:r>
        <w:t>" организовала акцию "Особая энергия", в рамках которой была оказана адресная помощь 20 семьям, воспитывающим детей с ограниченными возможностями. В этом году семьи получили в подарок бытовую технику: микроволновые печи, пылесосы, хлебопечки, стиральные машины, мультиварки, жарочный шкаф и т. п. Эта благотворительная инициатива продолжается уже 17 лет, и за это время гидроэнергетики передали более 600 единиц техники. Помощь формируется на основе заявок от семей, которые выбираются по рекомендациям Балаковского центра "Семья".</w:t>
      </w:r>
    </w:p>
    <w:p w14:paraId="38682DE0" w14:textId="77777777" w:rsidR="009F1FA3" w:rsidRDefault="0076347E">
      <w:pPr>
        <w:rPr>
          <w:color w:val="248AE8"/>
        </w:rPr>
      </w:pPr>
      <w:hyperlink r:id="rId23" w:history="1">
        <w:r w:rsidR="00D7053A">
          <w:rPr>
            <w:color w:val="248AE8"/>
          </w:rPr>
          <w:t>https://sarnovosti.ru/news/saratovskaya-ges-provela-aktsiyu-osobaya-energiya-dlya-detey-s-ogranichennymi-vozmozhnostyami/</w:t>
        </w:r>
      </w:hyperlink>
      <w:r w:rsidR="00D7053A">
        <w:rPr>
          <w:color w:val="248AE8"/>
        </w:rPr>
        <w:t> </w:t>
      </w:r>
    </w:p>
    <w:p w14:paraId="0FB4CB43" w14:textId="77777777" w:rsidR="009F1FA3" w:rsidRDefault="009F1FA3">
      <w:pPr>
        <w:pStyle w:val="a4"/>
      </w:pPr>
    </w:p>
    <w:p w14:paraId="25E6777F" w14:textId="77777777" w:rsidR="009F1FA3" w:rsidRDefault="009F1FA3">
      <w:pPr>
        <w:pStyle w:val="a4"/>
      </w:pPr>
    </w:p>
    <w:p w14:paraId="158318C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Сиб.ФМ (sib.fm)</w:t>
      </w:r>
    </w:p>
    <w:bookmarkStart w:id="130" w:name="re_-1825588275"/>
    <w:bookmarkStart w:id="131" w:name="re_8fdba0d2-8ab9-46f9-934f-bf0a75ef671e"/>
    <w:p w14:paraId="615A7BBC" w14:textId="77777777" w:rsidR="009F1FA3" w:rsidRDefault="00D7053A">
      <w:pPr>
        <w:pStyle w:val="2"/>
      </w:pPr>
      <w:r>
        <w:fldChar w:fldCharType="begin"/>
      </w:r>
      <w:r>
        <w:instrText>HYPERLINK "https://sib.fm/news/2024/10/25/po-initsiative-spikera-zaksobraniya-nso-volontery-iskitima-i-suzuna-obmenyalis-opytom-v-pomoschi-bojtsam-svo"</w:instrText>
      </w:r>
      <w:r>
        <w:fldChar w:fldCharType="separate"/>
      </w:r>
      <w:r>
        <w:t>По инициативе спикера Заксобрания НСО волонтеры Искитима и Сузуна обменялись опытом в помощи бойцам СВО</w:t>
      </w:r>
      <w:r>
        <w:fldChar w:fldCharType="end"/>
      </w:r>
      <w:bookmarkEnd w:id="130"/>
      <w:bookmarkEnd w:id="131"/>
    </w:p>
    <w:p w14:paraId="6749B549" w14:textId="77777777" w:rsidR="009F1FA3" w:rsidRDefault="00D7053A">
      <w:pPr>
        <w:pStyle w:val="a3"/>
        <w:spacing w:beforeAutospacing="1" w:afterAutospacing="1"/>
      </w:pPr>
      <w:r>
        <w:t xml:space="preserve">Кто, если не мы!" Гости Сузунского района побывали в </w:t>
      </w:r>
      <w:r>
        <w:rPr>
          <w:b/>
          <w:bCs/>
        </w:rPr>
        <w:t>местном филиале Всероссийского общества инвалидов</w:t>
      </w:r>
      <w:r>
        <w:t>. Увидели настоящую мастерскую, в которой шьют белье для военнослужащих, костюмы, подшлемники и вещи для госпиталя – все это организовали люди с ограниченными возможностями здоровья.</w:t>
      </w:r>
    </w:p>
    <w:p w14:paraId="11BC9122" w14:textId="77777777" w:rsidR="009F1FA3" w:rsidRDefault="0076347E">
      <w:pPr>
        <w:rPr>
          <w:color w:val="248AE8"/>
        </w:rPr>
      </w:pPr>
      <w:hyperlink r:id="rId24" w:history="1">
        <w:r w:rsidR="00D7053A">
          <w:rPr>
            <w:color w:val="248AE8"/>
          </w:rPr>
          <w:t>https://sib.fm/news/2024/10/25/po-initsiative-spikera-zaksobraniya-nso-volontery-iskitima-i-suzuna-obmenyalis-opytom-v-pomoschi-bojtsam-svo</w:t>
        </w:r>
      </w:hyperlink>
      <w:r w:rsidR="00D7053A">
        <w:rPr>
          <w:color w:val="248AE8"/>
        </w:rPr>
        <w:t> </w:t>
      </w:r>
    </w:p>
    <w:p w14:paraId="0A187024" w14:textId="77777777" w:rsidR="009F1FA3" w:rsidRDefault="009F1FA3">
      <w:pPr>
        <w:pStyle w:val="a4"/>
      </w:pPr>
    </w:p>
    <w:p w14:paraId="6692BDB0" w14:textId="77777777" w:rsidR="009F1FA3" w:rsidRPr="00516F42" w:rsidRDefault="009F1FA3">
      <w:pPr>
        <w:pStyle w:val="a4"/>
      </w:pPr>
    </w:p>
    <w:p w14:paraId="2683F403" w14:textId="77777777" w:rsidR="009F1FA3" w:rsidRPr="00516F42" w:rsidRDefault="00D7053A">
      <w:pPr>
        <w:pStyle w:val="3"/>
        <w:spacing w:before="220" w:after="0"/>
        <w:rPr>
          <w:rFonts w:eastAsia="Arial"/>
        </w:rPr>
      </w:pPr>
      <w:r w:rsidRPr="00516F42"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 w:rsidRPr="00516F42">
        <w:rPr>
          <w:rFonts w:eastAsia="Arial"/>
        </w:rPr>
        <w:t xml:space="preserve"> 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AmurMedia</w:t>
      </w:r>
      <w:r w:rsidRPr="00516F42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</w:p>
    <w:bookmarkStart w:id="132" w:name="re_-1825588271"/>
    <w:bookmarkStart w:id="133" w:name="re_99c17c4c-97c6-4b1a-819f-a4e339e6f970"/>
    <w:p w14:paraId="2F34E039" w14:textId="77777777" w:rsidR="009F1FA3" w:rsidRDefault="00D7053A">
      <w:pPr>
        <w:pStyle w:val="2"/>
      </w:pPr>
      <w:r>
        <w:fldChar w:fldCharType="begin"/>
      </w:r>
      <w:r>
        <w:instrText>HYPERLINK "https://amurmedia.ru/news/1877441/"</w:instrText>
      </w:r>
      <w:r>
        <w:fldChar w:fldCharType="separate"/>
      </w:r>
      <w:r>
        <w:t>Районные вести: 85-летие школы, новый сквер, квест-игра в выборы, проверка на качество</w:t>
      </w:r>
      <w:r>
        <w:fldChar w:fldCharType="end"/>
      </w:r>
      <w:bookmarkEnd w:id="132"/>
      <w:bookmarkEnd w:id="133"/>
    </w:p>
    <w:p w14:paraId="1A8AA8FA" w14:textId="77777777" w:rsidR="009F1FA3" w:rsidRDefault="00D7053A">
      <w:pPr>
        <w:pStyle w:val="a3"/>
        <w:spacing w:beforeAutospacing="1" w:afterAutospacing="1"/>
      </w:pPr>
      <w:r>
        <w:t xml:space="preserve">Фото: ТГ администраций муниципальных районов По поручению губернатора Хабаровского края Дмитрия Демешина, главам муниципальных образований и представителям общественных организаций инвалидов рекомендовано принимать участие в приемке объектов благоустройства территорий и объектов социальной инфраструктуры. Так в п. Заветы Ильича представители </w:t>
      </w:r>
      <w:r>
        <w:rPr>
          <w:b/>
          <w:bCs/>
        </w:rPr>
        <w:t>районных общественных организаций ВОИ</w:t>
      </w:r>
      <w:r>
        <w:t xml:space="preserve"> и ВОРДИ Советско-Гаванского района совместно с главой поселения Ларисой Гормаковой провели проверку двух объектов, благоустроенных по федеральной программе "Формирование комфортной городской среды" нацпроекта "Жилье и городская среда", – это продолжение набережной и территория парка культуры и отдыха "Матросский парк". Объекты прошли проверку, в целом нарушений не выявлено, но требуют доработки отдельные элементы общественных пространств.</w:t>
      </w:r>
    </w:p>
    <w:p w14:paraId="5481301F" w14:textId="77777777" w:rsidR="009F1FA3" w:rsidRPr="006D23BD" w:rsidRDefault="0076347E">
      <w:pPr>
        <w:rPr>
          <w:color w:val="248AE8"/>
        </w:rPr>
      </w:pPr>
      <w:hyperlink r:id="rId25" w:history="1">
        <w:r w:rsidR="00D7053A" w:rsidRPr="006D23BD">
          <w:rPr>
            <w:color w:val="248AE8"/>
            <w:lang w:val="en-US"/>
          </w:rPr>
          <w:t>https</w:t>
        </w:r>
        <w:r w:rsidR="00D7053A" w:rsidRPr="006D23BD">
          <w:rPr>
            <w:color w:val="248AE8"/>
          </w:rPr>
          <w:t>://</w:t>
        </w:r>
        <w:r w:rsidR="00D7053A" w:rsidRPr="006D23BD">
          <w:rPr>
            <w:color w:val="248AE8"/>
            <w:lang w:val="en-US"/>
          </w:rPr>
          <w:t>amurmedia</w:t>
        </w:r>
        <w:r w:rsidR="00D7053A" w:rsidRPr="006D23BD">
          <w:rPr>
            <w:color w:val="248AE8"/>
          </w:rPr>
          <w:t>.</w:t>
        </w:r>
        <w:r w:rsidR="00D7053A" w:rsidRPr="006D23BD">
          <w:rPr>
            <w:color w:val="248AE8"/>
            <w:lang w:val="en-US"/>
          </w:rPr>
          <w:t>ru</w:t>
        </w:r>
        <w:r w:rsidR="00D7053A" w:rsidRPr="006D23BD">
          <w:rPr>
            <w:color w:val="248AE8"/>
          </w:rPr>
          <w:t>/</w:t>
        </w:r>
        <w:r w:rsidR="00D7053A" w:rsidRPr="006D23BD">
          <w:rPr>
            <w:color w:val="248AE8"/>
            <w:lang w:val="en-US"/>
          </w:rPr>
          <w:t>news</w:t>
        </w:r>
        <w:r w:rsidR="00D7053A" w:rsidRPr="006D23BD">
          <w:rPr>
            <w:color w:val="248AE8"/>
          </w:rPr>
          <w:t>/1877441/</w:t>
        </w:r>
      </w:hyperlink>
      <w:r w:rsidR="00D7053A" w:rsidRPr="006D23BD">
        <w:rPr>
          <w:color w:val="248AE8"/>
          <w:lang w:val="en-US"/>
        </w:rPr>
        <w:t> </w:t>
      </w:r>
    </w:p>
    <w:p w14:paraId="7B200307" w14:textId="77777777" w:rsidR="009F1FA3" w:rsidRPr="006D23BD" w:rsidRDefault="009F1FA3">
      <w:pPr>
        <w:pStyle w:val="a4"/>
      </w:pPr>
    </w:p>
    <w:p w14:paraId="162127B8" w14:textId="77777777" w:rsidR="009F1FA3" w:rsidRDefault="009F1FA3">
      <w:pPr>
        <w:pStyle w:val="a4"/>
      </w:pPr>
    </w:p>
    <w:p w14:paraId="10FD813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Уездный город. Ливны (uezdny-gorod.ru)</w:t>
      </w:r>
    </w:p>
    <w:bookmarkStart w:id="134" w:name="re_-1825588269"/>
    <w:bookmarkStart w:id="135" w:name="re_96cc1c73-c44a-40ca-8ee7-d555290212a5"/>
    <w:p w14:paraId="68528D0B" w14:textId="77777777" w:rsidR="009F1FA3" w:rsidRDefault="00D7053A">
      <w:pPr>
        <w:pStyle w:val="2"/>
      </w:pPr>
      <w:r>
        <w:fldChar w:fldCharType="begin"/>
      </w:r>
      <w:r>
        <w:instrText>HYPERLINK "http://www.uezdny-gorod.ru/novosti/v-livenskoy-gorodskoy-organizatsii-vserossiyskogo-obshchestva-invalidov-otkryt-klub-budem-molody-dush.html"</w:instrText>
      </w:r>
      <w:r>
        <w:fldChar w:fldCharType="separate"/>
      </w:r>
      <w:r>
        <w:t>В Ливенской городской организации Всероссийского общества инвалидов открыт клуб «Будем молоды душой!»</w:t>
      </w:r>
      <w:r>
        <w:fldChar w:fldCharType="end"/>
      </w:r>
      <w:bookmarkEnd w:id="134"/>
      <w:bookmarkEnd w:id="135"/>
    </w:p>
    <w:p w14:paraId="41F9C114" w14:textId="77777777" w:rsidR="009F1FA3" w:rsidRDefault="00D7053A">
      <w:pPr>
        <w:pStyle w:val="a3"/>
        <w:spacing w:beforeAutospacing="1" w:afterAutospacing="1"/>
      </w:pPr>
      <w:r>
        <w:t xml:space="preserve">Поэт, художник, фотограф, он в полной мере олицетворяет девиз клуба "Все в наших руках, главное – их не опускать!". Клуб станет уютным местом для общения, проведения мероприятий, обсуждения планов работы, которых у </w:t>
      </w:r>
      <w:r>
        <w:rPr>
          <w:b/>
          <w:bCs/>
        </w:rPr>
        <w:t>организации</w:t>
      </w:r>
      <w:r>
        <w:t xml:space="preserve"> немало. Свой творческий потенциал участники Клуба проявляли за дружеским чаепитием в неформальной обстановке. фото администрации г. Ливны</w:t>
      </w:r>
    </w:p>
    <w:p w14:paraId="2570ED31" w14:textId="77777777" w:rsidR="009F1FA3" w:rsidRDefault="0076347E">
      <w:pPr>
        <w:rPr>
          <w:color w:val="248AE8"/>
        </w:rPr>
      </w:pPr>
      <w:hyperlink r:id="rId26" w:history="1">
        <w:r w:rsidR="00D7053A">
          <w:rPr>
            <w:color w:val="248AE8"/>
          </w:rPr>
          <w:t>http://www.uezdny-gorod.ru/novosti/v-livenskoy-gorodskoy-organizatsii-vserossiyskogo-obshchestva-invalidov-otkryt-klub-budem-molody-dush.html</w:t>
        </w:r>
      </w:hyperlink>
      <w:r w:rsidR="00D7053A">
        <w:rPr>
          <w:color w:val="248AE8"/>
        </w:rPr>
        <w:t> </w:t>
      </w:r>
    </w:p>
    <w:p w14:paraId="78482ADE" w14:textId="77777777" w:rsidR="009F1FA3" w:rsidRDefault="009F1FA3">
      <w:pPr>
        <w:pStyle w:val="a4"/>
      </w:pPr>
    </w:p>
    <w:p w14:paraId="03A17E17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Наримановский вестник (st-nov.ru)</w:t>
      </w:r>
    </w:p>
    <w:bookmarkStart w:id="136" w:name="re_-1825588268"/>
    <w:bookmarkStart w:id="137" w:name="re_9c6faf5a-dd12-428f-bcfb-7da4d6f7541a"/>
    <w:p w14:paraId="656ED9FF" w14:textId="77777777" w:rsidR="009F1FA3" w:rsidRDefault="00D7053A">
      <w:pPr>
        <w:pStyle w:val="2"/>
      </w:pPr>
      <w:r>
        <w:fldChar w:fldCharType="begin"/>
      </w:r>
      <w:r>
        <w:instrText>HYPERLINK "https://st-nov.ru/news/society/2024-10-23/predsedatel-narimanovskogo-obschestva-invalidov-rasskazala-o-rabote-175680"</w:instrText>
      </w:r>
      <w:r>
        <w:fldChar w:fldCharType="separate"/>
      </w:r>
      <w:r>
        <w:t>Председатель наримановского общества инвалидов рассказала о работе</w:t>
      </w:r>
      <w:r>
        <w:fldChar w:fldCharType="end"/>
      </w:r>
      <w:bookmarkEnd w:id="136"/>
      <w:bookmarkEnd w:id="137"/>
    </w:p>
    <w:p w14:paraId="68ADFAD4" w14:textId="77777777" w:rsidR="009F1FA3" w:rsidRDefault="00D7053A">
      <w:pPr>
        <w:pStyle w:val="a3"/>
        <w:spacing w:beforeAutospacing="1" w:afterAutospacing="1"/>
      </w:pPr>
      <w:r>
        <w:t xml:space="preserve">С 2010 года организацию возглавляет Вера Михайловна Очир-Араева </w:t>
      </w:r>
      <w:r>
        <w:rPr>
          <w:b/>
          <w:bCs/>
        </w:rPr>
        <w:t>Наримановская РО АО АООООО "Всероссийское общество инвалидов</w:t>
      </w:r>
      <w:r>
        <w:t xml:space="preserve">" была организована в 1999 году. С 2010 года возглавляет организацию Вера Михайловна Очир-Араева. Она рассказывает о деятельности </w:t>
      </w:r>
      <w:r>
        <w:rPr>
          <w:b/>
          <w:bCs/>
        </w:rPr>
        <w:t>общества</w:t>
      </w:r>
      <w:r>
        <w:t xml:space="preserve"> в 2024 году: - У нас очень сплоченная, дружная команда!</w:t>
      </w:r>
    </w:p>
    <w:p w14:paraId="757C8622" w14:textId="77777777" w:rsidR="009F1FA3" w:rsidRDefault="0076347E">
      <w:pPr>
        <w:rPr>
          <w:color w:val="248AE8"/>
        </w:rPr>
      </w:pPr>
      <w:hyperlink r:id="rId27" w:history="1">
        <w:r w:rsidR="00D7053A">
          <w:rPr>
            <w:color w:val="248AE8"/>
          </w:rPr>
          <w:t>https://st-nov.ru/news/society/2024-10-23/predsedatel-narimanovskogo-obschestva-invalidov-rasskazala-o-rabote-175680</w:t>
        </w:r>
      </w:hyperlink>
      <w:r w:rsidR="00D7053A">
        <w:rPr>
          <w:color w:val="248AE8"/>
        </w:rPr>
        <w:t> </w:t>
      </w:r>
    </w:p>
    <w:p w14:paraId="4532AE80" w14:textId="77777777" w:rsidR="009F1FA3" w:rsidRDefault="009F1FA3">
      <w:pPr>
        <w:pStyle w:val="a4"/>
      </w:pPr>
    </w:p>
    <w:p w14:paraId="445D50C5" w14:textId="77777777" w:rsidR="009F1FA3" w:rsidRDefault="009F1FA3">
      <w:pPr>
        <w:pStyle w:val="a4"/>
      </w:pPr>
    </w:p>
    <w:p w14:paraId="4AF0817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Экспресс (express65.ru)</w:t>
      </w:r>
    </w:p>
    <w:bookmarkStart w:id="138" w:name="re_-1825588266"/>
    <w:bookmarkStart w:id="139" w:name="re_057f1e16-a059-4506-979c-a3e0f1a3fef1"/>
    <w:p w14:paraId="07A37B4A" w14:textId="77777777" w:rsidR="009F1FA3" w:rsidRDefault="00D7053A">
      <w:pPr>
        <w:pStyle w:val="2"/>
      </w:pPr>
      <w:r>
        <w:fldChar w:fldCharType="begin"/>
      </w:r>
      <w:r>
        <w:instrText>HYPERLINK "https://express65.ru/news/society/2024-10-23/35-letie-poronayskoy-organizatsii-invalidov-444436"</w:instrText>
      </w:r>
      <w:r>
        <w:fldChar w:fldCharType="separate"/>
      </w:r>
      <w:r>
        <w:t>35-летие Поронайской организации инвалидов</w:t>
      </w:r>
      <w:r>
        <w:fldChar w:fldCharType="end"/>
      </w:r>
      <w:bookmarkEnd w:id="138"/>
      <w:bookmarkEnd w:id="139"/>
    </w:p>
    <w:p w14:paraId="25BD7D2F" w14:textId="77777777" w:rsidR="009F1FA3" w:rsidRDefault="00D7053A">
      <w:pPr>
        <w:pStyle w:val="a3"/>
        <w:spacing w:beforeAutospacing="1" w:afterAutospacing="1"/>
      </w:pPr>
      <w:r>
        <w:rPr>
          <w:b/>
          <w:bCs/>
        </w:rPr>
        <w:t>Поронайская местная организация инвалидов "Всероссийское общество инвалидов</w:t>
      </w:r>
      <w:r>
        <w:t xml:space="preserve">" отмечает 35-летие. На протяжении 22 лет </w:t>
      </w:r>
      <w:r>
        <w:rPr>
          <w:b/>
          <w:bCs/>
        </w:rPr>
        <w:t>организацию</w:t>
      </w:r>
      <w:r>
        <w:t xml:space="preserve"> возглавляет Надежда Гладкова. Общество активно защищает права и интересы людей с ограниченными возможностями, помогая им интегрироваться в современное общество.</w:t>
      </w:r>
    </w:p>
    <w:p w14:paraId="7178297F" w14:textId="77777777" w:rsidR="009F1FA3" w:rsidRDefault="0076347E">
      <w:pPr>
        <w:rPr>
          <w:color w:val="248AE8"/>
        </w:rPr>
      </w:pPr>
      <w:hyperlink r:id="rId28" w:history="1">
        <w:r w:rsidR="00D7053A">
          <w:rPr>
            <w:color w:val="248AE8"/>
          </w:rPr>
          <w:t>https://express65.ru/news/society/2024-10-23/35-letie-poronayskoy-organizatsii-invalidov-444436</w:t>
        </w:r>
      </w:hyperlink>
      <w:r w:rsidR="00D7053A">
        <w:rPr>
          <w:color w:val="248AE8"/>
        </w:rPr>
        <w:t> </w:t>
      </w:r>
    </w:p>
    <w:p w14:paraId="29DCDA89" w14:textId="77777777" w:rsidR="009F1FA3" w:rsidRDefault="009F1FA3">
      <w:pPr>
        <w:pStyle w:val="a4"/>
      </w:pPr>
    </w:p>
    <w:p w14:paraId="18B874BE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Добро.Журнал (dobro.press)</w:t>
      </w:r>
    </w:p>
    <w:bookmarkStart w:id="140" w:name="re_-1825588265"/>
    <w:bookmarkStart w:id="141" w:name="re_c8b2c5db-8471-4725-8d34-91ca559fec96"/>
    <w:p w14:paraId="77634E9F" w14:textId="77777777" w:rsidR="009F1FA3" w:rsidRDefault="00D7053A">
      <w:pPr>
        <w:pStyle w:val="2"/>
      </w:pPr>
      <w:r>
        <w:fldChar w:fldCharType="begin"/>
      </w:r>
      <w:r>
        <w:instrText>HYPERLINK "https://dobro.press/blogi/issleduj-mir-vokrug-kvest-za-predelami-doma"</w:instrText>
      </w:r>
      <w:r>
        <w:fldChar w:fldCharType="separate"/>
      </w:r>
      <w:r>
        <w:t>Исследуй мир вокруг: квест «За пределами дома»</w:t>
      </w:r>
      <w:r>
        <w:fldChar w:fldCharType="end"/>
      </w:r>
      <w:bookmarkEnd w:id="140"/>
      <w:bookmarkEnd w:id="141"/>
    </w:p>
    <w:p w14:paraId="37CC3368" w14:textId="77777777" w:rsidR="009F1FA3" w:rsidRDefault="00D7053A">
      <w:pPr>
        <w:pStyle w:val="a3"/>
        <w:spacing w:beforeAutospacing="1" w:afterAutospacing="1"/>
      </w:pPr>
      <w:r>
        <w:t xml:space="preserve">20 октября "Добро.Центр" совместно с </w:t>
      </w:r>
      <w:r>
        <w:rPr>
          <w:b/>
          <w:bCs/>
        </w:rPr>
        <w:t>Местной организацией ВОИ г.Назарово</w:t>
      </w:r>
      <w:r>
        <w:t xml:space="preserve"> успешно организовал квест-игру "За пределами дома", направленную на поддержку и социализацию людей с ограниченными возможностями здоровья. Сотрудничество "Добро.Центра" и </w:t>
      </w:r>
      <w:r>
        <w:rPr>
          <w:b/>
          <w:bCs/>
        </w:rPr>
        <w:t>Местной организацией ВОИ</w:t>
      </w:r>
      <w:r>
        <w:t xml:space="preserve"> позволило создать уникальное мероприятие, которое объединило людей с ОВЗ, предоставило им возможность проявить себя и получить поддержку и внимание окружающих. Это событие стало ярким примером того, как совместные усилия волонтеров и некоммерческих организаций могут помочь людям с ОВЗ почувствовать себя нужными и важными членами общества.Квест-игра стала своеобразным итогом уникального обучающего курса "За пределами дома", разработанного для того, чтобы дать людям с особыми потребностями здоровья знания, необходимые в быту.</w:t>
      </w:r>
    </w:p>
    <w:p w14:paraId="2FDCEA2F" w14:textId="77777777" w:rsidR="009F1FA3" w:rsidRDefault="0076347E">
      <w:pPr>
        <w:rPr>
          <w:color w:val="248AE8"/>
        </w:rPr>
      </w:pPr>
      <w:hyperlink r:id="rId29" w:history="1">
        <w:r w:rsidR="00D7053A">
          <w:rPr>
            <w:color w:val="248AE8"/>
          </w:rPr>
          <w:t>https://dobro.press/blogi/issleduj-mir-vokrug-kvest-za-predelami-doma</w:t>
        </w:r>
      </w:hyperlink>
      <w:r w:rsidR="00D7053A">
        <w:rPr>
          <w:color w:val="248AE8"/>
        </w:rPr>
        <w:t> </w:t>
      </w:r>
    </w:p>
    <w:p w14:paraId="4910D8E7" w14:textId="77777777" w:rsidR="009F1FA3" w:rsidRDefault="009F1FA3">
      <w:pPr>
        <w:pStyle w:val="a4"/>
      </w:pPr>
    </w:p>
    <w:p w14:paraId="265DE8DE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Шахтинский информационный портал (shakhty-media.ru)</w:t>
      </w:r>
    </w:p>
    <w:bookmarkStart w:id="142" w:name="re_-1825588264"/>
    <w:bookmarkStart w:id="143" w:name="re_9b352432-e172-42a7-91ed-afad4c3d2031"/>
    <w:p w14:paraId="7BBB430B" w14:textId="77777777" w:rsidR="009F1FA3" w:rsidRDefault="00D7053A">
      <w:pPr>
        <w:pStyle w:val="2"/>
      </w:pPr>
      <w:r>
        <w:fldChar w:fldCharType="begin"/>
      </w:r>
      <w:r>
        <w:instrText>HYPERLINK "https://shakhty-media.ru/proshli-sportivnye-sorevnovaniya-mezhdu-komandami-lyubava-i-energiya/"</w:instrText>
      </w:r>
      <w:r>
        <w:fldChar w:fldCharType="separate"/>
      </w:r>
      <w:r>
        <w:t>Прошли спортивные соревнования между командами «Любава» и «Энергия»</w:t>
      </w:r>
      <w:r>
        <w:fldChar w:fldCharType="end"/>
      </w:r>
      <w:bookmarkEnd w:id="142"/>
      <w:bookmarkEnd w:id="143"/>
    </w:p>
    <w:p w14:paraId="5A07F840" w14:textId="77777777" w:rsidR="009F1FA3" w:rsidRDefault="00D7053A">
      <w:pPr>
        <w:pStyle w:val="a3"/>
        <w:spacing w:beforeAutospacing="1" w:afterAutospacing="1"/>
      </w:pPr>
      <w:r>
        <w:t xml:space="preserve">Единая форма у "Энергии" (Шахтинское ВОИ) – белые майки, у "Любавы" (ЦСО№1) – красные. Приветствие команд и, конечно, жюри в составе депутата гордумы г.Шахты Ирины Левашовой и председателя </w:t>
      </w:r>
      <w:r>
        <w:rPr>
          <w:b/>
          <w:bCs/>
        </w:rPr>
        <w:t>Шахтинской организации ВОИ</w:t>
      </w:r>
      <w:r>
        <w:t xml:space="preserve"> Валентины Суховой. С приветствием к участникам обратилась И. В.Левашова, тренер по ЛФК ЦСО№1 Н.Н.Евтушенко открыла соревнования, подготовив комплекс спортивных заданий.</w:t>
      </w:r>
    </w:p>
    <w:p w14:paraId="7ECBA7CE" w14:textId="77777777" w:rsidR="009F1FA3" w:rsidRDefault="0076347E">
      <w:pPr>
        <w:rPr>
          <w:color w:val="248AE8"/>
        </w:rPr>
      </w:pPr>
      <w:hyperlink r:id="rId30" w:history="1">
        <w:r w:rsidR="00D7053A">
          <w:rPr>
            <w:color w:val="248AE8"/>
          </w:rPr>
          <w:t>https://shakhty-media.ru/proshli-sportivnye-sorevnovaniya-mezhdu-komandami-lyubava-i-energiya/</w:t>
        </w:r>
      </w:hyperlink>
      <w:r w:rsidR="00D7053A">
        <w:rPr>
          <w:color w:val="248AE8"/>
        </w:rPr>
        <w:t>  </w:t>
      </w:r>
    </w:p>
    <w:p w14:paraId="65F19400" w14:textId="77777777" w:rsidR="009F1FA3" w:rsidRDefault="009F1FA3">
      <w:pPr>
        <w:pStyle w:val="a4"/>
      </w:pPr>
    </w:p>
    <w:p w14:paraId="7FC7C21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Балаковские вести (balvesti.ru)</w:t>
      </w:r>
    </w:p>
    <w:bookmarkStart w:id="144" w:name="re_-1825588262"/>
    <w:bookmarkStart w:id="145" w:name="re_a4936d4d-97a4-4758-8bc2-cf85822cd7b6"/>
    <w:p w14:paraId="2D6E542F" w14:textId="77777777" w:rsidR="009F1FA3" w:rsidRDefault="00D7053A">
      <w:pPr>
        <w:pStyle w:val="2"/>
      </w:pPr>
      <w:r>
        <w:fldChar w:fldCharType="begin"/>
      </w:r>
      <w:r>
        <w:instrText>HYPERLINK "https://balvesti.ru/2024/10/24/v-balakove-proshyol-kruglyj-stol-v-ramkah-proekta-shag-k-dolgoletiyu/"</w:instrText>
      </w:r>
      <w:r>
        <w:fldChar w:fldCharType="separate"/>
      </w:r>
      <w:r>
        <w:t>В Балакове прошел круглый стол в рамках проекта «Шаг к долголетию»</w:t>
      </w:r>
      <w:r>
        <w:fldChar w:fldCharType="end"/>
      </w:r>
      <w:bookmarkEnd w:id="144"/>
      <w:bookmarkEnd w:id="145"/>
    </w:p>
    <w:p w14:paraId="7CA068C3" w14:textId="77777777" w:rsidR="009F1FA3" w:rsidRDefault="00D7053A">
      <w:pPr>
        <w:pStyle w:val="a3"/>
        <w:spacing w:beforeAutospacing="1" w:afterAutospacing="1"/>
      </w:pPr>
      <w:r>
        <w:t xml:space="preserve">Вчера, 23 октября, прошло официальное закрытие проекта "Шаг к долголетию", реализуемого Балаковской МОСООООО </w:t>
      </w:r>
      <w:r>
        <w:rPr>
          <w:b/>
          <w:bCs/>
        </w:rPr>
        <w:t>ВОИ</w:t>
      </w:r>
      <w:r>
        <w:t xml:space="preserve"> при поддержке фонда президентских грантов с 1 февраля по 31 октября 2024г. Закрытие прошло в формате круглого стола, на котором руководитель проекта и председатель </w:t>
      </w:r>
      <w:r>
        <w:rPr>
          <w:b/>
          <w:bCs/>
        </w:rPr>
        <w:t>Балаковской местной организации ВОИ</w:t>
      </w:r>
      <w:r>
        <w:t xml:space="preserve"> Дарья Кудлаенко и специалист по реабилитационной работе Юлия Хрестина рассказали присутствующим о том, как проходил проект, рассказали об основных этапах и подвели итоги, из которых можно сделать вывод, что проект, состоялся. Все поставленные задачи и цели достигнуты.</w:t>
      </w:r>
    </w:p>
    <w:p w14:paraId="30DFEAF1" w14:textId="77777777" w:rsidR="009F1FA3" w:rsidRDefault="0076347E">
      <w:pPr>
        <w:rPr>
          <w:color w:val="248AE8"/>
        </w:rPr>
      </w:pPr>
      <w:hyperlink r:id="rId31" w:history="1">
        <w:r w:rsidR="00D7053A">
          <w:rPr>
            <w:color w:val="248AE8"/>
          </w:rPr>
          <w:t>https://balvesti.ru/2024/10/24/v-balakove-proshyol-kruglyj-stol-v-ramkah-proekta-shag-k-dolgoletiyu/</w:t>
        </w:r>
      </w:hyperlink>
      <w:r w:rsidR="00D7053A">
        <w:rPr>
          <w:color w:val="248AE8"/>
        </w:rPr>
        <w:t> </w:t>
      </w:r>
    </w:p>
    <w:p w14:paraId="1944DAD2" w14:textId="77777777" w:rsidR="009F1FA3" w:rsidRDefault="009F1FA3">
      <w:pPr>
        <w:pStyle w:val="a4"/>
      </w:pPr>
    </w:p>
    <w:p w14:paraId="018B77C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Башинформ.рф (bashinform.ru)</w:t>
      </w:r>
    </w:p>
    <w:bookmarkStart w:id="146" w:name="re_-1825588261"/>
    <w:bookmarkStart w:id="147" w:name="re_e1fe80d4-c082-437a-a33b-a6b35308123a"/>
    <w:p w14:paraId="5E7E6CFF" w14:textId="77777777" w:rsidR="009F1FA3" w:rsidRDefault="00D7053A">
      <w:pPr>
        <w:pStyle w:val="2"/>
      </w:pPr>
      <w:r>
        <w:fldChar w:fldCharType="begin"/>
      </w:r>
      <w:r>
        <w:instrText>HYPERLINK "https://www.bashinform.ru/news/social/2024-10-24/sozdavat-dlya-lyudey-s-ovz-usloviya-v-ufe-startuet-iii-forum-lomaya-bariery-3981000"</w:instrText>
      </w:r>
      <w:r>
        <w:fldChar w:fldCharType="separate"/>
      </w:r>
      <w:r>
        <w:t>Создавать для людей с ОВЗ условия: в Уфе стартует III форум «Ломая барьеры»</w:t>
      </w:r>
      <w:r>
        <w:fldChar w:fldCharType="end"/>
      </w:r>
      <w:bookmarkEnd w:id="146"/>
      <w:bookmarkEnd w:id="147"/>
    </w:p>
    <w:p w14:paraId="332867D4" w14:textId="77777777" w:rsidR="009F1FA3" w:rsidRDefault="00D7053A">
      <w:pPr>
        <w:pStyle w:val="a3"/>
        <w:spacing w:beforeAutospacing="1" w:afterAutospacing="1"/>
      </w:pPr>
      <w:r>
        <w:t xml:space="preserve">Одной из ключевых тем стало формирование системы комплексной реабилитации людей с ограниченными возможностями здоровья старше 18 лет, в том числе участников специальной военной операции. Модератором пленарного заседания выступил председатель </w:t>
      </w:r>
      <w:r>
        <w:rPr>
          <w:b/>
          <w:bCs/>
        </w:rPr>
        <w:t>Всероссийского общества инвалидов</w:t>
      </w:r>
      <w:r>
        <w:t>, депутат Госдумы Михаил Терентьев. Спикерами стали также генеральный директор АНО "Агентство стратегических инициатив по продвижению новых проектов" Светлана Чупшева, руководитель администрации Главы республики Максим Забелин и другие.</w:t>
      </w:r>
    </w:p>
    <w:p w14:paraId="3023F241" w14:textId="77777777" w:rsidR="009F1FA3" w:rsidRDefault="0076347E">
      <w:pPr>
        <w:rPr>
          <w:color w:val="248AE8"/>
        </w:rPr>
      </w:pPr>
      <w:hyperlink r:id="rId32" w:history="1">
        <w:r w:rsidR="00D7053A">
          <w:rPr>
            <w:color w:val="248AE8"/>
          </w:rPr>
          <w:t>https://www.bashinform.ru/news/social/2024-10-24/sozdavat-dlya-lyudey-s-ovz-usloviya-v-ufe-startuet-iii-forum-lomaya-bariery-3981000</w:t>
        </w:r>
      </w:hyperlink>
      <w:r w:rsidR="00D7053A">
        <w:rPr>
          <w:color w:val="248AE8"/>
        </w:rPr>
        <w:t> </w:t>
      </w:r>
    </w:p>
    <w:p w14:paraId="6E1170F7" w14:textId="77777777" w:rsidR="009F1FA3" w:rsidRDefault="009F1FA3">
      <w:pPr>
        <w:pStyle w:val="a4"/>
      </w:pPr>
    </w:p>
    <w:p w14:paraId="2E27AD44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Восток-Медиа (vostokmedia.com)</w:t>
      </w:r>
    </w:p>
    <w:bookmarkStart w:id="148" w:name="re_-1825588260"/>
    <w:bookmarkStart w:id="149" w:name="re_963a55d1-e953-4169-8dd6-7fb08e803f9a"/>
    <w:p w14:paraId="432ED502" w14:textId="77777777" w:rsidR="009F1FA3" w:rsidRDefault="00D7053A">
      <w:pPr>
        <w:pStyle w:val="2"/>
      </w:pPr>
      <w:r>
        <w:fldChar w:fldCharType="begin"/>
      </w:r>
      <w:r>
        <w:instrText>HYPERLINK "https://vostokmedia.com/news/2024-10-22/zhiteli-artyoma-s-ovz-poluchili-novyy-sovremennyy-sportivnyy-zal-video-5227682"</w:instrText>
      </w:r>
      <w:r>
        <w:fldChar w:fldCharType="separate"/>
      </w:r>
      <w:r>
        <w:t xml:space="preserve">Жители Артема с ОВЗ получили новый современный спортивный зал </w:t>
      </w:r>
      <w:r>
        <w:fldChar w:fldCharType="end"/>
      </w:r>
      <w:bookmarkEnd w:id="148"/>
      <w:bookmarkEnd w:id="149"/>
    </w:p>
    <w:p w14:paraId="76AE7641" w14:textId="77777777" w:rsidR="009F1FA3" w:rsidRDefault="00D7053A">
      <w:pPr>
        <w:pStyle w:val="a3"/>
        <w:spacing w:beforeAutospacing="1" w:afterAutospacing="1"/>
      </w:pPr>
      <w:r>
        <w:t xml:space="preserve">Глава АГО отметил, как важна проделанная работа для жителей Артема. Сегодня в городе шахтеров и авиаторов более 850 человек являются членами </w:t>
      </w:r>
      <w:r>
        <w:rPr>
          <w:b/>
          <w:bCs/>
        </w:rPr>
        <w:t>ВОИ</w:t>
      </w:r>
      <w:r>
        <w:t>. В помещениях, где располагается Артемовское отделение, никогда не бывает пусто.</w:t>
      </w:r>
    </w:p>
    <w:p w14:paraId="1DFB9539" w14:textId="77777777" w:rsidR="009F1FA3" w:rsidRDefault="0076347E">
      <w:pPr>
        <w:rPr>
          <w:color w:val="248AE8"/>
        </w:rPr>
      </w:pPr>
      <w:hyperlink r:id="rId33" w:history="1">
        <w:r w:rsidR="00D7053A">
          <w:rPr>
            <w:color w:val="248AE8"/>
          </w:rPr>
          <w:t>https://vostokmedia.com/news/2024-10-22/zhiteli-artyoma-s-ovz-poluchili-novyy-sovremennyy-sportivnyy-zal-video-5227682</w:t>
        </w:r>
      </w:hyperlink>
      <w:r w:rsidR="00D7053A">
        <w:rPr>
          <w:color w:val="248AE8"/>
        </w:rPr>
        <w:t>  </w:t>
      </w:r>
    </w:p>
    <w:p w14:paraId="57987E0D" w14:textId="77777777" w:rsidR="009F1FA3" w:rsidRDefault="009F1FA3">
      <w:pPr>
        <w:pStyle w:val="a4"/>
      </w:pPr>
    </w:p>
    <w:p w14:paraId="1028AA7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Nerulife (nerulife.ru)</w:t>
      </w:r>
    </w:p>
    <w:bookmarkStart w:id="150" w:name="re_-1825588258"/>
    <w:bookmarkStart w:id="151" w:name="re_c353c19e-618c-4097-b6fb-bc9831cf769b"/>
    <w:p w14:paraId="032066BC" w14:textId="77777777" w:rsidR="009F1FA3" w:rsidRDefault="00D7053A">
      <w:pPr>
        <w:pStyle w:val="2"/>
      </w:pPr>
      <w:r>
        <w:fldChar w:fldCharType="begin"/>
      </w:r>
      <w:r>
        <w:instrText>HYPERLINK "https://nerulife.ru/v-neryungri-russkaya-obshhina-pomogla-mes/"</w:instrText>
      </w:r>
      <w:r>
        <w:fldChar w:fldCharType="separate"/>
      </w:r>
      <w:r>
        <w:t>В Нерюнгри Русская Община помогла местному отделению Всероссийского общества инвалидов оплатить долг за тепло</w:t>
      </w:r>
      <w:r>
        <w:fldChar w:fldCharType="end"/>
      </w:r>
      <w:bookmarkEnd w:id="150"/>
      <w:bookmarkEnd w:id="151"/>
    </w:p>
    <w:p w14:paraId="0D11E310" w14:textId="77777777" w:rsidR="009F1FA3" w:rsidRDefault="00D7053A">
      <w:pPr>
        <w:pStyle w:val="a3"/>
        <w:spacing w:beforeAutospacing="1" w:afterAutospacing="1"/>
      </w:pPr>
      <w:r>
        <w:t xml:space="preserve">В минувший понедельник, 21 октября, в Русскую Общину города Нерюнгри обратились представители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об организации посильной помощи. Для уточнения информации представители Общины связали с председателем общества. Выяснилось, что посещение было выделено Обществу администрацией в безвозмездное пользование, но вот финансирования для его содержания оказалось недостаточно.</w:t>
      </w:r>
    </w:p>
    <w:p w14:paraId="0240891A" w14:textId="77777777" w:rsidR="009F1FA3" w:rsidRDefault="0076347E">
      <w:pPr>
        <w:rPr>
          <w:color w:val="248AE8"/>
        </w:rPr>
      </w:pPr>
      <w:hyperlink r:id="rId34" w:history="1">
        <w:r w:rsidR="00D7053A">
          <w:rPr>
            <w:color w:val="248AE8"/>
          </w:rPr>
          <w:t>https://nerulife.ru/v-neryungri-russkaya-obshhina-pomogla-mes/</w:t>
        </w:r>
      </w:hyperlink>
      <w:r w:rsidR="00D7053A">
        <w:rPr>
          <w:color w:val="248AE8"/>
        </w:rPr>
        <w:t> </w:t>
      </w:r>
    </w:p>
    <w:p w14:paraId="00D85BF8" w14:textId="77777777" w:rsidR="009F1FA3" w:rsidRDefault="009F1FA3">
      <w:pPr>
        <w:pStyle w:val="a4"/>
      </w:pPr>
    </w:p>
    <w:p w14:paraId="074CDFC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SyasNews (syasnews.ru)</w:t>
      </w:r>
    </w:p>
    <w:bookmarkStart w:id="152" w:name="re_-1825588257"/>
    <w:bookmarkStart w:id="153" w:name="re_7fca090d-5628-4e1b-9319-666b7730a1a6"/>
    <w:p w14:paraId="2B320FC7" w14:textId="77777777" w:rsidR="009F1FA3" w:rsidRDefault="00D7053A">
      <w:pPr>
        <w:pStyle w:val="2"/>
      </w:pPr>
      <w:r>
        <w:fldChar w:fldCharType="begin"/>
      </w:r>
      <w:r>
        <w:instrText>HYPERLINK "https://syasnews.ru/mo-syasstroy/tvorcheskaya-atmosfera-vi-otkrytyj-konkurs-chtecov"</w:instrText>
      </w:r>
      <w:r>
        <w:fldChar w:fldCharType="separate"/>
      </w:r>
      <w:r>
        <w:t>Творческая атмосфера: VI Открытый конкурс чтецов</w:t>
      </w:r>
      <w:r>
        <w:fldChar w:fldCharType="end"/>
      </w:r>
      <w:bookmarkEnd w:id="152"/>
      <w:bookmarkEnd w:id="153"/>
    </w:p>
    <w:p w14:paraId="3A9400B9" w14:textId="77777777" w:rsidR="009F1FA3" w:rsidRDefault="00D7053A">
      <w:pPr>
        <w:pStyle w:val="a3"/>
        <w:spacing w:beforeAutospacing="1" w:afterAutospacing="1"/>
      </w:pPr>
      <w:r>
        <w:t xml:space="preserve">18 октября 2024 года в Центре культуры, досуга и спорта города Сясьстрой прошел VI Открытый конкурс чтецов "Дорогою добра". Активисты Сясьстройской первичной ячейки </w:t>
      </w:r>
      <w:r>
        <w:rPr>
          <w:b/>
          <w:bCs/>
        </w:rPr>
        <w:t>Волховской районной организации ВОИ</w:t>
      </w:r>
      <w:r>
        <w:t xml:space="preserve"> активно участвовали в этом красочном мероприятии. Организаторы, в лице Любови Леонидовны Пузиной, приветствовали участников и представили членов жюри.</w:t>
      </w:r>
    </w:p>
    <w:p w14:paraId="5AEC7D81" w14:textId="77777777" w:rsidR="009F1FA3" w:rsidRDefault="0076347E">
      <w:pPr>
        <w:rPr>
          <w:color w:val="248AE8"/>
        </w:rPr>
      </w:pPr>
      <w:hyperlink r:id="rId35" w:history="1">
        <w:r w:rsidR="00D7053A">
          <w:rPr>
            <w:color w:val="248AE8"/>
          </w:rPr>
          <w:t>https://syasnews.ru/mo-syasstroy/tvorcheskaya-atmosfera-vi-otkrytyj-konkurs-chtecov</w:t>
        </w:r>
      </w:hyperlink>
      <w:r w:rsidR="00D7053A">
        <w:rPr>
          <w:color w:val="248AE8"/>
        </w:rPr>
        <w:t> </w:t>
      </w:r>
    </w:p>
    <w:p w14:paraId="3D979A40" w14:textId="77777777" w:rsidR="009F1FA3" w:rsidRDefault="009F1FA3">
      <w:pPr>
        <w:pStyle w:val="a4"/>
      </w:pPr>
    </w:p>
    <w:p w14:paraId="7C0561A9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Комиинформ (komiinform.ru)</w:t>
      </w:r>
    </w:p>
    <w:bookmarkStart w:id="154" w:name="re_-1825588256"/>
    <w:bookmarkStart w:id="155" w:name="re_121cc5d5-15ff-48ee-99fd-1966a3e5b319"/>
    <w:p w14:paraId="75809D7B" w14:textId="77777777" w:rsidR="009F1FA3" w:rsidRDefault="00D7053A">
      <w:pPr>
        <w:pStyle w:val="2"/>
      </w:pPr>
      <w:r>
        <w:fldChar w:fldCharType="begin"/>
      </w:r>
      <w:r>
        <w:instrText>HYPERLINK "https://komiinform.ru/news/272020"</w:instrText>
      </w:r>
      <w:r>
        <w:fldChar w:fldCharType="separate"/>
      </w:r>
      <w:r>
        <w:t>В Коми состоялись ярмарки вакансий для участников СВО</w:t>
      </w:r>
      <w:r>
        <w:fldChar w:fldCharType="end"/>
      </w:r>
      <w:bookmarkEnd w:id="154"/>
      <w:bookmarkEnd w:id="155"/>
    </w:p>
    <w:p w14:paraId="62267915" w14:textId="77777777" w:rsidR="009F1FA3" w:rsidRDefault="00D7053A">
      <w:pPr>
        <w:pStyle w:val="a3"/>
        <w:spacing w:beforeAutospacing="1" w:afterAutospacing="1"/>
      </w:pPr>
      <w:r>
        <w:t xml:space="preserve">Они встречали своих подопечных, сопровождали на встречах с работодателями. Кроме того, ветераны боевых действий могли получить консультацию представителей Социального фонда России, регионального </w:t>
      </w:r>
      <w:r>
        <w:rPr>
          <w:b/>
          <w:bCs/>
        </w:rPr>
        <w:t>Всероссийского общества инвалидов</w:t>
      </w:r>
      <w:r>
        <w:t>, профконсультантов-психологов службы занятости. В Сыктывкаре все бойцы с инвалидностью прошли гарантированное собеседование с некоммерческой организацией "Академия доступности", осуществляющей трудовую реабилитацию для участников СВО.</w:t>
      </w:r>
    </w:p>
    <w:p w14:paraId="79000F24" w14:textId="77777777" w:rsidR="009F1FA3" w:rsidRPr="006D23BD" w:rsidRDefault="0076347E">
      <w:pPr>
        <w:rPr>
          <w:color w:val="248AE8"/>
          <w:lang w:val="en-US"/>
        </w:rPr>
      </w:pPr>
      <w:hyperlink r:id="rId36" w:history="1">
        <w:r w:rsidR="00D7053A" w:rsidRPr="006D23BD">
          <w:rPr>
            <w:color w:val="248AE8"/>
            <w:lang w:val="en-US"/>
          </w:rPr>
          <w:t>https://komiinform.ru/news/272020</w:t>
        </w:r>
      </w:hyperlink>
      <w:r w:rsidR="00D7053A" w:rsidRPr="006D23BD">
        <w:rPr>
          <w:color w:val="248AE8"/>
          <w:lang w:val="en-US"/>
        </w:rPr>
        <w:t> </w:t>
      </w:r>
    </w:p>
    <w:p w14:paraId="1251C33B" w14:textId="77777777" w:rsidR="009F1FA3" w:rsidRPr="006D23BD" w:rsidRDefault="009F1FA3">
      <w:pPr>
        <w:pStyle w:val="a4"/>
        <w:rPr>
          <w:lang w:val="en-US"/>
        </w:rPr>
      </w:pPr>
    </w:p>
    <w:p w14:paraId="65BB582B" w14:textId="77777777"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21.10.2024</w:t>
      </w:r>
      <w:r w:rsidRPr="006D23BD">
        <w:rPr>
          <w:rFonts w:eastAsia="Arial"/>
          <w:lang w:val="en-US"/>
        </w:rPr>
        <w:t xml:space="preserve"> 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Gorod48.ru</w:t>
      </w:r>
    </w:p>
    <w:bookmarkStart w:id="156" w:name="re_-1825588255"/>
    <w:bookmarkStart w:id="157" w:name="re_7f74c99e-7deb-4fe6-bbc8-4f27f244349d"/>
    <w:p w14:paraId="5F324A21" w14:textId="77777777" w:rsidR="009F1FA3" w:rsidRDefault="00D7053A">
      <w:pPr>
        <w:pStyle w:val="2"/>
      </w:pPr>
      <w:r>
        <w:fldChar w:fldCharType="begin"/>
      </w:r>
      <w:r>
        <w:instrText>HYPERLINK "https://gorod48.ru/news/1962791/"</w:instrText>
      </w:r>
      <w:r>
        <w:fldChar w:fldCharType="separate"/>
      </w:r>
      <w:r>
        <w:t>На окраинах Липецка к концу года установят шесть новых антивандальных остановок</w:t>
      </w:r>
      <w:r>
        <w:fldChar w:fldCharType="end"/>
      </w:r>
      <w:bookmarkEnd w:id="156"/>
      <w:bookmarkEnd w:id="157"/>
    </w:p>
    <w:p w14:paraId="2752AC08" w14:textId="77777777" w:rsidR="009F1FA3" w:rsidRDefault="00D7053A">
      <w:pPr>
        <w:pStyle w:val="a3"/>
        <w:spacing w:beforeAutospacing="1" w:afterAutospacing="1"/>
      </w:pPr>
      <w:r>
        <w:t xml:space="preserve">Этим же контрактом предусмотрен и один стеклянный павильон – на остановке "Улица Кондарева" в том же Тракторном. Контракт с начальной ценой 4 111 600 рублей выиграла </w:t>
      </w:r>
      <w:r>
        <w:rPr>
          <w:b/>
          <w:bCs/>
        </w:rPr>
        <w:t>городская организация Всероссийского общества инвалидов</w:t>
      </w:r>
      <w:r>
        <w:t>. Срок поставки и монтажа остановок – до 1 декабря.</w:t>
      </w:r>
    </w:p>
    <w:p w14:paraId="299E72CB" w14:textId="77777777" w:rsidR="009F1FA3" w:rsidRDefault="0076347E">
      <w:pPr>
        <w:rPr>
          <w:color w:val="248AE8"/>
        </w:rPr>
      </w:pPr>
      <w:hyperlink r:id="rId37" w:history="1">
        <w:r w:rsidR="00D7053A">
          <w:rPr>
            <w:color w:val="248AE8"/>
          </w:rPr>
          <w:t>https://gorod48.ru/news/1962791/</w:t>
        </w:r>
      </w:hyperlink>
      <w:r w:rsidR="00D7053A">
        <w:rPr>
          <w:color w:val="248AE8"/>
        </w:rPr>
        <w:t> </w:t>
      </w:r>
    </w:p>
    <w:p w14:paraId="3EA69EF4" w14:textId="77777777" w:rsidR="009F1FA3" w:rsidRDefault="009F1FA3">
      <w:pPr>
        <w:pStyle w:val="a4"/>
      </w:pPr>
    </w:p>
    <w:p w14:paraId="192CBBE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Огни Енисея (дивногорск-ое.рф)</w:t>
      </w:r>
    </w:p>
    <w:bookmarkStart w:id="158" w:name="re_-1825588254"/>
    <w:bookmarkStart w:id="159" w:name="re_f6effbf9-ada4-458d-a638-770157debb50"/>
    <w:p w14:paraId="643053EB" w14:textId="77777777" w:rsidR="009F1FA3" w:rsidRDefault="00D7053A">
      <w:pPr>
        <w:pStyle w:val="2"/>
      </w:pPr>
      <w:r>
        <w:fldChar w:fldCharType="begin"/>
      </w:r>
      <w:r>
        <w:instrText>HYPERLINK "https://xn----ctbdcioqwjbcvn.xn--p1ai/otmechaem-yubilej/"</w:instrText>
      </w:r>
      <w:r>
        <w:fldChar w:fldCharType="separate"/>
      </w:r>
      <w:r>
        <w:t>Отмечаем юбилей!</w:t>
      </w:r>
      <w:r>
        <w:fldChar w:fldCharType="end"/>
      </w:r>
      <w:bookmarkEnd w:id="158"/>
      <w:bookmarkEnd w:id="159"/>
    </w:p>
    <w:p w14:paraId="2D104C84" w14:textId="77777777" w:rsidR="009F1FA3" w:rsidRDefault="00D7053A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краевой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были подведены итоги краевого конкурса "Мое творчество – юбилею газеты". Ровно 20 лет назад, тогда еще как маленькое приложение к газете "Профсоюзы", вышел в свет первый номер официального печатного СМИ </w:t>
      </w:r>
      <w:r>
        <w:rPr>
          <w:b/>
          <w:bCs/>
        </w:rPr>
        <w:t>региональной организации ВОИ</w:t>
      </w:r>
      <w:r>
        <w:t>. Сначала газета называлась просто "Надежда", а потом была переименована в "Милосердие и Надежда".</w:t>
      </w:r>
    </w:p>
    <w:p w14:paraId="65543E3D" w14:textId="77777777" w:rsidR="009F1FA3" w:rsidRDefault="0076347E">
      <w:pPr>
        <w:rPr>
          <w:color w:val="248AE8"/>
        </w:rPr>
      </w:pPr>
      <w:hyperlink r:id="rId38" w:history="1">
        <w:r w:rsidR="00D7053A">
          <w:rPr>
            <w:color w:val="248AE8"/>
          </w:rPr>
          <w:t>https://xn----ctbdcioqwjbcvn.xn--p1ai/otmechaem-yubilej/</w:t>
        </w:r>
      </w:hyperlink>
      <w:r w:rsidR="00D7053A">
        <w:rPr>
          <w:color w:val="248AE8"/>
        </w:rPr>
        <w:t> </w:t>
      </w:r>
    </w:p>
    <w:p w14:paraId="6BE4A5A4" w14:textId="77777777" w:rsidR="009F1FA3" w:rsidRDefault="009F1FA3">
      <w:pPr>
        <w:pStyle w:val="a4"/>
      </w:pPr>
    </w:p>
    <w:p w14:paraId="3DB36B9B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Псковское агентство информации (informpskov.ru)</w:t>
      </w:r>
    </w:p>
    <w:bookmarkStart w:id="160" w:name="re_-1825588253"/>
    <w:bookmarkStart w:id="161" w:name="re_eebdc702-4731-4c0e-8dfa-40ab43442881"/>
    <w:p w14:paraId="2733E9DC" w14:textId="77777777" w:rsidR="009F1FA3" w:rsidRDefault="00D7053A">
      <w:pPr>
        <w:pStyle w:val="2"/>
      </w:pPr>
      <w:r>
        <w:fldChar w:fldCharType="begin"/>
      </w:r>
      <w:r>
        <w:instrText>HYPERLINK "https://informpskov.ru/news/463740.html"</w:instrText>
      </w:r>
      <w:r>
        <w:fldChar w:fldCharType="separate"/>
      </w:r>
      <w:r>
        <w:t>В Псковской области реализуют лучшие социальные инициативы страны</w:t>
      </w:r>
      <w:r>
        <w:fldChar w:fldCharType="end"/>
      </w:r>
      <w:bookmarkEnd w:id="160"/>
      <w:bookmarkEnd w:id="161"/>
    </w:p>
    <w:p w14:paraId="0D9F5A84" w14:textId="77777777" w:rsidR="009F1FA3" w:rsidRDefault="00D7053A">
      <w:pPr>
        <w:pStyle w:val="a3"/>
        <w:spacing w:beforeAutospacing="1" w:afterAutospacing="1"/>
      </w:pPr>
      <w:r>
        <w:t xml:space="preserve">Они стали частью передовых практик, представленных на первом этапе проекта "Социальный курс: идеи нового времени", сообщает пресс-служба Совета Федерации РФ. Среди этих инициатив – проект "SOSеди: развитие семейного волонтерства для помощи уязвимым семьям с детьми" "Детской деревни SOS" и система добровольной сертификации "Мир, доступный для всех" </w:t>
      </w:r>
      <w:r>
        <w:rPr>
          <w:b/>
          <w:bCs/>
        </w:rPr>
        <w:t>Всероссийского общества инвалидов</w:t>
      </w:r>
      <w:r>
        <w:t>. Проект "SOSеди" направлен на предотвращение социального сиротства и вовлечение контактных семей в поддержку кризисных семей.</w:t>
      </w:r>
    </w:p>
    <w:p w14:paraId="35603945" w14:textId="77777777" w:rsidR="009F1FA3" w:rsidRDefault="0076347E">
      <w:pPr>
        <w:rPr>
          <w:color w:val="248AE8"/>
        </w:rPr>
      </w:pPr>
      <w:hyperlink r:id="rId39" w:history="1">
        <w:r w:rsidR="00D7053A">
          <w:rPr>
            <w:color w:val="248AE8"/>
          </w:rPr>
          <w:t>https://informpskov.ru/news/463740.html</w:t>
        </w:r>
      </w:hyperlink>
      <w:r w:rsidR="00D7053A">
        <w:rPr>
          <w:color w:val="248AE8"/>
        </w:rPr>
        <w:t> </w:t>
      </w:r>
    </w:p>
    <w:p w14:paraId="4781D233" w14:textId="77777777" w:rsidR="009F1FA3" w:rsidRDefault="009F1FA3">
      <w:pPr>
        <w:pStyle w:val="a4"/>
      </w:pPr>
    </w:p>
    <w:p w14:paraId="5A69C8F7" w14:textId="77777777" w:rsidR="009F1FA3" w:rsidRDefault="009F1FA3">
      <w:pPr>
        <w:pStyle w:val="a4"/>
      </w:pPr>
    </w:p>
    <w:p w14:paraId="274F8EC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Хабаровский край сегодня (todaykhv.ru)</w:t>
      </w:r>
    </w:p>
    <w:bookmarkStart w:id="162" w:name="re_-1825588251"/>
    <w:bookmarkStart w:id="163" w:name="re_9a9f1406-8ac9-4ae9-8788-4548d8d1b2fd"/>
    <w:p w14:paraId="322593CE" w14:textId="77777777" w:rsidR="009F1FA3" w:rsidRDefault="00D7053A">
      <w:pPr>
        <w:pStyle w:val="2"/>
      </w:pPr>
      <w:r>
        <w:fldChar w:fldCharType="begin"/>
      </w:r>
      <w:r>
        <w:instrText>HYPERLINK "https://todaykhv.ru/news/society/78512/"</w:instrText>
      </w:r>
      <w:r>
        <w:fldChar w:fldCharType="separate"/>
      </w:r>
      <w:r>
        <w:t>Жительнице поселка Ванино вручили награду в Музее Победы - Хабаровский край сегодня</w:t>
      </w:r>
      <w:r>
        <w:fldChar w:fldCharType="end"/>
      </w:r>
      <w:bookmarkEnd w:id="162"/>
      <w:bookmarkEnd w:id="163"/>
    </w:p>
    <w:p w14:paraId="66A4170E" w14:textId="77777777" w:rsidR="009F1FA3" w:rsidRDefault="00D7053A">
      <w:pPr>
        <w:pStyle w:val="a3"/>
        <w:spacing w:beforeAutospacing="1" w:afterAutospacing="1"/>
      </w:pPr>
      <w:r>
        <w:t xml:space="preserve">Это святое место для всех жителей нашей страны, – добавил он. Татьяна Седых, председатель </w:t>
      </w:r>
      <w:r>
        <w:rPr>
          <w:b/>
          <w:bCs/>
        </w:rPr>
        <w:t>отделения Всероссийского общества инвалидов Ванинского района</w:t>
      </w:r>
      <w:r>
        <w:t>, участвовала во всех этапах конкурса. – Я в четвертый раз на церемонии, мои рассказы вошли в первый, второй и третий сборники. Для меня очень почетно участвовать в этом проекте и получать награду именно здесь, в месте славной истории нашей страны, – рассказала Татьяна Седых.</w:t>
      </w:r>
    </w:p>
    <w:p w14:paraId="40157064" w14:textId="77777777" w:rsidR="009F1FA3" w:rsidRDefault="0076347E">
      <w:pPr>
        <w:rPr>
          <w:color w:val="248AE8"/>
        </w:rPr>
      </w:pPr>
      <w:hyperlink r:id="rId40" w:history="1">
        <w:r w:rsidR="00D7053A">
          <w:rPr>
            <w:color w:val="248AE8"/>
          </w:rPr>
          <w:t>https://todaykhv.ru/news/society/78512/</w:t>
        </w:r>
      </w:hyperlink>
      <w:r w:rsidR="00D7053A">
        <w:rPr>
          <w:color w:val="248AE8"/>
        </w:rPr>
        <w:t>  </w:t>
      </w:r>
    </w:p>
    <w:p w14:paraId="11859348" w14:textId="77777777" w:rsidR="009F1FA3" w:rsidRDefault="009F1FA3">
      <w:pPr>
        <w:pStyle w:val="a4"/>
      </w:pPr>
    </w:p>
    <w:p w14:paraId="4C6FFAA9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ОмскРегион (omskregion.info)</w:t>
      </w:r>
    </w:p>
    <w:bookmarkStart w:id="164" w:name="re_-1825588249"/>
    <w:bookmarkStart w:id="165" w:name="re_6e75fd45-5ff7-449a-84bb-399508122106"/>
    <w:p w14:paraId="7EF00680" w14:textId="77777777" w:rsidR="009F1FA3" w:rsidRDefault="00D7053A">
      <w:pPr>
        <w:pStyle w:val="2"/>
      </w:pPr>
      <w:r>
        <w:fldChar w:fldCharType="begin"/>
      </w:r>
      <w:r>
        <w:instrText>HYPERLINK "http://omskregion.info/news/144243-v_omske_obustroili_26_ostanovok_dlya_lyudey_s_inva/"</w:instrText>
      </w:r>
      <w:r>
        <w:fldChar w:fldCharType="separate"/>
      </w:r>
      <w:r>
        <w:t>В Омске обустроили 26 остановок для людей с инвалидностью</w:t>
      </w:r>
      <w:r>
        <w:fldChar w:fldCharType="end"/>
      </w:r>
      <w:bookmarkEnd w:id="164"/>
      <w:bookmarkEnd w:id="165"/>
    </w:p>
    <w:p w14:paraId="593645EC" w14:textId="77777777" w:rsidR="009F1FA3" w:rsidRDefault="00D7053A">
      <w:pPr>
        <w:pStyle w:val="a3"/>
        <w:spacing w:beforeAutospacing="1" w:afterAutospacing="1"/>
      </w:pPr>
      <w:r>
        <w:t xml:space="preserve">"Для нас важно, чтобы были обустроены подъездные пути для колясочников. Люди с инвалидностью должны свободно пользоваться транспортом", – подчеркнул специалист по социальной реабилитации регионального </w:t>
      </w:r>
      <w:r>
        <w:rPr>
          <w:b/>
          <w:bCs/>
        </w:rPr>
        <w:t>Всероссийского общества инвалидов</w:t>
      </w:r>
      <w:r>
        <w:t xml:space="preserve"> Дмитрий Запускалов. Добавим, что мероприятия по поддержке граждан в рамках программы "Доступная среда" реализовывались с 2014 по 2023 год, а с 2024 года они продолжаются в рамках госпрограммы "Социальная поддержка населения".</w:t>
      </w:r>
    </w:p>
    <w:p w14:paraId="12255E75" w14:textId="77777777" w:rsidR="009F1FA3" w:rsidRDefault="0076347E">
      <w:pPr>
        <w:rPr>
          <w:color w:val="248AE8"/>
        </w:rPr>
      </w:pPr>
      <w:hyperlink r:id="rId41" w:history="1">
        <w:r w:rsidR="00D7053A">
          <w:rPr>
            <w:color w:val="248AE8"/>
          </w:rPr>
          <w:t>http://omskregion.info/news/144243-v_omske_obustroili_26_ostanovok_dlya_lyudey_s_inva/</w:t>
        </w:r>
      </w:hyperlink>
      <w:r w:rsidR="00D7053A">
        <w:rPr>
          <w:color w:val="248AE8"/>
        </w:rPr>
        <w:t> </w:t>
      </w:r>
    </w:p>
    <w:p w14:paraId="3EA55B50" w14:textId="77777777" w:rsidR="009F1FA3" w:rsidRDefault="009F1FA3">
      <w:pPr>
        <w:pStyle w:val="a4"/>
      </w:pPr>
    </w:p>
    <w:p w14:paraId="68ACD75D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ПроРеутов (proreutov.ru)</w:t>
      </w:r>
    </w:p>
    <w:bookmarkStart w:id="166" w:name="re_-1825588248"/>
    <w:bookmarkStart w:id="167" w:name="re_f43dc5bf-b15c-4aff-b53f-4c4489f43c4c"/>
    <w:p w14:paraId="49CEF9AE" w14:textId="77777777" w:rsidR="009F1FA3" w:rsidRDefault="00D7053A">
      <w:pPr>
        <w:pStyle w:val="2"/>
      </w:pPr>
      <w:r>
        <w:fldChar w:fldCharType="begin"/>
      </w:r>
      <w:r>
        <w:instrText>HYPERLINK "https://proreutov.ru/news/2024/10/23/24223"</w:instrText>
      </w:r>
      <w:r>
        <w:fldChar w:fldCharType="separate"/>
      </w:r>
      <w:r>
        <w:t>Десант добра и оптимизма</w:t>
      </w:r>
      <w:r>
        <w:fldChar w:fldCharType="end"/>
      </w:r>
      <w:bookmarkEnd w:id="166"/>
      <w:bookmarkEnd w:id="167"/>
    </w:p>
    <w:p w14:paraId="244D5B75" w14:textId="77777777" w:rsidR="009F1FA3" w:rsidRDefault="00D7053A">
      <w:pPr>
        <w:pStyle w:val="a3"/>
        <w:spacing w:beforeAutospacing="1" w:afterAutospacing="1"/>
      </w:pPr>
      <w:r>
        <w:t xml:space="preserve">При поддержке администрации Реутова народный хор "Сударушка" под руководством Юрия Тимофеева, детская театральная студия "Тимофята" (художественный руководитель – Лариса Тимофеева) и вокальный коллектив </w:t>
      </w:r>
      <w:r>
        <w:rPr>
          <w:b/>
          <w:bCs/>
        </w:rPr>
        <w:t>городской организации Всероссийского общества инвалидов</w:t>
      </w:r>
      <w:r>
        <w:t xml:space="preserve"> "Ритмы молодости", которым руководит Наталия Грибкова, выступили в центре "Ясенки", где проходят реабилитацию после ранений участники СВО и ветераны боевых действий. – С июня мы собирались посетить этот центр, но все как-то не получалось, – говорит председатель </w:t>
      </w:r>
      <w:r>
        <w:rPr>
          <w:b/>
          <w:bCs/>
        </w:rPr>
        <w:t>городской организации ВОИ</w:t>
      </w:r>
      <w:r>
        <w:t xml:space="preserve"> Людмила Борзенкова. – На днях при поддержке главы Реутова Филиппа Науменко и его заместителя Ольги Репиной нам выделили большой комфортабельный автобус, и мы наконец-то приехали в центр "Ясенки" со своей концертной программой "От всей души с любовью". Все нам благоволило в тот день: замечательная погода, дорога без пробок и радушный, теплый прием… На самом деле такой большой десант артистов: 45 человек сразу – в центре реабилитации "Ясенки" никогда раньше не видели, поэтому волновались все – и принимающая сторона, и участники творческих коллективов из Реутова. Но как только зазвучали первые аккорды добрых песен и звонкие голоса реутовчан, пространство актового зала, лица ветеранов СВО и тех, кто помогает им быстрее вставать на ноги после сложных ранений и операций, наполнились светом и положительными эмоциями.</w:t>
      </w:r>
    </w:p>
    <w:p w14:paraId="46BA69C6" w14:textId="77777777" w:rsidR="009F1FA3" w:rsidRDefault="0076347E">
      <w:pPr>
        <w:rPr>
          <w:color w:val="248AE8"/>
        </w:rPr>
      </w:pPr>
      <w:hyperlink r:id="rId42" w:history="1">
        <w:r w:rsidR="00D7053A">
          <w:rPr>
            <w:color w:val="248AE8"/>
          </w:rPr>
          <w:t>https://proreutov.ru/news/2024/10/23/24223</w:t>
        </w:r>
      </w:hyperlink>
      <w:r w:rsidR="00D7053A">
        <w:rPr>
          <w:color w:val="248AE8"/>
        </w:rPr>
        <w:t> </w:t>
      </w:r>
    </w:p>
    <w:p w14:paraId="7878BBB3" w14:textId="77777777" w:rsidR="009F1FA3" w:rsidRDefault="009F1FA3">
      <w:pPr>
        <w:pStyle w:val="a4"/>
      </w:pPr>
    </w:p>
    <w:p w14:paraId="4AC5BC03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НИА-Байкал (38rus.com)</w:t>
      </w:r>
    </w:p>
    <w:bookmarkStart w:id="168" w:name="re_-1825588247"/>
    <w:bookmarkStart w:id="169" w:name="re_ec9835ac-845e-45ea-a118-dfc694847f52"/>
    <w:p w14:paraId="1ECA8DD8" w14:textId="77777777" w:rsidR="009F1FA3" w:rsidRDefault="00D7053A">
      <w:pPr>
        <w:pStyle w:val="2"/>
      </w:pPr>
      <w:r>
        <w:fldChar w:fldCharType="begin"/>
      </w:r>
      <w:r>
        <w:instrText>HYPERLINK "https://www.38rus.com/more/102394"</w:instrText>
      </w:r>
      <w:r>
        <w:fldChar w:fldCharType="separate"/>
      </w:r>
      <w:r>
        <w:t>В Иркутске подвели итоги областного турнира по настольным спортивным играм среди инвалидов</w:t>
      </w:r>
      <w:r>
        <w:fldChar w:fldCharType="end"/>
      </w:r>
      <w:bookmarkEnd w:id="168"/>
      <w:bookmarkEnd w:id="169"/>
    </w:p>
    <w:p w14:paraId="5BB04746" w14:textId="77777777" w:rsidR="009F1FA3" w:rsidRDefault="00D7053A">
      <w:pPr>
        <w:pStyle w:val="a3"/>
        <w:spacing w:beforeAutospacing="1" w:afterAutospacing="1"/>
      </w:pPr>
      <w:r>
        <w:t xml:space="preserve">В корнхоле лучший результат показала команда Саянска, на вторую ступень пьедестала поднялась команда "Ангарск 2", на третью – Заларинский район. В общекомандном зачете победили спортсмены Усолья-Сибирского, вторыми стали представители Заларинского района, третье место – у команды "Ангарск 2". Организаторами турнира выступили министерство спорта Приангарья, ОГБУ "Ресурсно-методический центр развития физической культуры и спорта Иркутской области", </w:t>
      </w:r>
      <w:r>
        <w:rPr>
          <w:b/>
          <w:bCs/>
        </w:rPr>
        <w:t>Иркутская областная региональная организация общероссийской общественной организации "Всероссийское общество инвалидов</w:t>
      </w:r>
      <w:r>
        <w:t>".</w:t>
      </w:r>
    </w:p>
    <w:p w14:paraId="14AB1DED" w14:textId="77777777" w:rsidR="009F1FA3" w:rsidRDefault="0076347E">
      <w:pPr>
        <w:rPr>
          <w:color w:val="248AE8"/>
        </w:rPr>
      </w:pPr>
      <w:hyperlink r:id="rId43" w:history="1">
        <w:r w:rsidR="00D7053A">
          <w:rPr>
            <w:color w:val="248AE8"/>
          </w:rPr>
          <w:t>https://www.38rus.com/more/102394</w:t>
        </w:r>
      </w:hyperlink>
      <w:r w:rsidR="00D7053A">
        <w:rPr>
          <w:color w:val="248AE8"/>
        </w:rPr>
        <w:t> </w:t>
      </w:r>
    </w:p>
    <w:p w14:paraId="03A7CA3E" w14:textId="77777777" w:rsidR="009F1FA3" w:rsidRDefault="009F1FA3">
      <w:pPr>
        <w:pStyle w:val="a4"/>
      </w:pPr>
    </w:p>
    <w:p w14:paraId="57066864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Zhel.city</w:t>
      </w:r>
    </w:p>
    <w:bookmarkStart w:id="170" w:name="re_-1825588246"/>
    <w:bookmarkStart w:id="171" w:name="re_66cbe191-7475-4d57-8f2c-48337682ef56"/>
    <w:p w14:paraId="2BDFA330" w14:textId="77777777" w:rsidR="009F1FA3" w:rsidRDefault="00D7053A">
      <w:pPr>
        <w:pStyle w:val="2"/>
      </w:pPr>
      <w:r>
        <w:fldChar w:fldCharType="begin"/>
      </w:r>
      <w:r>
        <w:instrText>HYPERLINK "https://zhel.city/news/society/49265/"</w:instrText>
      </w:r>
      <w:r>
        <w:fldChar w:fldCharType="separate"/>
      </w:r>
      <w:r>
        <w:t>В Железногорске прошел «Форт Боярд»</w:t>
      </w:r>
      <w:r>
        <w:fldChar w:fldCharType="end"/>
      </w:r>
      <w:bookmarkEnd w:id="170"/>
      <w:bookmarkEnd w:id="171"/>
    </w:p>
    <w:p w14:paraId="3D8440A1" w14:textId="77777777" w:rsidR="009F1FA3" w:rsidRDefault="00D7053A">
      <w:pPr>
        <w:pStyle w:val="a3"/>
        <w:spacing w:beforeAutospacing="1" w:afterAutospacing="1"/>
      </w:pPr>
      <w:r>
        <w:t xml:space="preserve">Организовало его для людей с инвалидностью </w:t>
      </w:r>
      <w:r>
        <w:rPr>
          <w:b/>
          <w:bCs/>
        </w:rPr>
        <w:t>местное отделение ВОИ</w:t>
      </w:r>
      <w:r>
        <w:t xml:space="preserve"> на грант, полученный в конкурсе Металлоинвеста "Вместе! С моим городом". Взрослые и дети из </w:t>
      </w:r>
      <w:r>
        <w:rPr>
          <w:b/>
          <w:bCs/>
        </w:rPr>
        <w:t>железногорского отделения Всероссийского общества инвалидов</w:t>
      </w:r>
      <w:r>
        <w:t>, некоммерческой организации "Мы вместе" и школы № 2 разделились на четыре команды и по очереди проходили этапы состязания.</w:t>
      </w:r>
    </w:p>
    <w:p w14:paraId="15B03250" w14:textId="77777777" w:rsidR="009F1FA3" w:rsidRDefault="0076347E">
      <w:pPr>
        <w:rPr>
          <w:color w:val="248AE8"/>
        </w:rPr>
      </w:pPr>
      <w:hyperlink r:id="rId44" w:history="1">
        <w:r w:rsidR="00D7053A">
          <w:rPr>
            <w:color w:val="248AE8"/>
          </w:rPr>
          <w:t>https://zhel.city/news/society/49265/</w:t>
        </w:r>
      </w:hyperlink>
      <w:r w:rsidR="00D7053A">
        <w:rPr>
          <w:color w:val="248AE8"/>
        </w:rPr>
        <w:t> </w:t>
      </w:r>
    </w:p>
    <w:p w14:paraId="2386E807" w14:textId="77777777" w:rsidR="009F1FA3" w:rsidRDefault="009F1FA3">
      <w:pPr>
        <w:pStyle w:val="a4"/>
      </w:pPr>
    </w:p>
    <w:p w14:paraId="09801A8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Дебри-ДВ (debri-dv.ru)</w:t>
      </w:r>
    </w:p>
    <w:bookmarkStart w:id="172" w:name="re_-1825588245"/>
    <w:bookmarkStart w:id="173" w:name="re_11383409-719f-449e-ad79-0f0f3fcc3a91"/>
    <w:p w14:paraId="1286798C" w14:textId="77777777" w:rsidR="009F1FA3" w:rsidRDefault="00D7053A">
      <w:pPr>
        <w:pStyle w:val="2"/>
      </w:pPr>
      <w:r>
        <w:fldChar w:fldCharType="begin"/>
      </w:r>
      <w:r>
        <w:instrText>HYPERLINK "http://www.debri-dv.ru/article/37160/vaninskoe_otdelenie_voi_nagrada_iz_ruk_legendarnogo_ekipazha_tanka_alyosha"</w:instrText>
      </w:r>
      <w:r>
        <w:fldChar w:fldCharType="separate"/>
      </w:r>
      <w:r>
        <w:t>Ванинское отделение ВОИ: Награда из рук легендарного экипажа танка «Алёша»</w:t>
      </w:r>
      <w:r>
        <w:fldChar w:fldCharType="end"/>
      </w:r>
      <w:bookmarkEnd w:id="172"/>
      <w:bookmarkEnd w:id="173"/>
    </w:p>
    <w:p w14:paraId="4BF1B4CB" w14:textId="77777777" w:rsidR="009F1FA3" w:rsidRDefault="00D7053A">
      <w:pPr>
        <w:pStyle w:val="a3"/>
        <w:spacing w:beforeAutospacing="1" w:afterAutospacing="1"/>
      </w:pPr>
      <w:r>
        <w:t xml:space="preserve">Члены легендарного экипажа танка Т-80 "Алеша" Герои России Александр Леваков и Алексей Неустроев вручили Диплом победителя Татьяне Седых из п. Ванино Хабаровского края. Она написала рассказ о подвиге танкиста орденоносца из Ванинского района Руслана Шестопалова Председатель </w:t>
      </w:r>
      <w:r>
        <w:rPr>
          <w:b/>
          <w:bCs/>
        </w:rPr>
        <w:t>отделения ХКО ВОИ Ванинского района</w:t>
      </w:r>
      <w:r>
        <w:t xml:space="preserve"> Татьяна Седых уже четвертый раз в числе авторов-победителей. Она пишет рассказы об участниках Великой Отечественной войны и участниках СВО из Ванинского района, чтобы сохранить о них память для будущих поколений.</w:t>
      </w:r>
    </w:p>
    <w:p w14:paraId="12B1ADC9" w14:textId="77777777" w:rsidR="009F1FA3" w:rsidRDefault="0076347E">
      <w:pPr>
        <w:rPr>
          <w:color w:val="248AE8"/>
        </w:rPr>
      </w:pPr>
      <w:hyperlink r:id="rId45" w:history="1">
        <w:r w:rsidR="00D7053A">
          <w:rPr>
            <w:color w:val="248AE8"/>
          </w:rPr>
          <w:t>http://www.debri-dv.ru/article/37160/vaninskoe_otdelenie_voi_nagrada_iz_ruk_legendarnogo_ekipazha_tanka_alyosha</w:t>
        </w:r>
      </w:hyperlink>
      <w:r w:rsidR="00D7053A">
        <w:rPr>
          <w:color w:val="248AE8"/>
        </w:rPr>
        <w:t> </w:t>
      </w:r>
    </w:p>
    <w:p w14:paraId="4564A9EC" w14:textId="77777777" w:rsidR="009F1FA3" w:rsidRDefault="009F1FA3">
      <w:pPr>
        <w:pStyle w:val="a4"/>
      </w:pPr>
    </w:p>
    <w:p w14:paraId="41D79B8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Стерлеград (sterlegrad.ru)</w:t>
      </w:r>
    </w:p>
    <w:bookmarkStart w:id="174" w:name="re_-1825588244"/>
    <w:bookmarkStart w:id="175" w:name="re_60bcd99b-9572-4913-b1b3-cce5dea79e20"/>
    <w:p w14:paraId="077646E3" w14:textId="77777777" w:rsidR="009F1FA3" w:rsidRDefault="00D7053A">
      <w:pPr>
        <w:pStyle w:val="2"/>
      </w:pPr>
      <w:r>
        <w:fldChar w:fldCharType="begin"/>
      </w:r>
      <w:r>
        <w:instrText>HYPERLINK "https://sterlegrad.ru/economy/179608-radiy-habirov-posetil-vystavku-sovremennyy-sport-innovacii-i-perspektivy-v-ufe.html"</w:instrText>
      </w:r>
      <w:r>
        <w:fldChar w:fldCharType="separate"/>
      </w:r>
      <w:r>
        <w:t>Радий Хабиров посетил выставку «Современный спорт. Инновации и перспективы» в Уфе</w:t>
      </w:r>
      <w:r>
        <w:fldChar w:fldCharType="end"/>
      </w:r>
      <w:bookmarkEnd w:id="174"/>
      <w:bookmarkEnd w:id="175"/>
    </w:p>
    <w:p w14:paraId="5F8A38D2" w14:textId="77777777" w:rsidR="009F1FA3" w:rsidRDefault="00D7053A">
      <w:pPr>
        <w:pStyle w:val="a3"/>
        <w:spacing w:beforeAutospacing="1" w:afterAutospacing="1"/>
      </w:pPr>
      <w:r>
        <w:t xml:space="preserve">В Ишимбайском районе была открыта швейная фабрика компании. На экспозиции Уральского завода спортивного инвентаря Глава Башкортостана пообщался с руководством предприятия и представителями </w:t>
      </w:r>
      <w:r>
        <w:rPr>
          <w:b/>
          <w:bCs/>
        </w:rPr>
        <w:t>Всероссийского общества инвалидов</w:t>
      </w:r>
      <w:r>
        <w:t>. Завод выпускает адаптивные тренажеры для людей с ограниченными возможностями здоровья и уникальное оборудование, не имеющее аналогов в России.</w:t>
      </w:r>
    </w:p>
    <w:p w14:paraId="54B2BFA2" w14:textId="77777777" w:rsidR="009F1FA3" w:rsidRDefault="0076347E">
      <w:pPr>
        <w:rPr>
          <w:color w:val="248AE8"/>
        </w:rPr>
      </w:pPr>
      <w:hyperlink r:id="rId46" w:history="1">
        <w:r w:rsidR="00D7053A">
          <w:rPr>
            <w:color w:val="248AE8"/>
          </w:rPr>
          <w:t>https://sterlegrad.ru/economy/179608-radiy-habirov-posetil-vystavku-sovremennyy-sport-innovacii-i-perspektivy-v-ufe.html</w:t>
        </w:r>
      </w:hyperlink>
      <w:r w:rsidR="00D7053A">
        <w:rPr>
          <w:color w:val="248AE8"/>
        </w:rPr>
        <w:t> </w:t>
      </w:r>
    </w:p>
    <w:p w14:paraId="686E808B" w14:textId="77777777" w:rsidR="009F1FA3" w:rsidRDefault="009F1FA3">
      <w:pPr>
        <w:pStyle w:val="a4"/>
      </w:pPr>
    </w:p>
    <w:p w14:paraId="72463467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Республика (respublika11.ru)</w:t>
      </w:r>
    </w:p>
    <w:bookmarkStart w:id="176" w:name="re_-1825588243"/>
    <w:bookmarkStart w:id="177" w:name="re_3f485b73-1088-4156-9e6e-9ce75cf2433a"/>
    <w:p w14:paraId="0A554071" w14:textId="77777777" w:rsidR="009F1FA3" w:rsidRDefault="00D7053A">
      <w:pPr>
        <w:pStyle w:val="2"/>
      </w:pPr>
      <w:r>
        <w:fldChar w:fldCharType="begin"/>
      </w:r>
      <w:r>
        <w:instrText>HYPERLINK "http://respublika11.ru/2024/10/24/zhizn-bez-barerov-2/"</w:instrText>
      </w:r>
      <w:r>
        <w:fldChar w:fldCharType="separate"/>
      </w:r>
      <w:r>
        <w:t>Жизнь без барьеров</w:t>
      </w:r>
      <w:r>
        <w:fldChar w:fldCharType="end"/>
      </w:r>
      <w:bookmarkEnd w:id="176"/>
      <w:bookmarkEnd w:id="177"/>
    </w:p>
    <w:p w14:paraId="0395ED9F" w14:textId="77777777" w:rsidR="009F1FA3" w:rsidRDefault="00D7053A">
      <w:pPr>
        <w:pStyle w:val="a3"/>
        <w:spacing w:beforeAutospacing="1" w:afterAutospacing="1"/>
      </w:pPr>
      <w:r>
        <w:t xml:space="preserve">Выставка подготовлена </w:t>
      </w:r>
      <w:r>
        <w:rPr>
          <w:b/>
          <w:bCs/>
        </w:rPr>
        <w:t>Всероссийским обществом инвалидов</w:t>
      </w:r>
      <w:r>
        <w:t xml:space="preserve"> и Союзом фотохудожников России. Она показывает личные и профессиональные достижения людей с ограниченными возможностями здоровья. "Без барьеров" – это совместный проект </w:t>
      </w:r>
      <w:r>
        <w:rPr>
          <w:b/>
          <w:bCs/>
        </w:rPr>
        <w:t>Всероссийского общества инвалидов</w:t>
      </w:r>
      <w:r>
        <w:t xml:space="preserve"> и Союза фотохудожников России.</w:t>
      </w:r>
    </w:p>
    <w:p w14:paraId="29C99394" w14:textId="77777777" w:rsidR="009F1FA3" w:rsidRDefault="0076347E">
      <w:pPr>
        <w:rPr>
          <w:color w:val="248AE8"/>
        </w:rPr>
      </w:pPr>
      <w:hyperlink r:id="rId47" w:history="1">
        <w:r w:rsidR="00D7053A">
          <w:rPr>
            <w:color w:val="248AE8"/>
          </w:rPr>
          <w:t>http://respublika11.ru/2024/10/24/zhizn-bez-barerov-2/</w:t>
        </w:r>
      </w:hyperlink>
      <w:r w:rsidR="00D7053A">
        <w:rPr>
          <w:color w:val="248AE8"/>
        </w:rPr>
        <w:t> </w:t>
      </w:r>
    </w:p>
    <w:p w14:paraId="352F4BB0" w14:textId="77777777" w:rsidR="009F1FA3" w:rsidRDefault="009F1FA3">
      <w:pPr>
        <w:pStyle w:val="a4"/>
      </w:pPr>
    </w:p>
    <w:p w14:paraId="72777E3E" w14:textId="77777777" w:rsidR="009F1FA3" w:rsidRDefault="009F1FA3">
      <w:pPr>
        <w:pStyle w:val="a4"/>
      </w:pPr>
    </w:p>
    <w:p w14:paraId="6D331286" w14:textId="77777777"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23.10.2024</w:t>
      </w:r>
      <w:r w:rsidRPr="006D23BD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ЧС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(4s-info.ru)</w:t>
      </w:r>
    </w:p>
    <w:bookmarkStart w:id="178" w:name="re_-1825588241"/>
    <w:bookmarkStart w:id="179" w:name="re_437e1391-6d22-4ffc-ad85-9c0b4892c861"/>
    <w:p w14:paraId="5B5A7E36" w14:textId="77777777" w:rsidR="009F1FA3" w:rsidRDefault="00D7053A">
      <w:pPr>
        <w:pStyle w:val="2"/>
      </w:pPr>
      <w:r>
        <w:fldChar w:fldCharType="begin"/>
      </w:r>
      <w:r>
        <w:instrText>HYPERLINK "https://4s-info.ru/2024/10/23/kogda-chuzhaya-bol-chuzhoyu-byt-perestayot/"</w:instrText>
      </w:r>
      <w:r>
        <w:fldChar w:fldCharType="separate"/>
      </w:r>
      <w:r>
        <w:t>«Когда чужая боль чужою быть перестает»</w:t>
      </w:r>
      <w:r>
        <w:fldChar w:fldCharType="end"/>
      </w:r>
      <w:bookmarkEnd w:id="178"/>
      <w:bookmarkEnd w:id="179"/>
    </w:p>
    <w:p w14:paraId="39A8CE3C" w14:textId="77777777" w:rsidR="009F1FA3" w:rsidRDefault="00D7053A">
      <w:pPr>
        <w:pStyle w:val="a3"/>
        <w:spacing w:beforeAutospacing="1" w:afterAutospacing="1"/>
      </w:pPr>
      <w:r>
        <w:t>"Именно руками медицинских сестер в операционных, процедурных и прививочных кабинетах творится магия исцеления", – подчеркнула в своем выступлении заместитель министра здравоохранения НСО Лада Шалыгина. Бессменный президент ассоциации Людмила Гололобова, прежде чем произнести вступительное слово, представила собравшимся почетного гостя конференции – Игоря Галл-Савальского, председателя "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>". "Если представить современную систему здравоохранения в образе человека, то голова – это, определенно, врачи, а вот сердце – сестры.</w:t>
      </w:r>
    </w:p>
    <w:p w14:paraId="1BFCADDD" w14:textId="77777777" w:rsidR="009F1FA3" w:rsidRDefault="0076347E">
      <w:pPr>
        <w:rPr>
          <w:color w:val="248AE8"/>
        </w:rPr>
      </w:pPr>
      <w:hyperlink r:id="rId48" w:history="1">
        <w:r w:rsidR="00D7053A">
          <w:rPr>
            <w:color w:val="248AE8"/>
          </w:rPr>
          <w:t>https://4s-info.ru/2024/10/23/kogda-chuzhaya-bol-chuzhoyu-byt-perestayot/</w:t>
        </w:r>
      </w:hyperlink>
      <w:r w:rsidR="00D7053A">
        <w:rPr>
          <w:color w:val="248AE8"/>
        </w:rPr>
        <w:t> </w:t>
      </w:r>
    </w:p>
    <w:p w14:paraId="47A6B780" w14:textId="77777777" w:rsidR="009F1FA3" w:rsidRDefault="009F1FA3">
      <w:pPr>
        <w:pStyle w:val="a4"/>
      </w:pPr>
    </w:p>
    <w:p w14:paraId="61DA768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Новгородское областное телевидение (novgorod-tv.ru)</w:t>
      </w:r>
    </w:p>
    <w:bookmarkStart w:id="180" w:name="re_-1825588240"/>
    <w:bookmarkStart w:id="181" w:name="re_4b959547-851e-4658-aa88-8f44bf874795"/>
    <w:p w14:paraId="1501E865" w14:textId="77777777" w:rsidR="009F1FA3" w:rsidRDefault="00D7053A">
      <w:pPr>
        <w:pStyle w:val="2"/>
      </w:pPr>
      <w:r>
        <w:fldChar w:fldCharType="begin"/>
      </w:r>
      <w:r>
        <w:instrText>HYPERLINK "https://novgorod-tv.ru/news/v-valdajskom-parke-usovershenstvuyut-marshrut-dlya-progulok-lyudej-s-ovz/"</w:instrText>
      </w:r>
      <w:r>
        <w:fldChar w:fldCharType="separate"/>
      </w:r>
      <w:r>
        <w:t>В Валдайском парке усовершенствуют маршрут для прогулок людей с ОВЗ</w:t>
      </w:r>
      <w:r>
        <w:fldChar w:fldCharType="end"/>
      </w:r>
      <w:bookmarkEnd w:id="180"/>
      <w:bookmarkEnd w:id="181"/>
    </w:p>
    <w:p w14:paraId="053D2BE2" w14:textId="77777777" w:rsidR="009F1FA3" w:rsidRDefault="00D7053A">
      <w:pPr>
        <w:pStyle w:val="a3"/>
        <w:spacing w:beforeAutospacing="1" w:afterAutospacing="1"/>
      </w:pPr>
      <w:r>
        <w:t xml:space="preserve">Пока что его длина 1 км, но он будет продлеваться. Александр Терлецкий, председатель </w:t>
      </w:r>
      <w:r>
        <w:rPr>
          <w:b/>
          <w:bCs/>
        </w:rPr>
        <w:t>Новгородского отделения всероссийского общества инвалидов</w:t>
      </w:r>
      <w:r>
        <w:t>: "Допустим, 500 м, 300 м, 1 км, на 1,5 км, на 4 км – то есть несколько вариантов сделать. В принципе, думаю, будет неплохо" Губернатор Андрей Никитин пообщался с инициативной группой, активисты предложили добавить зоны отдыха для остановок на маршруте и установить устройства для экстренного вызова помощи.</w:t>
      </w:r>
    </w:p>
    <w:p w14:paraId="16C931A1" w14:textId="77777777" w:rsidR="009F1FA3" w:rsidRDefault="0076347E">
      <w:pPr>
        <w:rPr>
          <w:color w:val="248AE8"/>
        </w:rPr>
      </w:pPr>
      <w:hyperlink r:id="rId49" w:history="1">
        <w:r w:rsidR="00D7053A">
          <w:rPr>
            <w:color w:val="248AE8"/>
          </w:rPr>
          <w:t>https://novgorod-tv.ru/news/v-valdajskom-parke-usovershenstvuyut-marshrut-dlya-progulok-lyudej-s-ovz/</w:t>
        </w:r>
      </w:hyperlink>
      <w:r w:rsidR="00D7053A">
        <w:rPr>
          <w:color w:val="248AE8"/>
        </w:rPr>
        <w:t> </w:t>
      </w:r>
    </w:p>
    <w:p w14:paraId="3F81ADA1" w14:textId="77777777" w:rsidR="009F1FA3" w:rsidRDefault="009F1FA3">
      <w:pPr>
        <w:pStyle w:val="a4"/>
      </w:pPr>
    </w:p>
    <w:p w14:paraId="6CEEBF8B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Новгородские ведомости (novvedomosti.ru)</w:t>
      </w:r>
    </w:p>
    <w:bookmarkStart w:id="182" w:name="re_-1825588239"/>
    <w:bookmarkStart w:id="183" w:name="re_c98e4330-6739-402f-9221-e7af6884c56c"/>
    <w:p w14:paraId="1E373155" w14:textId="77777777" w:rsidR="009F1FA3" w:rsidRDefault="00D7053A">
      <w:pPr>
        <w:pStyle w:val="2"/>
      </w:pPr>
      <w:r>
        <w:fldChar w:fldCharType="begin"/>
      </w:r>
      <w:r>
        <w:instrText>HYPERLINK "https://novvedomosti.ru/news/society/101263/"</w:instrText>
      </w:r>
      <w:r>
        <w:fldChar w:fldCharType="separate"/>
      </w:r>
      <w:r>
        <w:t>В Боровичах открылся семейный Клуб настольных игр</w:t>
      </w:r>
      <w:r>
        <w:fldChar w:fldCharType="end"/>
      </w:r>
      <w:bookmarkEnd w:id="182"/>
      <w:bookmarkEnd w:id="183"/>
    </w:p>
    <w:p w14:paraId="466C4AB1" w14:textId="77777777" w:rsidR="009F1FA3" w:rsidRDefault="00D7053A">
      <w:pPr>
        <w:pStyle w:val="a3"/>
        <w:spacing w:beforeAutospacing="1" w:afterAutospacing="1"/>
      </w:pPr>
      <w:r>
        <w:t xml:space="preserve">Познакомила с расписанием работы клуба и, конечно, все собравшиеся смогли поиграть в настольные игры. Как рассказали в администрации Боровичского района, впереди организация мероприятий в рамках проекта – еженедельные игротеки с презентациями игр, две выездные игротеки в </w:t>
      </w:r>
      <w:r>
        <w:rPr>
          <w:b/>
          <w:bCs/>
        </w:rPr>
        <w:t>местное отделение Всероссийского общества инвалидов</w:t>
      </w:r>
      <w:r>
        <w:t xml:space="preserve"> и ключевое событие проекта – Семейный марафон настольных игр, который пройдет в День молодежи 2025. Проект Клуб настольных игр "Семейный круг" реализуется при поддержке Росмолодежь.</w:t>
      </w:r>
    </w:p>
    <w:p w14:paraId="437A46B6" w14:textId="77777777" w:rsidR="009F1FA3" w:rsidRDefault="0076347E">
      <w:pPr>
        <w:rPr>
          <w:color w:val="248AE8"/>
        </w:rPr>
      </w:pPr>
      <w:hyperlink r:id="rId50" w:history="1">
        <w:r w:rsidR="00D7053A">
          <w:rPr>
            <w:color w:val="248AE8"/>
          </w:rPr>
          <w:t>https://novvedomosti.ru/news/society/101263/</w:t>
        </w:r>
      </w:hyperlink>
      <w:r w:rsidR="00D7053A">
        <w:rPr>
          <w:color w:val="248AE8"/>
        </w:rPr>
        <w:t> </w:t>
      </w:r>
    </w:p>
    <w:p w14:paraId="44F788DC" w14:textId="77777777" w:rsidR="009F1FA3" w:rsidRDefault="009F1FA3">
      <w:pPr>
        <w:pStyle w:val="a4"/>
      </w:pPr>
    </w:p>
    <w:p w14:paraId="674A4A78" w14:textId="77777777" w:rsidR="009F1FA3" w:rsidRDefault="009F1FA3">
      <w:pPr>
        <w:pStyle w:val="a4"/>
      </w:pPr>
    </w:p>
    <w:p w14:paraId="2817C2AC" w14:textId="77777777"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14:paraId="32941B99" w14:textId="77777777" w:rsidR="009F1FA3" w:rsidRDefault="009F1FA3">
      <w:pPr>
        <w:pStyle w:val="a4"/>
      </w:pPr>
    </w:p>
    <w:p w14:paraId="76F3919F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Мичуринская правда (michpravda.ru)</w:t>
      </w:r>
    </w:p>
    <w:bookmarkStart w:id="184" w:name="re_-1825588236"/>
    <w:bookmarkStart w:id="185" w:name="re_10de0c06-64b4-4da0-b504-e5f25e066a47"/>
    <w:p w14:paraId="7926872E" w14:textId="77777777" w:rsidR="009F1FA3" w:rsidRDefault="00D7053A">
      <w:pPr>
        <w:pStyle w:val="2"/>
      </w:pPr>
      <w:r>
        <w:fldChar w:fldCharType="begin"/>
      </w:r>
      <w:r>
        <w:instrText>HYPERLINK "https://michpravda.ru/news/society/2024-10-19/organizatsiya-vera-nadezhda-lyubov-otmetila-v-naukograde-svoyo-trinadtsatiletie-254133"</w:instrText>
      </w:r>
      <w:r>
        <w:fldChar w:fldCharType="separate"/>
      </w:r>
      <w:r>
        <w:t>Организация «Вера. Надежда. Любовь» отметила в наукограде свое тринадцатилетие</w:t>
      </w:r>
      <w:r>
        <w:fldChar w:fldCharType="end"/>
      </w:r>
      <w:bookmarkEnd w:id="184"/>
      <w:bookmarkEnd w:id="185"/>
    </w:p>
    <w:p w14:paraId="561CEAAB" w14:textId="77777777" w:rsidR="009F1FA3" w:rsidRDefault="00D7053A">
      <w:pPr>
        <w:pStyle w:val="a3"/>
        <w:spacing w:beforeAutospacing="1" w:afterAutospacing="1"/>
      </w:pPr>
      <w:r>
        <w:t xml:space="preserve">Надежда. Любовь" Душевную песню исполнила член </w:t>
      </w:r>
      <w:r>
        <w:rPr>
          <w:b/>
          <w:bCs/>
        </w:rPr>
        <w:t>Мичуринского отделения Тамбовской организации Всероссийского общества инвалидов</w:t>
      </w:r>
      <w:r>
        <w:t xml:space="preserve"> Елена Хадарцева, которая в этом году стала автором гимна </w:t>
      </w:r>
      <w:r>
        <w:rPr>
          <w:b/>
          <w:bCs/>
        </w:rPr>
        <w:t>ВОИ</w:t>
      </w:r>
      <w:r>
        <w:t>. Елена Хадарцева и Наталия Шаталова Фото: архив организации "Вера.</w:t>
      </w:r>
    </w:p>
    <w:p w14:paraId="2E637ECF" w14:textId="77777777" w:rsidR="009F1FA3" w:rsidRDefault="0076347E">
      <w:pPr>
        <w:rPr>
          <w:color w:val="248AE8"/>
        </w:rPr>
      </w:pPr>
      <w:hyperlink r:id="rId51" w:history="1">
        <w:r w:rsidR="00D7053A">
          <w:rPr>
            <w:color w:val="248AE8"/>
          </w:rPr>
          <w:t>https://michpravda.ru/news/society/2024-10-19/organizatsiya-vera-nadezhda-lyubov-otmetila-v-naukograde-svoyo-trinadtsatiletie-254133</w:t>
        </w:r>
      </w:hyperlink>
      <w:r w:rsidR="00D7053A">
        <w:rPr>
          <w:color w:val="248AE8"/>
        </w:rPr>
        <w:t> </w:t>
      </w:r>
    </w:p>
    <w:p w14:paraId="3A049920" w14:textId="77777777" w:rsidR="009F1FA3" w:rsidRDefault="009F1FA3">
      <w:pPr>
        <w:pStyle w:val="a4"/>
      </w:pPr>
    </w:p>
    <w:p w14:paraId="5D7336DE" w14:textId="77777777" w:rsidR="009F1FA3" w:rsidRDefault="009F1FA3">
      <w:pPr>
        <w:pStyle w:val="a4"/>
      </w:pPr>
    </w:p>
    <w:p w14:paraId="280CBF1D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Петербургский рубеж (петербургский-рубеж.рф)</w:t>
      </w:r>
    </w:p>
    <w:bookmarkStart w:id="186" w:name="re_-1825588218"/>
    <w:bookmarkStart w:id="187" w:name="re_9413a0a0-be74-44f8-8580-68cd7e5b6864"/>
    <w:p w14:paraId="0C0C748F" w14:textId="77777777" w:rsidR="009F1FA3" w:rsidRDefault="00D7053A">
      <w:pPr>
        <w:pStyle w:val="2"/>
      </w:pPr>
      <w:r>
        <w:fldChar w:fldCharType="begin"/>
      </w:r>
      <w:r>
        <w:instrText>HYPERLINK "https://xn----9sbbgiaeiokj9cpbfllvi.xn--p1ai/articles/media/2024/10/24/semejnyij-albom/"</w:instrText>
      </w:r>
      <w:r>
        <w:fldChar w:fldCharType="separate"/>
      </w:r>
      <w:r>
        <w:t>СЕМЕЙНЫЙ АЛЬБОМ</w:t>
      </w:r>
      <w:r>
        <w:fldChar w:fldCharType="end"/>
      </w:r>
      <w:bookmarkEnd w:id="186"/>
      <w:bookmarkEnd w:id="187"/>
    </w:p>
    <w:p w14:paraId="54E04E31" w14:textId="77777777" w:rsidR="009F1FA3" w:rsidRDefault="00D7053A">
      <w:pPr>
        <w:pStyle w:val="a3"/>
        <w:spacing w:beforeAutospacing="1" w:afterAutospacing="1"/>
      </w:pPr>
      <w:r>
        <w:t xml:space="preserve">Давайте честно признаемся себе, что не так уж и часто мы листаем свои семейные альбомы или перебираем старые фотографии родных и близких. А не так давно именно такая возможность была предоставлена нам, участникам Клуба социальной адаптации "Гармония" сертоловской "первички" </w:t>
      </w:r>
      <w:r>
        <w:rPr>
          <w:b/>
          <w:bCs/>
        </w:rPr>
        <w:t>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). И мне очень захотелось об этом рассказать всем.</w:t>
      </w:r>
    </w:p>
    <w:p w14:paraId="3C248924" w14:textId="77777777" w:rsidR="009F1FA3" w:rsidRDefault="0076347E">
      <w:pPr>
        <w:rPr>
          <w:color w:val="248AE8"/>
        </w:rPr>
      </w:pPr>
      <w:hyperlink r:id="rId52" w:history="1">
        <w:r w:rsidR="00D7053A">
          <w:rPr>
            <w:color w:val="248AE8"/>
          </w:rPr>
          <w:t>https://xn----9sbbgiaeiokj9cpbfllvi.xn--p1ai/articles/media/2024/10/24/semejnyij-albom/</w:t>
        </w:r>
      </w:hyperlink>
      <w:r w:rsidR="00D7053A">
        <w:rPr>
          <w:color w:val="248AE8"/>
        </w:rPr>
        <w:t> </w:t>
      </w:r>
    </w:p>
    <w:p w14:paraId="60ADEDA9" w14:textId="77777777" w:rsidR="009F1FA3" w:rsidRDefault="009F1FA3">
      <w:pPr>
        <w:pStyle w:val="a4"/>
      </w:pPr>
    </w:p>
    <w:p w14:paraId="0B83667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Таганрогская правда (taganrogprav.ru)</w:t>
      </w:r>
    </w:p>
    <w:bookmarkStart w:id="188" w:name="re_-1825588217"/>
    <w:bookmarkStart w:id="189" w:name="re_4133a328-8dd7-45de-9586-e5742561606d"/>
    <w:p w14:paraId="4AFE45DC" w14:textId="77777777" w:rsidR="009F1FA3" w:rsidRDefault="00D7053A">
      <w:pPr>
        <w:pStyle w:val="2"/>
      </w:pPr>
      <w:r>
        <w:fldChar w:fldCharType="begin"/>
      </w:r>
      <w:r>
        <w:instrText>HYPERLINK "https://taganrogprav.ru/ooo-kirpichnyj-karer-edinstvennyj-proizvoditel-kirpicha-v-taganroge/"</w:instrText>
      </w:r>
      <w:r>
        <w:fldChar w:fldCharType="separate"/>
      </w:r>
      <w:r>
        <w:t>ООО «Кирпичный карьер» — единственный производитель кирпича в Таганроге</w:t>
      </w:r>
      <w:r>
        <w:fldChar w:fldCharType="end"/>
      </w:r>
      <w:bookmarkEnd w:id="188"/>
      <w:bookmarkEnd w:id="189"/>
    </w:p>
    <w:p w14:paraId="17CADAF9" w14:textId="77777777" w:rsidR="009F1FA3" w:rsidRDefault="00D7053A">
      <w:pPr>
        <w:pStyle w:val="a3"/>
        <w:spacing w:beforeAutospacing="1" w:afterAutospacing="1"/>
      </w:pPr>
      <w:r>
        <w:t xml:space="preserve">"У нас нет предела заработной платы, – отмечает генеральный директор предприятия Андрей Владимирович Гнатюк. – Если ты хочешь работать, ты заработаешь!". Завод принимает активное участие в социально-экономической жизни города, оказывая спонсорскую и благотворительную помощь следующим учреждениям: ТГО </w:t>
      </w:r>
      <w:r>
        <w:rPr>
          <w:b/>
          <w:bCs/>
        </w:rPr>
        <w:t>РОО ООО "Всероссийское общество инвалидов</w:t>
      </w:r>
      <w:r>
        <w:t>", детям-инвалидам клуба "Журавлик", МБУЗ "Первая городская больница", Свято-Троицкий храм Таганрога, Военный клинический госпиталь Минобороны России. Фото предоставлено предприятием Актуальные новости города и области смотрите в нашем ТГ-канале и в соцсетях "Вконтакте" и "Одноклассники".</w:t>
      </w:r>
    </w:p>
    <w:p w14:paraId="5C3F31F6" w14:textId="77777777" w:rsidR="009F1FA3" w:rsidRDefault="0076347E">
      <w:pPr>
        <w:rPr>
          <w:color w:val="248AE8"/>
        </w:rPr>
      </w:pPr>
      <w:hyperlink r:id="rId53" w:history="1">
        <w:r w:rsidR="00D7053A">
          <w:rPr>
            <w:color w:val="248AE8"/>
          </w:rPr>
          <w:t>https://taganrogprav.ru/ooo-kirpichnyj-karer-edinstvennyj-proizvoditel-kirpicha-v-taganroge/</w:t>
        </w:r>
      </w:hyperlink>
      <w:r w:rsidR="00D7053A">
        <w:rPr>
          <w:color w:val="248AE8"/>
        </w:rPr>
        <w:t> </w:t>
      </w:r>
    </w:p>
    <w:p w14:paraId="7F6C8A59" w14:textId="77777777" w:rsidR="009F1FA3" w:rsidRDefault="009F1FA3">
      <w:pPr>
        <w:pStyle w:val="a4"/>
      </w:pPr>
    </w:p>
    <w:p w14:paraId="02046C53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Citysakh.ru</w:t>
      </w:r>
    </w:p>
    <w:bookmarkStart w:id="190" w:name="re_-1825588206"/>
    <w:bookmarkStart w:id="191" w:name="re_b2ab0cb5-e004-4bc9-b86f-513d66822385"/>
    <w:p w14:paraId="7EBC6685" w14:textId="77777777" w:rsidR="009F1FA3" w:rsidRDefault="00D7053A">
      <w:pPr>
        <w:pStyle w:val="2"/>
      </w:pPr>
      <w:r>
        <w:fldChar w:fldCharType="begin"/>
      </w:r>
      <w:r>
        <w:instrText>HYPERLINK "https://citysakh.ru/news/115189"</w:instrText>
      </w:r>
      <w:r>
        <w:fldChar w:fldCharType="separate"/>
      </w:r>
      <w:r>
        <w:t>Сахалинцы завоевали медали Всероссийского спортивного турнира для людей с инвалидностью</w:t>
      </w:r>
      <w:r>
        <w:fldChar w:fldCharType="end"/>
      </w:r>
      <w:bookmarkEnd w:id="190"/>
      <w:bookmarkEnd w:id="191"/>
    </w:p>
    <w:p w14:paraId="1CB5E944" w14:textId="77777777" w:rsidR="009F1FA3" w:rsidRDefault="00D7053A">
      <w:pPr>
        <w:pStyle w:val="a3"/>
        <w:spacing w:beforeAutospacing="1" w:afterAutospacing="1"/>
      </w:pPr>
      <w:r>
        <w:t xml:space="preserve">В общекомандном зачете сахалинцы заняли 18 место и взяли квоту на 2025 год. Спортсмены представляли </w:t>
      </w:r>
      <w:r>
        <w:rPr>
          <w:b/>
          <w:bCs/>
        </w:rPr>
        <w:t>сахалинское отделение общероссийской общественной организации "Всероссийское общество инвалидов</w:t>
      </w:r>
      <w:r>
        <w:t>". Заместитель министра спорта Сахалинской области Станислав Тюрин также поздравил победителей, отметив, что всегда особенно радостно, когда островные спортсмены возвращаются с соревнований с наградами.</w:t>
      </w:r>
    </w:p>
    <w:p w14:paraId="09C2A428" w14:textId="77777777" w:rsidR="009F1FA3" w:rsidRPr="006D23BD" w:rsidRDefault="0076347E">
      <w:pPr>
        <w:rPr>
          <w:color w:val="248AE8"/>
          <w:lang w:val="en-US"/>
        </w:rPr>
      </w:pPr>
      <w:hyperlink r:id="rId54" w:history="1">
        <w:r w:rsidR="00D7053A" w:rsidRPr="006D23BD">
          <w:rPr>
            <w:color w:val="248AE8"/>
            <w:lang w:val="en-US"/>
          </w:rPr>
          <w:t>https://citysakh.ru/news/115189</w:t>
        </w:r>
      </w:hyperlink>
      <w:r w:rsidR="00D7053A" w:rsidRPr="006D23BD">
        <w:rPr>
          <w:color w:val="248AE8"/>
          <w:lang w:val="en-US"/>
        </w:rPr>
        <w:t>  </w:t>
      </w:r>
    </w:p>
    <w:p w14:paraId="0B204CD4" w14:textId="77777777" w:rsidR="009F1FA3" w:rsidRPr="006D23BD" w:rsidRDefault="009F1FA3">
      <w:pPr>
        <w:pStyle w:val="a4"/>
        <w:rPr>
          <w:lang w:val="en-US"/>
        </w:rPr>
      </w:pPr>
    </w:p>
    <w:p w14:paraId="713020A1" w14:textId="77777777" w:rsidR="009F1FA3" w:rsidRPr="006D23BD" w:rsidRDefault="009F1FA3">
      <w:pPr>
        <w:pStyle w:val="a4"/>
        <w:rPr>
          <w:lang w:val="en-US"/>
        </w:rPr>
      </w:pPr>
    </w:p>
    <w:p w14:paraId="5E60A27E" w14:textId="77777777" w:rsidR="009F1FA3" w:rsidRPr="006D23BD" w:rsidRDefault="009F1FA3">
      <w:pPr>
        <w:pStyle w:val="a4"/>
        <w:rPr>
          <w:lang w:val="en-US"/>
        </w:rPr>
      </w:pPr>
    </w:p>
    <w:p w14:paraId="3C46AC17" w14:textId="77777777" w:rsidR="009F1FA3" w:rsidRPr="006D23BD" w:rsidRDefault="009F1FA3">
      <w:pPr>
        <w:pStyle w:val="a4"/>
        <w:rPr>
          <w:lang w:val="en-US"/>
        </w:rPr>
      </w:pPr>
    </w:p>
    <w:p w14:paraId="7E44D2E8" w14:textId="77777777" w:rsidR="009F1FA3" w:rsidRPr="006D23BD" w:rsidRDefault="009F1FA3">
      <w:pPr>
        <w:pStyle w:val="a4"/>
        <w:rPr>
          <w:lang w:val="en-US"/>
        </w:rPr>
      </w:pPr>
    </w:p>
    <w:p w14:paraId="315C0558" w14:textId="77777777" w:rsidR="009F1FA3" w:rsidRPr="0078340B" w:rsidRDefault="00D7053A">
      <w:pPr>
        <w:pStyle w:val="3"/>
        <w:spacing w:before="220" w:after="0"/>
        <w:rPr>
          <w:rFonts w:eastAsia="Arial"/>
        </w:rPr>
      </w:pP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 w:rsidRPr="0078340B">
        <w:rPr>
          <w:rFonts w:eastAsia="Arial"/>
        </w:rPr>
        <w:t xml:space="preserve"> 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InvaNews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92" w:name="re_-1825588196"/>
    <w:bookmarkStart w:id="193" w:name="re_9dd5244d-ea69-41dc-a939-25ce801893f0"/>
    <w:p w14:paraId="3245CC93" w14:textId="77777777" w:rsidR="009F1FA3" w:rsidRDefault="00D7053A">
      <w:pPr>
        <w:pStyle w:val="2"/>
      </w:pPr>
      <w:r>
        <w:fldChar w:fldCharType="begin"/>
      </w:r>
      <w:r>
        <w:instrText>HYPERLINK "https://www.inva.news/articles/rehabilitation/novyy_sportzal_dlya_lyudey_s_ovz_otkrylsya_v_primore/"</w:instrText>
      </w:r>
      <w:r>
        <w:fldChar w:fldCharType="separate"/>
      </w:r>
      <w:r>
        <w:t>Новый спортзал для людей с ОВЗ открылся в Приморье</w:t>
      </w:r>
      <w:r>
        <w:fldChar w:fldCharType="end"/>
      </w:r>
      <w:bookmarkEnd w:id="192"/>
      <w:bookmarkEnd w:id="193"/>
    </w:p>
    <w:p w14:paraId="3AC5E172" w14:textId="77777777" w:rsidR="009F1FA3" w:rsidRDefault="00D7053A">
      <w:pPr>
        <w:pStyle w:val="a3"/>
        <w:spacing w:beforeAutospacing="1" w:afterAutospacing="1"/>
      </w:pPr>
      <w:r>
        <w:t xml:space="preserve">В городе Артем Приморского края в </w:t>
      </w:r>
      <w:r>
        <w:rPr>
          <w:b/>
          <w:bCs/>
        </w:rPr>
        <w:t>городском отделении Всероссийского общества инвалидов</w:t>
      </w:r>
      <w:r>
        <w:t xml:space="preserve"> открылся после ремонта спортивный зал. В открытии участвовал глава АГО Вячеслав Квон, перерезавший ленточку в отремонтированном помещении. В своем телеграм канале чиновник рассказал, что в торжественной обстановке открылось место, где теперь смогут регулярно заниматься спортом горожане с ограничениями здоровья.</w:t>
      </w:r>
    </w:p>
    <w:p w14:paraId="5466952D" w14:textId="77777777" w:rsidR="009F1FA3" w:rsidRDefault="0076347E">
      <w:pPr>
        <w:rPr>
          <w:color w:val="248AE8"/>
        </w:rPr>
      </w:pPr>
      <w:hyperlink r:id="rId55" w:history="1">
        <w:r w:rsidR="00D7053A">
          <w:rPr>
            <w:color w:val="248AE8"/>
          </w:rPr>
          <w:t>https://www.inva.news/articles/rehabilitation/novyy_sportzal_dlya_lyudey_s_ovz_otkrylsya_v_primore/</w:t>
        </w:r>
      </w:hyperlink>
      <w:r w:rsidR="00D7053A">
        <w:rPr>
          <w:color w:val="248AE8"/>
        </w:rPr>
        <w:t> </w:t>
      </w:r>
    </w:p>
    <w:p w14:paraId="7E75B31D" w14:textId="77777777" w:rsidR="009F1FA3" w:rsidRDefault="009F1FA3">
      <w:pPr>
        <w:pStyle w:val="a4"/>
      </w:pPr>
    </w:p>
    <w:p w14:paraId="04656297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Прибой (gelpriboy.ru)</w:t>
      </w:r>
    </w:p>
    <w:bookmarkStart w:id="194" w:name="re_-1825588190"/>
    <w:bookmarkStart w:id="195" w:name="re_16dd8133-63c7-4c8b-9cae-fa4f6fd1f8b9"/>
    <w:p w14:paraId="4083E27E" w14:textId="77777777" w:rsidR="009F1FA3" w:rsidRDefault="00D7053A">
      <w:pPr>
        <w:pStyle w:val="2"/>
      </w:pPr>
      <w:r>
        <w:fldChar w:fldCharType="begin"/>
      </w:r>
      <w:r>
        <w:instrText>HYPERLINK "https://gelpriboy.ru/obshchestvo/248388-ne-vidyat-no-silnye-duhom/"</w:instrText>
      </w:r>
      <w:r>
        <w:fldChar w:fldCharType="separate"/>
      </w:r>
      <w:r>
        <w:t>Не видят, но «сильные духом»</w:t>
      </w:r>
      <w:r>
        <w:fldChar w:fldCharType="end"/>
      </w:r>
      <w:bookmarkEnd w:id="194"/>
      <w:bookmarkEnd w:id="195"/>
    </w:p>
    <w:p w14:paraId="1E94D8FD" w14:textId="77777777" w:rsidR="009F1FA3" w:rsidRDefault="00D7053A">
      <w:pPr>
        <w:pStyle w:val="a3"/>
        <w:spacing w:beforeAutospacing="1" w:afterAutospacing="1"/>
      </w:pPr>
      <w:r>
        <w:t xml:space="preserve">В рамках IV краевого фестиваля-марафона "Равные возможности – 2024" в геленджикском филиале Краснодарской краевой специальной библиотеки для слепых им. А. П. Чехова, которая в этом году отмечает свой 70-летний юбилей, прошла праздничная программа "Сильные духом". Участниками фестиваля-марафона стали активисты библиотеки, члены </w:t>
      </w:r>
      <w:r>
        <w:rPr>
          <w:b/>
          <w:bCs/>
        </w:rPr>
        <w:t>местных организаций ВОС и ВОИ</w:t>
      </w:r>
      <w:r>
        <w:t>, а также их семьи. – Среди наших читателей есть талантливые люди, имена которых известны всему городу, – говорит заведующая библиотекой Татьяна Крапицкая. – Это Елена Кефалиди – певица, автор и исполнитель песен, Александр Батенев – исполнитель песен, поэтесса Валентина Дацко, Евгений Юдин – чемпион Краснодарского края по шашкам среди незрячих и немало других талантливых людей. На днях мы презентовали книжную выставку "Главное – видеть сердцем", провели занимательную викторину под названием "Раздвигаем темноту".</w:t>
      </w:r>
    </w:p>
    <w:p w14:paraId="4F5513E3" w14:textId="77777777" w:rsidR="009F1FA3" w:rsidRDefault="0076347E">
      <w:pPr>
        <w:rPr>
          <w:color w:val="248AE8"/>
        </w:rPr>
      </w:pPr>
      <w:hyperlink r:id="rId56" w:history="1">
        <w:r w:rsidR="00D7053A">
          <w:rPr>
            <w:color w:val="248AE8"/>
          </w:rPr>
          <w:t>https://gelpriboy.ru/obshchestvo/248388-ne-vidyat-no-silnye-duhom/</w:t>
        </w:r>
      </w:hyperlink>
      <w:r w:rsidR="00D7053A">
        <w:rPr>
          <w:color w:val="248AE8"/>
        </w:rPr>
        <w:t> </w:t>
      </w:r>
    </w:p>
    <w:p w14:paraId="0DE8CB3A" w14:textId="77777777" w:rsidR="009F1FA3" w:rsidRDefault="009F1FA3">
      <w:pPr>
        <w:pStyle w:val="a4"/>
      </w:pPr>
    </w:p>
    <w:p w14:paraId="36C928CB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96" w:name="re_-1825588189"/>
    <w:bookmarkStart w:id="197" w:name="re_575adbe8-a6a5-45aa-990b-19e90017b004"/>
    <w:p w14:paraId="5E2EBA7A" w14:textId="77777777" w:rsidR="009F1FA3" w:rsidRDefault="00D7053A">
      <w:pPr>
        <w:pStyle w:val="2"/>
      </w:pPr>
      <w:r>
        <w:fldChar w:fldCharType="begin"/>
      </w:r>
      <w:r>
        <w:instrText>HYPERLINK "https://gazeta-schekino.ru/n742713.html"</w:instrText>
      </w:r>
      <w:r>
        <w:fldChar w:fldCharType="separate"/>
      </w:r>
      <w:r>
        <w:t>Щекинцы вспоминали самые известные песни Евгения Крылатова</w:t>
      </w:r>
      <w:r>
        <w:fldChar w:fldCharType="end"/>
      </w:r>
      <w:bookmarkEnd w:id="196"/>
      <w:bookmarkEnd w:id="197"/>
    </w:p>
    <w:p w14:paraId="41B4C624" w14:textId="77777777" w:rsidR="009F1FA3" w:rsidRDefault="00D7053A">
      <w:pPr>
        <w:pStyle w:val="a3"/>
        <w:spacing w:beforeAutospacing="1" w:afterAutospacing="1"/>
      </w:pPr>
      <w:r>
        <w:t xml:space="preserve">В этом году исполнилось 90 лет со дня рождения советского и российского композитора Евгения Крылатова, автора более 100 мелодий к художественным и мультипликационным фильмам. Этому талантливому человеку и был посвящен музыкальный час, который состоялся в </w:t>
      </w:r>
      <w:r>
        <w:rPr>
          <w:b/>
          <w:bCs/>
        </w:rPr>
        <w:t>Щекинской районной организации Всероссийского общества инвалидов</w:t>
      </w:r>
      <w:r>
        <w:t xml:space="preserve">. Перед началом мероприятия председатель </w:t>
      </w:r>
      <w:r>
        <w:rPr>
          <w:b/>
          <w:bCs/>
        </w:rPr>
        <w:t>организации</w:t>
      </w:r>
      <w:r>
        <w:t xml:space="preserve"> Галина Царева пожелала участникам встречи хорошего настроения и приятного общения.</w:t>
      </w:r>
    </w:p>
    <w:p w14:paraId="4F223B87" w14:textId="77777777" w:rsidR="009F1FA3" w:rsidRDefault="0076347E">
      <w:pPr>
        <w:rPr>
          <w:color w:val="248AE8"/>
        </w:rPr>
      </w:pPr>
      <w:hyperlink r:id="rId57" w:history="1">
        <w:r w:rsidR="00D7053A">
          <w:rPr>
            <w:color w:val="248AE8"/>
          </w:rPr>
          <w:t>https://gazeta-schekino.ru/n742713.html</w:t>
        </w:r>
      </w:hyperlink>
      <w:r w:rsidR="00D7053A">
        <w:rPr>
          <w:color w:val="248AE8"/>
        </w:rPr>
        <w:t> </w:t>
      </w:r>
    </w:p>
    <w:p w14:paraId="6F528BD2" w14:textId="77777777" w:rsidR="009F1FA3" w:rsidRDefault="009F1FA3">
      <w:pPr>
        <w:pStyle w:val="a4"/>
      </w:pPr>
    </w:p>
    <w:p w14:paraId="4CCAF910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Баймакский вестник (bv02.info)</w:t>
      </w:r>
    </w:p>
    <w:bookmarkStart w:id="198" w:name="re_-1825588188"/>
    <w:bookmarkStart w:id="199" w:name="re_0e34d091-4627-4a04-a8a1-d105e617659d"/>
    <w:p w14:paraId="21C1CBBB" w14:textId="77777777" w:rsidR="009F1FA3" w:rsidRDefault="00D7053A">
      <w:pPr>
        <w:pStyle w:val="2"/>
      </w:pPr>
      <w:r>
        <w:fldChar w:fldCharType="begin"/>
      </w:r>
      <w:r>
        <w:instrText>HYPERLINK "https://bv02.info/news/novosti/2024-10-25/fond-ob-edinyayuschiy-stranu-3983510"</w:instrText>
      </w:r>
      <w:r>
        <w:fldChar w:fldCharType="separate"/>
      </w:r>
      <w:r>
        <w:t>Фонд, объединяющий страну</w:t>
      </w:r>
      <w:r>
        <w:fldChar w:fldCharType="end"/>
      </w:r>
      <w:bookmarkEnd w:id="198"/>
      <w:bookmarkEnd w:id="199"/>
    </w:p>
    <w:p w14:paraId="22B19482" w14:textId="77777777" w:rsidR="009F1FA3" w:rsidRDefault="00D7053A">
      <w:pPr>
        <w:pStyle w:val="a3"/>
        <w:spacing w:beforeAutospacing="1" w:afterAutospacing="1"/>
      </w:pPr>
      <w:r>
        <w:t xml:space="preserve">Социализация ветеранов специальной военной операции". В нем приняли участие представители Госфонда "Защитники Отечества", компаний, специализирующихся в социализации и адаптации инвалидов, эксперты </w:t>
      </w:r>
      <w:r>
        <w:rPr>
          <w:b/>
          <w:bCs/>
        </w:rPr>
        <w:t>Всероссийского общества инвалидов</w:t>
      </w:r>
      <w:r>
        <w:t>, священнослужители. Модератором секции выступила руководитель республиканского филиала Госфонда "Защитники Отечества" Гульнур Кульсарина.</w:t>
      </w:r>
    </w:p>
    <w:p w14:paraId="119B1553" w14:textId="77777777" w:rsidR="009F1FA3" w:rsidRDefault="0076347E">
      <w:pPr>
        <w:rPr>
          <w:color w:val="248AE8"/>
        </w:rPr>
      </w:pPr>
      <w:hyperlink r:id="rId58" w:history="1">
        <w:r w:rsidR="00D7053A">
          <w:rPr>
            <w:color w:val="248AE8"/>
          </w:rPr>
          <w:t>https://bv02.info/news/novosti/2024-10-25/fond-ob-edinyayuschiy-stranu-3983510</w:t>
        </w:r>
      </w:hyperlink>
      <w:r w:rsidR="00D7053A">
        <w:rPr>
          <w:color w:val="248AE8"/>
        </w:rPr>
        <w:t> </w:t>
      </w:r>
    </w:p>
    <w:p w14:paraId="058DB951" w14:textId="77777777" w:rsidR="009F1FA3" w:rsidRDefault="009F1FA3">
      <w:pPr>
        <w:pStyle w:val="a4"/>
      </w:pPr>
    </w:p>
    <w:p w14:paraId="290B19B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Трудовая новь (gazetarasskazovo.ru)</w:t>
      </w:r>
    </w:p>
    <w:bookmarkStart w:id="200" w:name="re_-1825588182"/>
    <w:bookmarkStart w:id="201" w:name="re_8a44ff13-2d70-4193-ab36-9832a0b6095c"/>
    <w:p w14:paraId="29E556CC" w14:textId="77777777" w:rsidR="009F1FA3" w:rsidRDefault="00D7053A">
      <w:pPr>
        <w:pStyle w:val="2"/>
      </w:pPr>
      <w:r>
        <w:fldChar w:fldCharType="begin"/>
      </w:r>
      <w:r>
        <w:instrText>HYPERLINK "https://gazetarasskazovo.ru/news/society/2024-10-22/sbor-tyoploy-odezhdy-dlya-boytsov-svo-ob-yavili-v-rasskazove-254578"</w:instrText>
      </w:r>
      <w:r>
        <w:fldChar w:fldCharType="separate"/>
      </w:r>
      <w:r>
        <w:t>Сбор тёплой одежды для бойцов СВО объявили в Рассказове</w:t>
      </w:r>
      <w:r>
        <w:fldChar w:fldCharType="end"/>
      </w:r>
      <w:bookmarkEnd w:id="200"/>
      <w:bookmarkEnd w:id="201"/>
    </w:p>
    <w:p w14:paraId="5E3F8C20" w14:textId="77777777" w:rsidR="009F1FA3" w:rsidRDefault="00D7053A">
      <w:pPr>
        <w:pStyle w:val="a3"/>
        <w:spacing w:beforeAutospacing="1" w:afterAutospacing="1"/>
      </w:pPr>
      <w:r>
        <w:t xml:space="preserve">Благотворительную акцию инициировала </w:t>
      </w:r>
      <w:r>
        <w:rPr>
          <w:b/>
          <w:bCs/>
        </w:rPr>
        <w:t>Тамбовская областная организация Всероссийского общества инвалидов</w:t>
      </w:r>
      <w:r>
        <w:t xml:space="preserve">. Рассказовцы оказывают помощь бойцам с первых дней специальной военной операции. В этот раз в Курск гуманитарные посылки доставила председатель </w:t>
      </w:r>
      <w:r>
        <w:rPr>
          <w:b/>
          <w:bCs/>
        </w:rPr>
        <w:t>Тамбовской областной организации ВОИ</w:t>
      </w:r>
      <w:r>
        <w:t xml:space="preserve"> Елена Андропова.</w:t>
      </w:r>
    </w:p>
    <w:p w14:paraId="46EF946C" w14:textId="77777777" w:rsidR="009F1FA3" w:rsidRDefault="0076347E">
      <w:pPr>
        <w:rPr>
          <w:color w:val="248AE8"/>
        </w:rPr>
      </w:pPr>
      <w:hyperlink r:id="rId59" w:history="1">
        <w:r w:rsidR="00D7053A">
          <w:rPr>
            <w:color w:val="248AE8"/>
          </w:rPr>
          <w:t>https://gazetarasskazovo.ru/news/society/2024-10-22/sbor-tyoploy-odezhdy-dlya-boytsov-svo-ob-yavili-v-rasskazove-254578</w:t>
        </w:r>
      </w:hyperlink>
      <w:r w:rsidR="00D7053A">
        <w:rPr>
          <w:color w:val="248AE8"/>
        </w:rPr>
        <w:t> </w:t>
      </w:r>
    </w:p>
    <w:p w14:paraId="701DC32E" w14:textId="77777777" w:rsidR="009F1FA3" w:rsidRDefault="009F1FA3">
      <w:pPr>
        <w:pStyle w:val="a4"/>
      </w:pPr>
    </w:p>
    <w:p w14:paraId="40D5B4A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 Оленегорск (olenegorsk51.ru)</w:t>
      </w:r>
    </w:p>
    <w:bookmarkStart w:id="202" w:name="re_-1825588175"/>
    <w:bookmarkStart w:id="203" w:name="re_f7bf1948-a158-4ff6-8331-d63e37f4a443"/>
    <w:p w14:paraId="617FFE39" w14:textId="77777777" w:rsidR="009F1FA3" w:rsidRDefault="00D7053A">
      <w:pPr>
        <w:pStyle w:val="2"/>
      </w:pPr>
      <w:r>
        <w:fldChar w:fldCharType="begin"/>
      </w:r>
      <w:r>
        <w:instrText>HYPERLINK "https://olenegorsk51.ru/news/city/8768"</w:instrText>
      </w:r>
      <w:r>
        <w:fldChar w:fldCharType="separate"/>
      </w:r>
      <w:r>
        <w:t>«Олкон» компании «Северсталь» продолжает реализацию благотворительной программы – 2024</w:t>
      </w:r>
      <w:r>
        <w:fldChar w:fldCharType="end"/>
      </w:r>
      <w:bookmarkEnd w:id="202"/>
      <w:bookmarkEnd w:id="203"/>
    </w:p>
    <w:p w14:paraId="0648BA36" w14:textId="77777777" w:rsidR="009F1FA3" w:rsidRDefault="00D7053A">
      <w:pPr>
        <w:pStyle w:val="a3"/>
        <w:spacing w:beforeAutospacing="1" w:afterAutospacing="1"/>
      </w:pPr>
      <w:r>
        <w:t xml:space="preserve">Между процедурами мы могли отдохнуть в удобных номерах санатория-профилактория. Благодаря этому оздоровлению я теперь поднимаюсь на четвертый этаж без одышки! – поделилась впечатлениями член </w:t>
      </w:r>
      <w:r>
        <w:rPr>
          <w:b/>
          <w:bCs/>
        </w:rPr>
        <w:t>общественной организации "ВОИ</w:t>
      </w:r>
      <w:r>
        <w:t xml:space="preserve">" Екатерина Трапезникова. Председатель </w:t>
      </w:r>
      <w:r>
        <w:rPr>
          <w:b/>
          <w:bCs/>
        </w:rPr>
        <w:t>оленегорского отделения "Всероссийского общества инвалидов</w:t>
      </w:r>
      <w:r>
        <w:t>" Любовь Медведева от лица всех членов общества вручила благодарственные письма старшему менеджеру по социальным программам Наталье Колосовой и старшей медицинской сестре медицинской службы Анне Гайнулиной. – Нам хочется внимания и заботы, и здесь мы получили ее в полной мере.</w:t>
      </w:r>
    </w:p>
    <w:p w14:paraId="2F1C5381" w14:textId="77777777" w:rsidR="009F1FA3" w:rsidRDefault="0076347E">
      <w:pPr>
        <w:rPr>
          <w:color w:val="248AE8"/>
        </w:rPr>
      </w:pPr>
      <w:hyperlink r:id="rId60" w:history="1">
        <w:r w:rsidR="00D7053A">
          <w:rPr>
            <w:color w:val="248AE8"/>
          </w:rPr>
          <w:t>https://olenegorsk51.ru/news/city/8768</w:t>
        </w:r>
      </w:hyperlink>
      <w:r w:rsidR="00D7053A">
        <w:rPr>
          <w:color w:val="248AE8"/>
        </w:rPr>
        <w:t>   </w:t>
      </w:r>
    </w:p>
    <w:p w14:paraId="6CBC43F1" w14:textId="77777777" w:rsidR="009F1FA3" w:rsidRDefault="009F1FA3">
      <w:pPr>
        <w:pStyle w:val="a4"/>
      </w:pPr>
    </w:p>
    <w:p w14:paraId="0D876AB7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Гид Одинцово (odintsovo-gid.ru)</w:t>
      </w:r>
    </w:p>
    <w:bookmarkStart w:id="204" w:name="re_-1825588172"/>
    <w:bookmarkStart w:id="205" w:name="re_e30834b1-d798-4f48-a934-4b058e33c52c"/>
    <w:p w14:paraId="1F15B331" w14:textId="77777777" w:rsidR="009F1FA3" w:rsidRDefault="00D7053A">
      <w:pPr>
        <w:pStyle w:val="2"/>
      </w:pPr>
      <w:r>
        <w:fldChar w:fldCharType="begin"/>
      </w:r>
      <w:r>
        <w:instrText>HYPERLINK "https://odintsovo-gid.ru/news/gosudarstvo/zamestitel-nachalnika-otdela-provedet-vstrechu-s-zhitelyami-regiona.htm"</w:instrText>
      </w:r>
      <w:r>
        <w:fldChar w:fldCharType="separate"/>
      </w:r>
      <w:r>
        <w:t>Прием граждан прокуратурой Московской области в Можайске</w:t>
      </w:r>
      <w:r>
        <w:fldChar w:fldCharType="end"/>
      </w:r>
      <w:bookmarkEnd w:id="204"/>
      <w:bookmarkEnd w:id="205"/>
    </w:p>
    <w:p w14:paraId="1E8827EF" w14:textId="77777777" w:rsidR="009F1FA3" w:rsidRDefault="00D7053A">
      <w:pPr>
        <w:pStyle w:val="a3"/>
        <w:spacing w:beforeAutospacing="1" w:afterAutospacing="1"/>
      </w:pPr>
      <w:r>
        <w:t xml:space="preserve">Заместитель начальника отдела проведет встречу с жителями региона. В рамках работы мобильной (выездной) приемной прокуратуры Московской области 25 октября 2024 года заместитель начальника отдела за исполнением законов о несовершеннолетних прокуратуры Московской области Евгения Савицкая проведет прием граждан в </w:t>
      </w:r>
      <w:r>
        <w:rPr>
          <w:b/>
          <w:bCs/>
        </w:rPr>
        <w:t>Можайской районной организации Московской областной организации "Всероссийского общества инвалидов</w:t>
      </w:r>
      <w:r>
        <w:t>". Прием будет осуществляться по адресу: Московская область, г. Можайск, ул. Московская, д. 15.</w:t>
      </w:r>
    </w:p>
    <w:p w14:paraId="6870BA16" w14:textId="77777777" w:rsidR="009F1FA3" w:rsidRDefault="0076347E">
      <w:pPr>
        <w:rPr>
          <w:color w:val="248AE8"/>
        </w:rPr>
      </w:pPr>
      <w:hyperlink r:id="rId61" w:history="1">
        <w:r w:rsidR="00D7053A">
          <w:rPr>
            <w:color w:val="248AE8"/>
          </w:rPr>
          <w:t>https://odintsovo-gid.ru/news/gosudarstvo/zamestitel-nachalnika-otdela-provedet-vstrechu-s-zhitelyami-regiona.htm</w:t>
        </w:r>
      </w:hyperlink>
      <w:r w:rsidR="00D7053A">
        <w:rPr>
          <w:color w:val="248AE8"/>
        </w:rPr>
        <w:t> </w:t>
      </w:r>
    </w:p>
    <w:p w14:paraId="479FDC05" w14:textId="77777777" w:rsidR="009F1FA3" w:rsidRDefault="009F1FA3">
      <w:pPr>
        <w:pStyle w:val="a4"/>
      </w:pPr>
    </w:p>
    <w:p w14:paraId="5AC8999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Белорецкий рабочий (belrab.ru)</w:t>
      </w:r>
    </w:p>
    <w:bookmarkStart w:id="206" w:name="re_-1825588171"/>
    <w:bookmarkStart w:id="207" w:name="re_c14cdfc8-96c5-41e5-90ca-e339d1306994"/>
    <w:p w14:paraId="5CB8ED4D" w14:textId="77777777" w:rsidR="009F1FA3" w:rsidRDefault="00D7053A">
      <w:pPr>
        <w:pStyle w:val="2"/>
      </w:pPr>
      <w:r>
        <w:fldChar w:fldCharType="begin"/>
      </w:r>
      <w:r>
        <w:instrText>HYPERLINK "https://belrab.ru/articles/obshchestvo/2024-10-24/kak-korrektno-vzaimodeystvovat-s-nezryachimi-lyudmi-3982704"</w:instrText>
      </w:r>
      <w:r>
        <w:fldChar w:fldCharType="separate"/>
      </w:r>
      <w:r>
        <w:t>Как корректно взаимодействовать с незрячими людьми</w:t>
      </w:r>
      <w:r>
        <w:fldChar w:fldCharType="end"/>
      </w:r>
      <w:bookmarkEnd w:id="206"/>
      <w:bookmarkEnd w:id="207"/>
    </w:p>
    <w:p w14:paraId="3D748CB2" w14:textId="77777777" w:rsidR="009F1FA3" w:rsidRDefault="00D7053A">
      <w:pPr>
        <w:pStyle w:val="a3"/>
        <w:spacing w:beforeAutospacing="1" w:afterAutospacing="1"/>
      </w:pPr>
      <w:r>
        <w:t xml:space="preserve">Так, учитель-дефектолог, тифлопедагог и преподаватель Республиканского центра дистанционного образования для детей с инвалидностью, инвалид по зрению I группы Юрий Панчишин показал, как правильно взаимодействовать с незрячими людьми. А координатор партийного проекта "Единая страна – доступная среда" в РБ, председатель </w:t>
      </w:r>
      <w:r>
        <w:rPr>
          <w:b/>
          <w:bCs/>
        </w:rPr>
        <w:t>Калининской районной организации "Всероссийское общество инвалидов</w:t>
      </w:r>
      <w:r>
        <w:t>", советник Главы администрации по доступной среде Калининского района Уфы Наиль Каримов представил цели и задачи реализуемого проекта. В своем выступлении председатель Уфимской городской местной организации Башкирской РОО Общероссийской общественной организации инвалидов Всероссийского общества слепых, инвалид по зрению I группы Андрей Коптев подчеркнул, что людям с ОВЗ не следует замыкаться в себе и четырех стенах.</w:t>
      </w:r>
    </w:p>
    <w:p w14:paraId="3B466DD1" w14:textId="77777777" w:rsidR="009F1FA3" w:rsidRDefault="0076347E">
      <w:pPr>
        <w:rPr>
          <w:color w:val="248AE8"/>
        </w:rPr>
      </w:pPr>
      <w:hyperlink r:id="rId62" w:history="1">
        <w:r w:rsidR="00D7053A">
          <w:rPr>
            <w:color w:val="248AE8"/>
          </w:rPr>
          <w:t>https://belrab.ru/articles/obshchestvo/2024-10-24/kak-korrektno-vzaimodeystvovat-s-nezryachimi-lyudmi-3982704</w:t>
        </w:r>
      </w:hyperlink>
      <w:r w:rsidR="00D7053A">
        <w:rPr>
          <w:color w:val="248AE8"/>
        </w:rPr>
        <w:t> </w:t>
      </w:r>
    </w:p>
    <w:p w14:paraId="17EFCD02" w14:textId="77777777" w:rsidR="009F1FA3" w:rsidRDefault="009F1FA3">
      <w:pPr>
        <w:pStyle w:val="a4"/>
      </w:pPr>
    </w:p>
    <w:p w14:paraId="659896A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Пресса 53 (pressa53.ru)</w:t>
      </w:r>
    </w:p>
    <w:bookmarkStart w:id="208" w:name="re_-1825588169"/>
    <w:bookmarkStart w:id="209" w:name="re_33700025-d3a8-4d63-9ed1-011d34c17289"/>
    <w:p w14:paraId="29D83EBD" w14:textId="77777777" w:rsidR="009F1FA3" w:rsidRDefault="00D7053A">
      <w:pPr>
        <w:pStyle w:val="2"/>
      </w:pPr>
      <w:r>
        <w:fldChar w:fldCharType="begin"/>
      </w:r>
      <w:r>
        <w:instrText>HYPERLINK "https://pressa53.ru/news/84922/"</w:instrText>
      </w:r>
      <w:r>
        <w:fldChar w:fldCharType="separate"/>
      </w:r>
      <w:r>
        <w:t>В Боровичах появился семейный клуб настольных игр</w:t>
      </w:r>
      <w:r>
        <w:fldChar w:fldCharType="end"/>
      </w:r>
      <w:bookmarkEnd w:id="208"/>
      <w:bookmarkEnd w:id="209"/>
    </w:p>
    <w:p w14:paraId="67EBA9BB" w14:textId="77777777" w:rsidR="009F1FA3" w:rsidRDefault="00D7053A">
      <w:pPr>
        <w:pStyle w:val="a3"/>
        <w:spacing w:beforeAutospacing="1" w:afterAutospacing="1"/>
      </w:pPr>
      <w:r>
        <w:t xml:space="preserve">Взрослые и дети получили море веселья и отлично провели время вместе. Теперь предстоят еженедельные игротеки с презентациями игр, две выездные игротеки в </w:t>
      </w:r>
      <w:r>
        <w:rPr>
          <w:b/>
          <w:bCs/>
        </w:rPr>
        <w:t>местное отделение Всероссийского общества инвалидов</w:t>
      </w:r>
      <w:r>
        <w:t xml:space="preserve"> и ключевое событие проекта – Семейный марафон настольных игр, который пройдет в День молодежи в 2025 году. Проект Клуб настольных игр "Семейный круг" реализуется при поддержке "Росмолодежь.</w:t>
      </w:r>
    </w:p>
    <w:p w14:paraId="56DB594D" w14:textId="77777777" w:rsidR="009F1FA3" w:rsidRDefault="0076347E">
      <w:pPr>
        <w:rPr>
          <w:color w:val="248AE8"/>
        </w:rPr>
      </w:pPr>
      <w:hyperlink r:id="rId63" w:history="1">
        <w:r w:rsidR="00D7053A">
          <w:rPr>
            <w:color w:val="248AE8"/>
          </w:rPr>
          <w:t>https://pressa53.ru/news/84922/</w:t>
        </w:r>
      </w:hyperlink>
      <w:r w:rsidR="00D7053A">
        <w:rPr>
          <w:color w:val="248AE8"/>
        </w:rPr>
        <w:t> </w:t>
      </w:r>
    </w:p>
    <w:p w14:paraId="37FDCE2B" w14:textId="77777777" w:rsidR="009F1FA3" w:rsidRDefault="009F1FA3">
      <w:pPr>
        <w:pStyle w:val="a4"/>
      </w:pPr>
    </w:p>
    <w:p w14:paraId="1EDB106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Гид Котласа (kotlas-gid.ru)</w:t>
      </w:r>
    </w:p>
    <w:bookmarkStart w:id="210" w:name="re_-1825588168"/>
    <w:bookmarkStart w:id="211" w:name="re_d44a01e2-e606-4574-8efb-b51bb2bec1b3"/>
    <w:p w14:paraId="55101B06" w14:textId="77777777" w:rsidR="009F1FA3" w:rsidRDefault="00D7053A">
      <w:pPr>
        <w:pStyle w:val="2"/>
      </w:pPr>
      <w:r>
        <w:fldChar w:fldCharType="begin"/>
      </w:r>
      <w:r>
        <w:instrText>HYPERLINK "https://kotlas-gid.ru/news/kultura/kotlasskaya-biblioteka-filial-2-otmetila-svoy-65-letniy-yubiley.htm"</w:instrText>
      </w:r>
      <w:r>
        <w:fldChar w:fldCharType="separate"/>
      </w:r>
      <w:r>
        <w:t>Юбилей библиотеки в Котласе</w:t>
      </w:r>
      <w:r>
        <w:fldChar w:fldCharType="end"/>
      </w:r>
      <w:bookmarkEnd w:id="210"/>
      <w:bookmarkEnd w:id="211"/>
    </w:p>
    <w:p w14:paraId="65E9A173" w14:textId="77777777" w:rsidR="009F1FA3" w:rsidRDefault="00D7053A">
      <w:pPr>
        <w:pStyle w:val="a3"/>
        <w:spacing w:beforeAutospacing="1" w:afterAutospacing="1"/>
      </w:pPr>
      <w:r>
        <w:t xml:space="preserve">Котласская библиотека-филиал № 2 отметила свой 65-летний юбилей. 22 и 23 октября библиотеку-филиал № 2 поздравили с 65-летним юбилеем председатель первичной </w:t>
      </w:r>
      <w:r>
        <w:rPr>
          <w:b/>
          <w:bCs/>
        </w:rPr>
        <w:t>Котласской межрайонной организации Всероссийского общества инвалидов</w:t>
      </w:r>
      <w:r>
        <w:t xml:space="preserve"> Юрий Алексеевич Субботин и молодежное пространство "Эверест", руководитель Наталья Викторовна Лопатина. В ходе мероприятия они выразили свои искренние поздравления и добрые пожелания.</w:t>
      </w:r>
    </w:p>
    <w:p w14:paraId="4EE3A4AC" w14:textId="77777777" w:rsidR="009F1FA3" w:rsidRDefault="0076347E">
      <w:pPr>
        <w:rPr>
          <w:color w:val="248AE8"/>
        </w:rPr>
      </w:pPr>
      <w:hyperlink r:id="rId64" w:history="1">
        <w:r w:rsidR="00D7053A">
          <w:rPr>
            <w:color w:val="248AE8"/>
          </w:rPr>
          <w:t>https://kotlas-gid.ru/news/kultura/kotlasskaya-biblioteka-filial-2-otmetila-svoy-65-letniy-yubiley.htm</w:t>
        </w:r>
      </w:hyperlink>
      <w:r w:rsidR="00D7053A">
        <w:rPr>
          <w:color w:val="248AE8"/>
        </w:rPr>
        <w:t>  </w:t>
      </w:r>
    </w:p>
    <w:p w14:paraId="0E3149E8" w14:textId="77777777" w:rsidR="009F1FA3" w:rsidRDefault="009F1FA3">
      <w:pPr>
        <w:pStyle w:val="a4"/>
      </w:pPr>
    </w:p>
    <w:p w14:paraId="13ED009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Новая жизнь (suzungazeta.ru)</w:t>
      </w:r>
    </w:p>
    <w:bookmarkStart w:id="212" w:name="re_-1825588160"/>
    <w:bookmarkStart w:id="213" w:name="re_4b520a51-4c0e-46eb-a273-ba6f1e682a0d"/>
    <w:p w14:paraId="063C098E" w14:textId="77777777" w:rsidR="009F1FA3" w:rsidRDefault="00D7053A">
      <w:pPr>
        <w:pStyle w:val="2"/>
      </w:pPr>
      <w:r>
        <w:fldChar w:fldCharType="begin"/>
      </w:r>
      <w:r>
        <w:instrText>HYPERLINK "https://suzungazeta.ru/cherez-vse-pregrady/"</w:instrText>
      </w:r>
      <w:r>
        <w:fldChar w:fldCharType="separate"/>
      </w:r>
      <w:r>
        <w:t>Через все преграды</w:t>
      </w:r>
      <w:r>
        <w:fldChar w:fldCharType="end"/>
      </w:r>
      <w:bookmarkEnd w:id="212"/>
      <w:bookmarkEnd w:id="213"/>
    </w:p>
    <w:p w14:paraId="4847539E" w14:textId="77777777" w:rsidR="009F1FA3" w:rsidRDefault="00D7053A">
      <w:pPr>
        <w:pStyle w:val="a3"/>
        <w:spacing w:beforeAutospacing="1" w:afterAutospacing="1"/>
      </w:pPr>
      <w:r>
        <w:t xml:space="preserve">Тумба, прыжок в воду, ускоряемся до стенки бассейна, разворот, толчок ногами в стенку дает секунды отдыха, дальше на предельной скорости еще 25 метров. Руководитель </w:t>
      </w:r>
      <w:r>
        <w:rPr>
          <w:b/>
          <w:bCs/>
        </w:rPr>
        <w:t>местного сузунского отделения ВОИ</w:t>
      </w:r>
      <w:r>
        <w:t xml:space="preserve"> Светлана Михайловна Панова познакомила Андрея с Любовью Николаевной Клыниной, инструктором по адаптивному спорту. С подачи Любови Николаевны Андрей стал ездить на региональные соревнования по адаптивному спорту.</w:t>
      </w:r>
    </w:p>
    <w:p w14:paraId="735FB5BA" w14:textId="77777777" w:rsidR="009F1FA3" w:rsidRDefault="0076347E">
      <w:pPr>
        <w:rPr>
          <w:color w:val="248AE8"/>
        </w:rPr>
      </w:pPr>
      <w:hyperlink r:id="rId65" w:history="1">
        <w:r w:rsidR="00D7053A">
          <w:rPr>
            <w:color w:val="248AE8"/>
          </w:rPr>
          <w:t>https://suzungazeta.ru/cherez-vse-pregrady/</w:t>
        </w:r>
      </w:hyperlink>
      <w:r w:rsidR="00D7053A">
        <w:rPr>
          <w:color w:val="248AE8"/>
        </w:rPr>
        <w:t> </w:t>
      </w:r>
    </w:p>
    <w:p w14:paraId="39CB9EE6" w14:textId="77777777" w:rsidR="009F1FA3" w:rsidRDefault="009F1FA3">
      <w:pPr>
        <w:pStyle w:val="a4"/>
      </w:pPr>
    </w:p>
    <w:p w14:paraId="539BC0D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Омский пригород (prigorod55.ru)</w:t>
      </w:r>
    </w:p>
    <w:bookmarkStart w:id="214" w:name="re_-1825588154"/>
    <w:bookmarkStart w:id="215" w:name="re_f5b089fc-fe82-4e5a-9f9f-16910c5c8f67"/>
    <w:p w14:paraId="19419F12" w14:textId="77777777" w:rsidR="009F1FA3" w:rsidRDefault="00D7053A">
      <w:pPr>
        <w:pStyle w:val="2"/>
      </w:pPr>
      <w:r>
        <w:fldChar w:fldCharType="begin"/>
      </w:r>
      <w:r>
        <w:instrText>HYPERLINK "https://prigorod55.ru/svetilniki-nadezhdy/"</w:instrText>
      </w:r>
      <w:r>
        <w:fldChar w:fldCharType="separate"/>
      </w:r>
      <w:r>
        <w:t>Светильники надежды</w:t>
      </w:r>
      <w:r>
        <w:fldChar w:fldCharType="end"/>
      </w:r>
      <w:bookmarkEnd w:id="214"/>
      <w:bookmarkEnd w:id="215"/>
    </w:p>
    <w:p w14:paraId="05803A67" w14:textId="77777777" w:rsidR="009F1FA3" w:rsidRDefault="00D7053A">
      <w:pPr>
        <w:pStyle w:val="a3"/>
        <w:spacing w:beforeAutospacing="1" w:afterAutospacing="1"/>
      </w:pPr>
      <w:r>
        <w:t xml:space="preserve">Представители </w:t>
      </w:r>
      <w:r>
        <w:rPr>
          <w:b/>
          <w:bCs/>
        </w:rPr>
        <w:t>Омской местной организации Всероссийского общества инвалидов Омского района</w:t>
      </w:r>
      <w:r>
        <w:t xml:space="preserve"> активно участвуют в волонтерской деятельности, направленной на помощь фронту. Они собирают гуманитарную помощь, вяжут сети и носки, а недавно в Ачаире приняли участие в изготовлении окопных свечей. – Мы, воодушевленные общей целью, творили с неподдельным энтузиазмом и преданностью. Словно искры надежды, светильники, созданные руками добрых людей, наполнили день умиротворяющим светом, являя собой символ солидарности и поддержи тем, кто находится сейчас вдали от родных, – так поэтично участники мероприятия выразили свои чувства.</w:t>
      </w:r>
    </w:p>
    <w:p w14:paraId="234D3220" w14:textId="77777777" w:rsidR="009F1FA3" w:rsidRDefault="0076347E">
      <w:pPr>
        <w:rPr>
          <w:color w:val="248AE8"/>
        </w:rPr>
      </w:pPr>
      <w:hyperlink r:id="rId66" w:history="1">
        <w:r w:rsidR="00D7053A">
          <w:rPr>
            <w:color w:val="248AE8"/>
          </w:rPr>
          <w:t>https://prigorod55.ru/svetilniki-nadezhdy/</w:t>
        </w:r>
      </w:hyperlink>
      <w:r w:rsidR="00D7053A">
        <w:rPr>
          <w:color w:val="248AE8"/>
        </w:rPr>
        <w:t> </w:t>
      </w:r>
    </w:p>
    <w:p w14:paraId="6388ABA5" w14:textId="77777777" w:rsidR="009F1FA3" w:rsidRDefault="009F1FA3">
      <w:pPr>
        <w:pStyle w:val="a4"/>
      </w:pPr>
    </w:p>
    <w:p w14:paraId="0D2DD7B9" w14:textId="77777777" w:rsidR="009F1FA3" w:rsidRDefault="009F1FA3">
      <w:pPr>
        <w:pStyle w:val="a4"/>
      </w:pPr>
    </w:p>
    <w:p w14:paraId="32B99492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Выбор (gazeta-vibor.com)</w:t>
      </w:r>
    </w:p>
    <w:bookmarkStart w:id="216" w:name="re_-1825588152"/>
    <w:bookmarkStart w:id="217" w:name="re_a116a27b-c739-4423-b272-29c94a36ece2"/>
    <w:p w14:paraId="14858001" w14:textId="77777777" w:rsidR="009F1FA3" w:rsidRDefault="00D7053A">
      <w:pPr>
        <w:pStyle w:val="2"/>
      </w:pPr>
      <w:r>
        <w:fldChar w:fldCharType="begin"/>
      </w:r>
      <w:r>
        <w:instrText>HYPERLINK "http://gazeta-vibor.com/new/2024/10/спорт-доступный-для-всех/"</w:instrText>
      </w:r>
      <w:r>
        <w:fldChar w:fldCharType="separate"/>
      </w:r>
      <w:r>
        <w:t>Спорт, доступный для всех</w:t>
      </w:r>
      <w:r>
        <w:fldChar w:fldCharType="end"/>
      </w:r>
      <w:bookmarkEnd w:id="216"/>
      <w:bookmarkEnd w:id="217"/>
    </w:p>
    <w:p w14:paraId="608C6D78" w14:textId="77777777" w:rsidR="009F1FA3" w:rsidRDefault="00D7053A">
      <w:pPr>
        <w:pStyle w:val="a3"/>
        <w:spacing w:beforeAutospacing="1" w:afterAutospacing="1"/>
      </w:pPr>
      <w:r>
        <w:t xml:space="preserve">На сегодняшний день в </w:t>
      </w:r>
      <w:r>
        <w:rPr>
          <w:b/>
          <w:bCs/>
        </w:rPr>
        <w:t>местной общественной организации ВОИ</w:t>
      </w:r>
      <w:r>
        <w:t xml:space="preserve"> состоит более 850 человек разных возрастов. В стенах общества регулярно проводятся творческие занятия, мастер-классы, спортивные мероприятия. Команда </w:t>
      </w:r>
      <w:r>
        <w:rPr>
          <w:b/>
          <w:bCs/>
        </w:rPr>
        <w:t>артемовского отделения ВОИ</w:t>
      </w:r>
      <w:r>
        <w:t xml:space="preserve"> неоднократно становилась победителем краевой спартакиады среди инвалидов, и собственный спортивный зал является для общества не просто местом для активного времяпрепровождения, но и важным объектом для подготовки к будущим соревнованиям и турнирам.</w:t>
      </w:r>
    </w:p>
    <w:p w14:paraId="06507CE6" w14:textId="77777777" w:rsidR="009F1FA3" w:rsidRDefault="0076347E">
      <w:pPr>
        <w:rPr>
          <w:color w:val="248AE8"/>
        </w:rPr>
      </w:pPr>
      <w:hyperlink r:id="rId67" w:history="1">
        <w:r w:rsidR="00D7053A">
          <w:rPr>
            <w:color w:val="248AE8"/>
          </w:rPr>
          <w:t>http://gazeta-vibor.com/new/2024/10/спорт-доступный-для-всех/</w:t>
        </w:r>
      </w:hyperlink>
      <w:r w:rsidR="00D7053A">
        <w:rPr>
          <w:color w:val="248AE8"/>
        </w:rPr>
        <w:t> </w:t>
      </w:r>
    </w:p>
    <w:p w14:paraId="58D43109" w14:textId="77777777" w:rsidR="009F1FA3" w:rsidRDefault="009F1FA3">
      <w:pPr>
        <w:pStyle w:val="a4"/>
      </w:pPr>
    </w:p>
    <w:p w14:paraId="5F6A09EC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Северные нивы (koshki-news.com)</w:t>
      </w:r>
    </w:p>
    <w:bookmarkStart w:id="218" w:name="re_-1825588150"/>
    <w:bookmarkStart w:id="219" w:name="re_e9478208-3862-4c2c-a460-76d273344fbf"/>
    <w:p w14:paraId="020B92E8" w14:textId="77777777" w:rsidR="009F1FA3" w:rsidRDefault="00D7053A">
      <w:pPr>
        <w:pStyle w:val="2"/>
      </w:pPr>
      <w:r>
        <w:fldChar w:fldCharType="begin"/>
      </w:r>
      <w:r>
        <w:instrText>HYPERLINK "https://koshki-news.com/articles/media/2024/10/22/ravnyie-ravnyim/"</w:instrText>
      </w:r>
      <w:r>
        <w:fldChar w:fldCharType="separate"/>
      </w:r>
      <w:r>
        <w:t>«Равные – равным»</w:t>
      </w:r>
      <w:r>
        <w:fldChar w:fldCharType="end"/>
      </w:r>
      <w:bookmarkEnd w:id="218"/>
      <w:bookmarkEnd w:id="219"/>
    </w:p>
    <w:p w14:paraId="110F7E8A" w14:textId="77777777" w:rsidR="009F1FA3" w:rsidRDefault="00D7053A">
      <w:pPr>
        <w:pStyle w:val="a3"/>
        <w:spacing w:beforeAutospacing="1" w:afterAutospacing="1"/>
      </w:pPr>
      <w:r>
        <w:t xml:space="preserve">"Равные – равным" Проект будет реализован с 1 октября по 31 мая следующего года в социальном партнерстве с министерством социально-демографической и семейной политики Самарской области, администрациями муниципальных районов Кошкинский, Елховский, </w:t>
      </w:r>
      <w:r>
        <w:rPr>
          <w:b/>
          <w:bCs/>
        </w:rPr>
        <w:t>районными общественными организациями СОО Всероссийское общество инвалидов Самарской области</w:t>
      </w:r>
      <w:r>
        <w:t>, ГКУ СО "Комплексный центр социального обслуживания населения Северного округа". Проект является продолжением деятельности нашей организации по профилактике возраст-ассоциированных заболеваний – деменции, сахарного диабета 2 типа, и направлен на сохранение здоровья уязвимых пожилых людей, которые частично сохранили способность к самообслуживанию, но нуждаются в помощи, которую могут оказать серебряные добровольцы, проживающие по-соседству. Для его реализации будут задействованы серебряные добровольцы – ветераны социальной службы, активные пенсионеры, представители районных обществ инвалидов.</w:t>
      </w:r>
    </w:p>
    <w:p w14:paraId="1A7626B7" w14:textId="77777777" w:rsidR="009F1FA3" w:rsidRDefault="0076347E">
      <w:pPr>
        <w:rPr>
          <w:color w:val="248AE8"/>
        </w:rPr>
      </w:pPr>
      <w:hyperlink r:id="rId68" w:history="1">
        <w:r w:rsidR="00D7053A">
          <w:rPr>
            <w:color w:val="248AE8"/>
          </w:rPr>
          <w:t>https://koshki-news.com/articles/media/2024/10/22/ravnyie-ravnyim/</w:t>
        </w:r>
      </w:hyperlink>
      <w:r w:rsidR="00D7053A">
        <w:rPr>
          <w:color w:val="248AE8"/>
        </w:rPr>
        <w:t> </w:t>
      </w:r>
    </w:p>
    <w:p w14:paraId="41B7F5E6" w14:textId="77777777" w:rsidR="009F1FA3" w:rsidRDefault="009F1FA3">
      <w:pPr>
        <w:pStyle w:val="a4"/>
      </w:pPr>
    </w:p>
    <w:p w14:paraId="496153F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новостей Доступ1 (dostup1.ru)</w:t>
      </w:r>
    </w:p>
    <w:bookmarkStart w:id="220" w:name="re_-1825588149"/>
    <w:bookmarkStart w:id="221" w:name="re_16fe9009-1b66-42c3-8921-bab3c2834b2e"/>
    <w:p w14:paraId="35DF1BA6" w14:textId="77777777" w:rsidR="009F1FA3" w:rsidRDefault="00D7053A">
      <w:pPr>
        <w:pStyle w:val="2"/>
      </w:pPr>
      <w:r>
        <w:fldChar w:fldCharType="begin"/>
      </w:r>
      <w:r>
        <w:instrText>HYPERLINK "https://dostup1.ru/society/Chelyabinskiy-avtovokzal-Severnye-vorota-adaptirovalidlya-malomobilnyh-passazhirov_182647.html"</w:instrText>
      </w:r>
      <w:r>
        <w:fldChar w:fldCharType="separate"/>
      </w:r>
      <w:r>
        <w:t>Челябинский автовокзал «Северные ворота» адаптировали для маломобильных пассажиров</w:t>
      </w:r>
      <w:r>
        <w:fldChar w:fldCharType="end"/>
      </w:r>
      <w:bookmarkEnd w:id="220"/>
      <w:bookmarkEnd w:id="221"/>
    </w:p>
    <w:p w14:paraId="4B347EE1" w14:textId="77777777" w:rsidR="009F1FA3" w:rsidRDefault="00D7053A">
      <w:pPr>
        <w:pStyle w:val="a3"/>
        <w:spacing w:beforeAutospacing="1" w:afterAutospacing="1"/>
      </w:pPr>
      <w:r>
        <w:t xml:space="preserve">Для инвалидов-колясочников на первом этаже не предусмотрели санитарно-бытовое помещение. Прокурором директору ООО "Служба организации движения" было внесено представление об устранении нарушений закона. "В ходе выездной проверки совместно с представителем </w:t>
      </w:r>
      <w:r>
        <w:rPr>
          <w:b/>
          <w:bCs/>
        </w:rPr>
        <w:t>Всероссийского общества инвалидов</w:t>
      </w:r>
      <w:r>
        <w:t xml:space="preserve"> установлено, что нарушения устранены", – отметили в пресс-центре областной прокуратуры.</w:t>
      </w:r>
    </w:p>
    <w:p w14:paraId="37F453D5" w14:textId="77777777" w:rsidR="009F1FA3" w:rsidRDefault="0076347E">
      <w:pPr>
        <w:rPr>
          <w:color w:val="248AE8"/>
        </w:rPr>
      </w:pPr>
      <w:hyperlink r:id="rId69" w:history="1">
        <w:r w:rsidR="00D7053A">
          <w:rPr>
            <w:color w:val="248AE8"/>
          </w:rPr>
          <w:t>https://dostup1.ru/society/Chelyabinskiy-avtovokzal-Severnye-vorota-adaptirovalidlya-malomobilnyh-passazhirov_182647.html</w:t>
        </w:r>
      </w:hyperlink>
      <w:r w:rsidR="00D7053A">
        <w:rPr>
          <w:color w:val="248AE8"/>
        </w:rPr>
        <w:t> </w:t>
      </w:r>
    </w:p>
    <w:p w14:paraId="3340E0E8" w14:textId="77777777" w:rsidR="009F1FA3" w:rsidRDefault="009F1FA3">
      <w:pPr>
        <w:pStyle w:val="a4"/>
      </w:pPr>
    </w:p>
    <w:p w14:paraId="5B00E58B" w14:textId="77777777" w:rsidR="009F1FA3" w:rsidRDefault="009F1FA3">
      <w:pPr>
        <w:pStyle w:val="a4"/>
      </w:pPr>
    </w:p>
    <w:p w14:paraId="4C72E75A" w14:textId="77777777"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14:paraId="6F224A13" w14:textId="77777777" w:rsidR="009F1FA3" w:rsidRDefault="009F1FA3">
      <w:pPr>
        <w:pStyle w:val="a4"/>
      </w:pPr>
    </w:p>
    <w:p w14:paraId="1180A7B4" w14:textId="77777777" w:rsidR="009F1FA3" w:rsidRDefault="00D7053A">
      <w:pPr>
        <w:rPr>
          <w:sz w:val="0"/>
        </w:rPr>
      </w:pPr>
      <w:r>
        <w:br w:type="page"/>
      </w:r>
    </w:p>
    <w:p w14:paraId="0FAE4DFB" w14:textId="77777777" w:rsidR="009F1FA3" w:rsidRDefault="00D7053A">
      <w:pPr>
        <w:pStyle w:val="1"/>
        <w:shd w:val="clear" w:color="auto" w:fill="CCCCCC"/>
      </w:pPr>
      <w:bookmarkStart w:id="222" w:name="re_-1825588145"/>
      <w:r>
        <w:t>Нормативно-правовое поле, высказывания представителей власти</w:t>
      </w:r>
      <w:bookmarkEnd w:id="222"/>
    </w:p>
    <w:p w14:paraId="27FAC6E1" w14:textId="77922567" w:rsidR="0078340B" w:rsidRDefault="0078340B" w:rsidP="0078340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3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Единая Россия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.ru)</w:t>
      </w:r>
    </w:p>
    <w:p w14:paraId="7DD08FE4" w14:textId="77777777" w:rsidR="0078340B" w:rsidRPr="0078340B" w:rsidRDefault="0078340B" w:rsidP="0078340B">
      <w:pPr>
        <w:pStyle w:val="a3"/>
        <w:spacing w:beforeAutospacing="1" w:afterAutospacing="1"/>
        <w:rPr>
          <w:b/>
        </w:rPr>
      </w:pPr>
      <w:bookmarkStart w:id="223" w:name="тема2"/>
      <w:bookmarkEnd w:id="223"/>
      <w:r w:rsidRPr="0078340B">
        <w:rPr>
          <w:b/>
        </w:rPr>
        <w:t>«Единая Россия» предлагает продлевать срок действия неиспользованных электронных сертификатов на покупку ТСР до 12 месяцев на все изделия</w:t>
      </w:r>
    </w:p>
    <w:p w14:paraId="7AF1B0B2" w14:textId="60BF3515" w:rsidR="0078340B" w:rsidRDefault="0078340B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В 2024 году федеральным бюджетом на обеспечение инвалидов техническими средствами реабилитации (ТСР) предусмотрены средства в размере 61,25 миллиардов рублей, на 2025 год - уже 75,4 миллиардов рублей, сообщил зампред комитета Госдумы по труду, социальной политике и делам ветеранов, федеральный координатор партпроекта «Единая страна - доступная среда» </w:t>
      </w:r>
      <w:r w:rsidRPr="0078340B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 на организованном партией круглом столе «Об обеспечении инвалидов техническими средствами реабилитации. Новации и вызовы». В нём приняли участие представители Минтруда России, Социального фонда России (СФР), федерального бюро МСЭ, общественных организаций инвалидов.</w:t>
      </w:r>
    </w:p>
    <w:p w14:paraId="1FB96617" w14:textId="3E9BABD1" w:rsidR="0078340B" w:rsidRPr="0078340B" w:rsidRDefault="0078340B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70" w:history="1">
        <w:r w:rsidRPr="0078340B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https://er.ru/activity/news/edinaya-rossiya-predlagaet-prodlevat-srok-dejstviya-neispolzovannyh-elektronnyh-sertifikatov-na-pokupku-tsr-do-12-mesyacev-na-vse-izdeliya</w:t>
        </w:r>
      </w:hyperlink>
      <w:r w:rsidRPr="0078340B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049553FC" w14:textId="7082241B" w:rsidR="0078340B" w:rsidRDefault="0078340B" w:rsidP="0078340B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3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Новое время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bagaevka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press</w:t>
      </w:r>
      <w:r w:rsidRPr="0078340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71DE60C3" w14:textId="77777777" w:rsidR="0078340B" w:rsidRPr="0078340B" w:rsidRDefault="0078340B" w:rsidP="0078340B">
      <w:pPr>
        <w:pStyle w:val="a3"/>
        <w:spacing w:beforeAutospacing="1" w:afterAutospacing="1"/>
        <w:rPr>
          <w:b/>
          <w:bCs/>
        </w:rPr>
      </w:pPr>
      <w:bookmarkStart w:id="224" w:name="тема3"/>
      <w:bookmarkEnd w:id="224"/>
      <w:r w:rsidRPr="0078340B">
        <w:rPr>
          <w:b/>
          <w:bCs/>
        </w:rPr>
        <w:t>Когда начнут индексировать пенсии работающих пенсионеров</w:t>
      </w:r>
    </w:p>
    <w:p w14:paraId="5E7C31C0" w14:textId="7513715D" w:rsidR="0078340B" w:rsidRDefault="0078340B" w:rsidP="0078340B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Депутат </w:t>
      </w:r>
      <w:r w:rsidRPr="0078340B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 w:rsidRPr="0078340B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 xml:space="preserve"> отметил, что показатель могут скорректировать с учетом определения фактической инфляции; важно, что повышение затронет не только неработающих пенсионеров, но и граждан, которые после выхода на пенсию продолжают работать.</w:t>
      </w:r>
    </w:p>
    <w:p w14:paraId="19967FF9" w14:textId="17FBA2F1" w:rsidR="0078340B" w:rsidRPr="0078340B" w:rsidRDefault="0078340B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71" w:history="1">
        <w:r w:rsidRPr="0078340B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https://bagaevka-press.ru/kogda-nachnut-indeksirovat-pensii-pensionerov/</w:t>
        </w:r>
      </w:hyperlink>
      <w:r w:rsidRPr="0078340B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2CF24265" w14:textId="5D8D8790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25" w:name="re_-1825588144"/>
    <w:bookmarkStart w:id="226" w:name="re_cc613676-e1d2-4195-8fca-88ac59e06608"/>
    <w:p w14:paraId="64E9D69C" w14:textId="77777777" w:rsidR="009F1FA3" w:rsidRDefault="00D7053A">
      <w:pPr>
        <w:pStyle w:val="2"/>
      </w:pPr>
      <w:r>
        <w:fldChar w:fldCharType="begin"/>
      </w:r>
      <w:r>
        <w:instrText>HYPERLINK "https://ria.ru/20241020/zhku-1978967365.html"</w:instrText>
      </w:r>
      <w:r>
        <w:fldChar w:fldCharType="separate"/>
      </w:r>
      <w:r>
        <w:t>На помощь в оплате ЖКУ льготникам направят 12,4 миллиарда рублей</w:t>
      </w:r>
      <w:r>
        <w:fldChar w:fldCharType="end"/>
      </w:r>
      <w:bookmarkEnd w:id="225"/>
      <w:bookmarkEnd w:id="226"/>
    </w:p>
    <w:p w14:paraId="79DB082B" w14:textId="77777777" w:rsidR="009F1FA3" w:rsidRDefault="00D7053A">
      <w:pPr>
        <w:pStyle w:val="a3"/>
        <w:spacing w:beforeAutospacing="1" w:afterAutospacing="1"/>
      </w:pPr>
      <w:r>
        <w:t xml:space="preserve">"Регионы получат дополнительное финансирование для предоставления </w:t>
      </w:r>
      <w:r>
        <w:rPr>
          <w:b/>
          <w:bCs/>
        </w:rPr>
        <w:t>социальной поддержки по оплате жилищно-коммунальных услуг отдельным категориям граждан. Распоряжение о выделении на эти цели свыше 12,4 млрд рублей подписал председатель правительства Михаил Мишустин", - говорится в сообщении. Речь идет о мерах социальной поддержки ветеранов, инвалидов</w:t>
      </w:r>
      <w:r>
        <w:t>, а также граждан, пострадавших в результате радиационных или техногенных катастроф.</w:t>
      </w:r>
    </w:p>
    <w:p w14:paraId="62D5503B" w14:textId="77777777" w:rsidR="009F1FA3" w:rsidRPr="006D23BD" w:rsidRDefault="0076347E">
      <w:pPr>
        <w:rPr>
          <w:color w:val="248AE8"/>
          <w:lang w:val="en-US"/>
        </w:rPr>
      </w:pPr>
      <w:hyperlink r:id="rId72" w:history="1">
        <w:r w:rsidR="00D7053A" w:rsidRPr="006D23BD">
          <w:rPr>
            <w:color w:val="248AE8"/>
            <w:lang w:val="en-US"/>
          </w:rPr>
          <w:t>https://ria.ru/20241020/zhku-1978967365.html</w:t>
        </w:r>
      </w:hyperlink>
      <w:r w:rsidR="00D7053A" w:rsidRPr="006D23BD">
        <w:rPr>
          <w:color w:val="248AE8"/>
          <w:lang w:val="en-US"/>
        </w:rPr>
        <w:t> </w:t>
      </w:r>
    </w:p>
    <w:p w14:paraId="2C73D5F4" w14:textId="77777777" w:rsidR="009F1FA3" w:rsidRPr="006D23BD" w:rsidRDefault="009F1FA3">
      <w:pPr>
        <w:pStyle w:val="a4"/>
        <w:rPr>
          <w:lang w:val="en-US"/>
        </w:rPr>
      </w:pPr>
    </w:p>
    <w:p w14:paraId="72E3C868" w14:textId="77777777"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24.10.2024</w:t>
      </w:r>
      <w:r w:rsidRPr="006D23BD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27" w:name="re_-1825588143"/>
    <w:bookmarkStart w:id="228" w:name="re_76eb46e7-039c-4998-a5b1-7f73d3d432ff"/>
    <w:p w14:paraId="278C24A9" w14:textId="77777777" w:rsidR="009F1FA3" w:rsidRDefault="00D7053A">
      <w:pPr>
        <w:pStyle w:val="2"/>
      </w:pPr>
      <w:r>
        <w:fldChar w:fldCharType="begin"/>
      </w:r>
      <w:r>
        <w:instrText>HYPERLINK "https://tass.ru/obschestvo/22220883"</w:instrText>
      </w:r>
      <w:r>
        <w:fldChar w:fldCharType="separate"/>
      </w:r>
      <w:r>
        <w:t>В Новгородской области продлили меры поддержки при газификации домовладений</w:t>
      </w:r>
      <w:r>
        <w:fldChar w:fldCharType="end"/>
      </w:r>
      <w:bookmarkEnd w:id="227"/>
      <w:bookmarkEnd w:id="228"/>
    </w:p>
    <w:p w14:paraId="46672A01" w14:textId="77777777" w:rsidR="009F1FA3" w:rsidRDefault="00D7053A">
      <w:pPr>
        <w:pStyle w:val="a3"/>
        <w:spacing w:beforeAutospacing="1" w:afterAutospacing="1"/>
      </w:pPr>
      <w:r>
        <w:t xml:space="preserve">До 2028 года продлено действие мер поддержки жителей региона и в рамках областного закона "О дополнительной мере социальной поддержки многодетных семей, малоимущих семей (малоимущих одиноко проживающих граждан) и отдельных категорий граждан по газификации их домовладений". Указанным </w:t>
      </w:r>
      <w:r>
        <w:rPr>
          <w:b/>
          <w:bCs/>
        </w:rPr>
        <w:t>законом предусмотрена возможность получения компенсации за приобретенное газоиспользующее оборудование для многодетных и малоимущих семей, а также ветеранов и инвалидов</w:t>
      </w:r>
      <w:r>
        <w:t xml:space="preserve"> Великой Отечественной войны, ветеранов и инвалидов боевых действий, участников СВО и членов их семей. Они имеют право на возмещение затрат на покупку газового котла, газового водонагревателя, газовой плиты или варочной поверхности.</w:t>
      </w:r>
    </w:p>
    <w:p w14:paraId="7EC3548E" w14:textId="77777777" w:rsidR="009F1FA3" w:rsidRPr="006D23BD" w:rsidRDefault="0076347E">
      <w:pPr>
        <w:rPr>
          <w:color w:val="248AE8"/>
        </w:rPr>
      </w:pPr>
      <w:hyperlink r:id="rId73" w:history="1">
        <w:r w:rsidR="00D7053A" w:rsidRPr="006D23BD">
          <w:rPr>
            <w:color w:val="248AE8"/>
            <w:lang w:val="en-US"/>
          </w:rPr>
          <w:t>https</w:t>
        </w:r>
        <w:r w:rsidR="00D7053A" w:rsidRPr="006D23BD">
          <w:rPr>
            <w:color w:val="248AE8"/>
          </w:rPr>
          <w:t>://</w:t>
        </w:r>
        <w:r w:rsidR="00D7053A" w:rsidRPr="006D23BD">
          <w:rPr>
            <w:color w:val="248AE8"/>
            <w:lang w:val="en-US"/>
          </w:rPr>
          <w:t>tass</w:t>
        </w:r>
        <w:r w:rsidR="00D7053A" w:rsidRPr="006D23BD">
          <w:rPr>
            <w:color w:val="248AE8"/>
          </w:rPr>
          <w:t>.</w:t>
        </w:r>
        <w:r w:rsidR="00D7053A" w:rsidRPr="006D23BD">
          <w:rPr>
            <w:color w:val="248AE8"/>
            <w:lang w:val="en-US"/>
          </w:rPr>
          <w:t>ru</w:t>
        </w:r>
        <w:r w:rsidR="00D7053A" w:rsidRPr="006D23BD">
          <w:rPr>
            <w:color w:val="248AE8"/>
          </w:rPr>
          <w:t>/</w:t>
        </w:r>
        <w:r w:rsidR="00D7053A" w:rsidRPr="006D23BD">
          <w:rPr>
            <w:color w:val="248AE8"/>
            <w:lang w:val="en-US"/>
          </w:rPr>
          <w:t>obschestvo</w:t>
        </w:r>
        <w:r w:rsidR="00D7053A" w:rsidRPr="006D23BD">
          <w:rPr>
            <w:color w:val="248AE8"/>
          </w:rPr>
          <w:t>/22220883</w:t>
        </w:r>
      </w:hyperlink>
      <w:r w:rsidR="00D7053A" w:rsidRPr="006D23BD">
        <w:rPr>
          <w:color w:val="248AE8"/>
          <w:lang w:val="en-US"/>
        </w:rPr>
        <w:t> </w:t>
      </w:r>
    </w:p>
    <w:p w14:paraId="268FD6E1" w14:textId="77777777" w:rsidR="009F1FA3" w:rsidRDefault="009F1FA3">
      <w:pPr>
        <w:pStyle w:val="a4"/>
      </w:pPr>
    </w:p>
    <w:p w14:paraId="773342FC" w14:textId="77777777" w:rsidR="009F1FA3" w:rsidRDefault="009F1FA3">
      <w:pPr>
        <w:pStyle w:val="a4"/>
      </w:pPr>
    </w:p>
    <w:p w14:paraId="049DC82B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Новосибирск (kommersant.ru)</w:t>
      </w:r>
    </w:p>
    <w:bookmarkStart w:id="229" w:name="re_-1825588138"/>
    <w:bookmarkStart w:id="230" w:name="re_3ca64d02-cc26-4041-b4f0-9c2f17113a51"/>
    <w:p w14:paraId="3414CE72" w14:textId="77777777" w:rsidR="009F1FA3" w:rsidRDefault="00D7053A">
      <w:pPr>
        <w:pStyle w:val="2"/>
      </w:pPr>
      <w:r>
        <w:fldChar w:fldCharType="begin"/>
      </w:r>
      <w:r>
        <w:instrText>HYPERLINK "https://www.kommersant.ru/doc/7250007"</w:instrText>
      </w:r>
      <w:r>
        <w:fldChar w:fldCharType="separate"/>
      </w:r>
      <w:r>
        <w:t>Региональная поддержка для малого и среднего бизнеса</w:t>
      </w:r>
      <w:r>
        <w:fldChar w:fldCharType="end"/>
      </w:r>
      <w:bookmarkEnd w:id="229"/>
      <w:bookmarkEnd w:id="230"/>
    </w:p>
    <w:p w14:paraId="1D40C76E" w14:textId="77777777" w:rsidR="009F1FA3" w:rsidRDefault="00D7053A">
      <w:pPr>
        <w:pStyle w:val="a3"/>
        <w:spacing w:beforeAutospacing="1" w:afterAutospacing="1"/>
      </w:pPr>
      <w:r>
        <w:t xml:space="preserve">Парламентарий отметил широкий круг лиц в перечне социального предпринимательства, которые в соответствии с законопроектом получат существенную льготу. – "Это </w:t>
      </w:r>
      <w:r>
        <w:rPr>
          <w:b/>
          <w:bCs/>
        </w:rPr>
        <w:t>инвалиды, одинокие и многодетные родители, беженцы и вынужденные переселенцы, лица, проходившие военную службу, принимавшие участие в специальной военной операции, и так далее. Список достаточно широк. С одной стороны, это социальная поддержка</w:t>
      </w:r>
      <w:r>
        <w:t>.</w:t>
      </w:r>
    </w:p>
    <w:p w14:paraId="592F7C89" w14:textId="77777777" w:rsidR="009F1FA3" w:rsidRDefault="0076347E">
      <w:pPr>
        <w:rPr>
          <w:color w:val="248AE8"/>
        </w:rPr>
      </w:pPr>
      <w:hyperlink r:id="rId74" w:history="1">
        <w:r w:rsidR="00D7053A">
          <w:rPr>
            <w:color w:val="248AE8"/>
          </w:rPr>
          <w:t>https://www.kommersant.ru/doc/7250007</w:t>
        </w:r>
      </w:hyperlink>
      <w:r w:rsidR="00D7053A">
        <w:rPr>
          <w:color w:val="248AE8"/>
        </w:rPr>
        <w:t> </w:t>
      </w:r>
    </w:p>
    <w:p w14:paraId="0DC968BE" w14:textId="77777777" w:rsidR="009F1FA3" w:rsidRDefault="009F1FA3">
      <w:pPr>
        <w:pStyle w:val="a4"/>
      </w:pPr>
    </w:p>
    <w:p w14:paraId="02C3F3C1" w14:textId="77777777" w:rsidR="009F1FA3" w:rsidRDefault="009F1FA3">
      <w:pPr>
        <w:pStyle w:val="a4"/>
      </w:pPr>
    </w:p>
    <w:p w14:paraId="326AE577" w14:textId="77777777" w:rsidR="009F1FA3" w:rsidRDefault="009F1FA3">
      <w:pPr>
        <w:pStyle w:val="a4"/>
      </w:pPr>
    </w:p>
    <w:p w14:paraId="49F1E27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31" w:name="re_-1825588134"/>
    <w:bookmarkStart w:id="232" w:name="re_2cbd683d-7b59-4d58-9d03-e61ca0d59dd7"/>
    <w:p w14:paraId="5F89F713" w14:textId="77777777" w:rsidR="009F1FA3" w:rsidRDefault="00D7053A">
      <w:pPr>
        <w:pStyle w:val="2"/>
      </w:pPr>
      <w:r>
        <w:fldChar w:fldCharType="begin"/>
      </w:r>
      <w:r>
        <w:instrText>HYPERLINK "https://ria.ru/20241018/khotsenko--1978674803.html"</w:instrText>
      </w:r>
      <w:r>
        <w:fldChar w:fldCharType="separate"/>
      </w:r>
      <w:r>
        <w:t>Хоценко открыл форум предпринимателей и инвесторов ИННОСИБ-2024</w:t>
      </w:r>
      <w:r>
        <w:fldChar w:fldCharType="end"/>
      </w:r>
      <w:bookmarkEnd w:id="231"/>
      <w:bookmarkEnd w:id="232"/>
    </w:p>
    <w:p w14:paraId="4AD879CE" w14:textId="77777777" w:rsidR="009F1FA3" w:rsidRDefault="00D7053A">
      <w:pPr>
        <w:pStyle w:val="a3"/>
        <w:spacing w:beforeAutospacing="1" w:afterAutospacing="1"/>
      </w:pPr>
      <w:r>
        <w:t xml:space="preserve">Также мы входим в группу лидирующих российских регионов по доле муниципальных образований, реализующих программы </w:t>
      </w:r>
      <w:r>
        <w:rPr>
          <w:b/>
          <w:bCs/>
        </w:rPr>
        <w:t>поддержки социально ориентированных некоммерческих организаций. У нас в эту работу вовлечены практически все муниципальные районы области", - сказал Виталий Хоценко. В рамках нацпроекта "Малое и среднее предпринимательство" в этом году на субсидии социальным предприятиям из регионального бюджета направлено более 15 миллионов рублей, поддержаны 8 проектов в сферах дополнительного образования, спорта, здравоохранения, обслуживания пожилых и инвалидов</w:t>
      </w:r>
      <w:r>
        <w:t>.</w:t>
      </w:r>
    </w:p>
    <w:p w14:paraId="6DC5AEDF" w14:textId="77777777" w:rsidR="009F1FA3" w:rsidRDefault="0076347E">
      <w:pPr>
        <w:rPr>
          <w:color w:val="248AE8"/>
        </w:rPr>
      </w:pPr>
      <w:hyperlink r:id="rId75" w:history="1">
        <w:r w:rsidR="00D7053A">
          <w:rPr>
            <w:color w:val="248AE8"/>
          </w:rPr>
          <w:t>https://ria.ru/20241018/khotsenko--1978674803.html</w:t>
        </w:r>
      </w:hyperlink>
      <w:r w:rsidR="00D7053A">
        <w:rPr>
          <w:color w:val="248AE8"/>
        </w:rPr>
        <w:t> </w:t>
      </w:r>
    </w:p>
    <w:p w14:paraId="53D29573" w14:textId="77777777" w:rsidR="009F1FA3" w:rsidRDefault="009F1FA3">
      <w:pPr>
        <w:pStyle w:val="a4"/>
      </w:pPr>
    </w:p>
    <w:p w14:paraId="50BC40F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Новосибирск (kommersant.ru)</w:t>
      </w:r>
    </w:p>
    <w:bookmarkStart w:id="233" w:name="re_-1825588133"/>
    <w:bookmarkStart w:id="234" w:name="re_bec80c8e-e074-4320-8f14-b45e1dda6380"/>
    <w:p w14:paraId="6114CB39" w14:textId="77777777" w:rsidR="009F1FA3" w:rsidRDefault="00D7053A">
      <w:pPr>
        <w:pStyle w:val="2"/>
      </w:pPr>
      <w:r>
        <w:fldChar w:fldCharType="begin"/>
      </w:r>
      <w:r>
        <w:instrText>HYPERLINK "https://www.kommersant.ru/doc/7250804"</w:instrText>
      </w:r>
      <w:r>
        <w:fldChar w:fldCharType="separate"/>
      </w:r>
      <w:r>
        <w:t>Бесплатная юридическая помощь станет еще доступнее в районах области</w:t>
      </w:r>
      <w:r>
        <w:fldChar w:fldCharType="end"/>
      </w:r>
      <w:bookmarkEnd w:id="233"/>
      <w:bookmarkEnd w:id="234"/>
    </w:p>
    <w:p w14:paraId="75C529D6" w14:textId="77777777" w:rsidR="009F1FA3" w:rsidRDefault="00D7053A">
      <w:pPr>
        <w:pStyle w:val="a3"/>
        <w:spacing w:beforeAutospacing="1" w:afterAutospacing="1"/>
      </w:pPr>
      <w:r>
        <w:t xml:space="preserve">За девять месяцев этого года ей воспользовались уже порядка 70 тысяч человек, за весь прошлый год – более 80 тысяч человек. Последние поправки в областной </w:t>
      </w:r>
      <w:r>
        <w:rPr>
          <w:b/>
          <w:bCs/>
        </w:rPr>
        <w:t>закон "О бесплатной юридической помощи в Новосибирской области" существенно расширили категории граждан и случаи оказания помощи, в том числе в части защиты прав и законных интересов областных ветеранов труда и инвалидов</w:t>
      </w:r>
      <w:r>
        <w:t xml:space="preserve"> третьей группы. При этом в фокусе особого внимания находятся участники специальной военной операции и их семьи.</w:t>
      </w:r>
    </w:p>
    <w:p w14:paraId="27E2F8AB" w14:textId="77777777" w:rsidR="009F1FA3" w:rsidRDefault="0076347E">
      <w:pPr>
        <w:rPr>
          <w:color w:val="248AE8"/>
        </w:rPr>
      </w:pPr>
      <w:hyperlink r:id="rId76" w:history="1">
        <w:r w:rsidR="00D7053A">
          <w:rPr>
            <w:color w:val="248AE8"/>
          </w:rPr>
          <w:t>https://www.kommersant.ru/doc/7250804</w:t>
        </w:r>
      </w:hyperlink>
      <w:r w:rsidR="00D7053A">
        <w:rPr>
          <w:color w:val="248AE8"/>
        </w:rPr>
        <w:t> </w:t>
      </w:r>
    </w:p>
    <w:p w14:paraId="496A909C" w14:textId="77777777" w:rsidR="009F1FA3" w:rsidRDefault="009F1FA3">
      <w:pPr>
        <w:pStyle w:val="a4"/>
      </w:pPr>
    </w:p>
    <w:p w14:paraId="183A9E5F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Санкт-Петербург (kommersant.ru)</w:t>
      </w:r>
    </w:p>
    <w:bookmarkStart w:id="235" w:name="re_-1825588132"/>
    <w:bookmarkStart w:id="236" w:name="re_be591dfd-dbd4-41a0-861c-955e3f892ff1"/>
    <w:p w14:paraId="1BDA52FE" w14:textId="77777777" w:rsidR="009F1FA3" w:rsidRDefault="00D7053A">
      <w:pPr>
        <w:pStyle w:val="2"/>
      </w:pPr>
      <w:r>
        <w:fldChar w:fldCharType="begin"/>
      </w:r>
      <w:r>
        <w:instrText>HYPERLINK "https://www.kommersant.ru/doc/7249824"</w:instrText>
      </w:r>
      <w:r>
        <w:fldChar w:fldCharType="separate"/>
      </w:r>
      <w:r>
        <w:t>Бюджет прочли с первого раза</w:t>
      </w:r>
      <w:r>
        <w:fldChar w:fldCharType="end"/>
      </w:r>
      <w:bookmarkEnd w:id="235"/>
      <w:bookmarkEnd w:id="236"/>
    </w:p>
    <w:p w14:paraId="21AEA1C2" w14:textId="77777777" w:rsidR="009F1FA3" w:rsidRDefault="00D7053A">
      <w:pPr>
        <w:pStyle w:val="a3"/>
        <w:spacing w:beforeAutospacing="1" w:afterAutospacing="1"/>
      </w:pPr>
      <w:r>
        <w:t xml:space="preserve">"То есть мы в целом в этом направлении движемся, но обратим внимание, конечно",– заверил первый зампред. Кроме бюджета областной парламент принял изменения в </w:t>
      </w:r>
      <w:r>
        <w:rPr>
          <w:b/>
          <w:bCs/>
        </w:rPr>
        <w:t>закон "О квотировании рабочих мест для трудоустройства инвалидов в Ленинградской области", актуализировал местные законы об обращении с животными и утвердил очередные поправки в Социальный кодекс региона. Так, согласно новой редакции соцкодекса, статус многодетной семьи устанавливается бессрочно, а предоставление многодетным семьям мер социальной поддержки</w:t>
      </w:r>
      <w:r>
        <w:t xml:space="preserve"> осуществляется до достижения старшим из трех младших детей (если в составе семьи четверо и более детей) возраста 18 лет или возраста 23 лет при условии его обучения в образовательной организации по очной форме обучения.</w:t>
      </w:r>
    </w:p>
    <w:p w14:paraId="43804DE4" w14:textId="77777777" w:rsidR="009F1FA3" w:rsidRDefault="0076347E">
      <w:pPr>
        <w:rPr>
          <w:color w:val="248AE8"/>
        </w:rPr>
      </w:pPr>
      <w:hyperlink r:id="rId77" w:history="1">
        <w:r w:rsidR="00D7053A">
          <w:rPr>
            <w:color w:val="248AE8"/>
          </w:rPr>
          <w:t>https://www.kommersant.ru/doc/7249824</w:t>
        </w:r>
      </w:hyperlink>
      <w:r w:rsidR="00D7053A">
        <w:rPr>
          <w:color w:val="248AE8"/>
        </w:rPr>
        <w:t> </w:t>
      </w:r>
    </w:p>
    <w:p w14:paraId="2C39096F" w14:textId="77777777" w:rsidR="009F1FA3" w:rsidRDefault="009F1FA3">
      <w:pPr>
        <w:pStyle w:val="a4"/>
      </w:pPr>
    </w:p>
    <w:p w14:paraId="232BA67E" w14:textId="77777777" w:rsidR="009F1FA3" w:rsidRDefault="009F1FA3">
      <w:pPr>
        <w:pStyle w:val="a4"/>
      </w:pPr>
    </w:p>
    <w:p w14:paraId="5C9EE7F8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Южный Урал (cheltv.ru)</w:t>
      </w:r>
    </w:p>
    <w:bookmarkStart w:id="237" w:name="re_-1825588130"/>
    <w:bookmarkStart w:id="238" w:name="re_91d1d5a1-7244-4bce-8df9-05c76cfa4b40"/>
    <w:p w14:paraId="5735F7C6" w14:textId="77777777" w:rsidR="009F1FA3" w:rsidRDefault="00D7053A">
      <w:pPr>
        <w:pStyle w:val="2"/>
      </w:pPr>
      <w:r>
        <w:fldChar w:fldCharType="begin"/>
      </w:r>
      <w:r>
        <w:instrText>HYPERLINK "https://www.cheltv.ru/transportnaya-karta-v-chelyabinske-skolko-stoit-i-kak-sekonomit-na-proezde/"</w:instrText>
      </w:r>
      <w:r>
        <w:fldChar w:fldCharType="separate"/>
      </w:r>
      <w:r>
        <w:t>Транспортная карта в Челябинске: сколько стоит и как сэкономить на проезде</w:t>
      </w:r>
      <w:r>
        <w:fldChar w:fldCharType="end"/>
      </w:r>
      <w:bookmarkEnd w:id="237"/>
      <w:bookmarkEnd w:id="238"/>
    </w:p>
    <w:p w14:paraId="4C6F493C" w14:textId="77777777" w:rsidR="009F1FA3" w:rsidRDefault="00D7053A">
      <w:pPr>
        <w:pStyle w:val="a3"/>
        <w:spacing w:beforeAutospacing="1" w:afterAutospacing="1"/>
      </w:pPr>
      <w:r>
        <w:t xml:space="preserve">Ей могут воспользоваться жители города Челябинска, относящиеся к отдельным категориям граждан. Оказание мер социальной поддержки осуществляется за счет средств бюджета города Челябинска, бюджета Челябинской области и федерального бюджета. К данным категориям относятся: ветераны боевых действий; </w:t>
      </w:r>
      <w:r>
        <w:rPr>
          <w:b/>
          <w:bCs/>
        </w:rPr>
        <w:t>инвалидов и участников Великой Отечественной войны и лиц, сопровождающих инвалидов; инвалидов вследствие ранения, контузии, увечья или заболевания, полученных при защите Отечества или исполнении обязанностей военной службы; вдов умерших (погибших) лиц (указанных в статье 1 Закона</w:t>
      </w:r>
      <w:r>
        <w:t xml:space="preserve"> Российской Федерации от 12 февраля 1993 года N 4468-1); Расширенный список категорий граждан, которым предоставляется право на льготный проезд, размещен на сайте МУП "Служба организации движения".</w:t>
      </w:r>
    </w:p>
    <w:p w14:paraId="6459689F" w14:textId="77777777" w:rsidR="009F1FA3" w:rsidRDefault="0076347E">
      <w:pPr>
        <w:rPr>
          <w:color w:val="248AE8"/>
        </w:rPr>
      </w:pPr>
      <w:hyperlink r:id="rId78" w:history="1">
        <w:r w:rsidR="00D7053A">
          <w:rPr>
            <w:color w:val="248AE8"/>
          </w:rPr>
          <w:t>https://www.cheltv.ru/transportnaya-karta-v-chelyabinske-skolko-stoit-i-kak-sekonomit-na-proezde/</w:t>
        </w:r>
      </w:hyperlink>
      <w:r w:rsidR="00D7053A">
        <w:rPr>
          <w:color w:val="248AE8"/>
        </w:rPr>
        <w:t> </w:t>
      </w:r>
    </w:p>
    <w:p w14:paraId="550F9632" w14:textId="77777777" w:rsidR="009F1FA3" w:rsidRDefault="009F1FA3">
      <w:pPr>
        <w:pStyle w:val="a4"/>
      </w:pPr>
    </w:p>
    <w:p w14:paraId="5201CE5C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Тамбов (vestitambov.ru)</w:t>
      </w:r>
    </w:p>
    <w:bookmarkStart w:id="239" w:name="re_-1825588129"/>
    <w:bookmarkStart w:id="240" w:name="re_c37482f3-24e9-478e-b64e-3bc4100cb297"/>
    <w:p w14:paraId="2A56833A" w14:textId="77777777" w:rsidR="009F1FA3" w:rsidRDefault="00D7053A">
      <w:pPr>
        <w:pStyle w:val="2"/>
      </w:pPr>
      <w:r>
        <w:fldChar w:fldCharType="begin"/>
      </w:r>
      <w:r>
        <w:instrText>HYPERLINK "https://vestitambov.ru/new/na-ocherednom-zasedanii-obldumy-rassmotrjat-mery-dopolnitelnoj-podderzhki-uchastnikov-svo/"</w:instrText>
      </w:r>
      <w:r>
        <w:fldChar w:fldCharType="separate"/>
      </w:r>
      <w:r>
        <w:t>На очередном заседании облДумы рассмотрят меры дополнительной поддержки участников СВО</w:t>
      </w:r>
      <w:r>
        <w:fldChar w:fldCharType="end"/>
      </w:r>
      <w:bookmarkEnd w:id="239"/>
      <w:bookmarkEnd w:id="240"/>
    </w:p>
    <w:p w14:paraId="53F51FCF" w14:textId="77777777" w:rsidR="009F1FA3" w:rsidRDefault="00D7053A">
      <w:pPr>
        <w:pStyle w:val="a3"/>
        <w:spacing w:beforeAutospacing="1" w:afterAutospacing="1"/>
      </w:pPr>
      <w:r>
        <w:t xml:space="preserve">Так, меры поддержки будут предусмотрены гражданам, выполняющим задачи по отражению вооруженного вторжения и провокаций на государственной границе России – на территории Белгородской и Курской областей. Еще один вопрос на повестке дня – совершенствование законодательства Тамбовской области в части предоставления </w:t>
      </w:r>
      <w:r>
        <w:rPr>
          <w:b/>
          <w:bCs/>
        </w:rPr>
        <w:t>социальной поддержки по газификации объектов индивидуального жилищного строительства. Максимом Егоровым внесен законопроект, который предусматривает получение сертификата или выплаты в 110 тысяч рублей для участников СВО, членов из семей и инвалидов</w:t>
      </w:r>
      <w:r>
        <w:t xml:space="preserve"> I группы.</w:t>
      </w:r>
    </w:p>
    <w:p w14:paraId="7DD23CEF" w14:textId="77777777" w:rsidR="009F1FA3" w:rsidRDefault="0076347E">
      <w:pPr>
        <w:rPr>
          <w:color w:val="248AE8"/>
        </w:rPr>
      </w:pPr>
      <w:hyperlink r:id="rId79" w:history="1">
        <w:r w:rsidR="00D7053A">
          <w:rPr>
            <w:color w:val="248AE8"/>
          </w:rPr>
          <w:t>https://vestitambov.ru/new/na-ocherednom-zasedanii-obldumy-rassmotrjat-mery-dopolnitelnoj-podderzhki-uchastnikov-svo/</w:t>
        </w:r>
      </w:hyperlink>
      <w:r w:rsidR="00D7053A">
        <w:rPr>
          <w:color w:val="248AE8"/>
        </w:rPr>
        <w:t> </w:t>
      </w:r>
    </w:p>
    <w:p w14:paraId="05789CE1" w14:textId="77777777" w:rsidR="009F1FA3" w:rsidRDefault="009F1FA3">
      <w:pPr>
        <w:pStyle w:val="a4"/>
      </w:pPr>
    </w:p>
    <w:p w14:paraId="7F27278B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Вести-Орел (vestiorel.ru)</w:t>
      </w:r>
    </w:p>
    <w:bookmarkStart w:id="241" w:name="re_-1825588128"/>
    <w:bookmarkStart w:id="242" w:name="re_21418b39-fe19-40d7-9f49-df73080a11a2"/>
    <w:p w14:paraId="1C250E76" w14:textId="77777777" w:rsidR="009F1FA3" w:rsidRDefault="00D7053A">
      <w:pPr>
        <w:pStyle w:val="2"/>
      </w:pPr>
      <w:r>
        <w:fldChar w:fldCharType="begin"/>
      </w:r>
      <w:r>
        <w:instrText>HYPERLINK "https://vestiorel.ru/novosti/122445.html"</w:instrText>
      </w:r>
      <w:r>
        <w:fldChar w:fldCharType="separate"/>
      </w:r>
      <w:r>
        <w:t>Многодетные и малоимущие семьи из Орла получат приглашение на городскую елку</w:t>
      </w:r>
      <w:r>
        <w:fldChar w:fldCharType="end"/>
      </w:r>
      <w:bookmarkEnd w:id="241"/>
      <w:bookmarkEnd w:id="242"/>
    </w:p>
    <w:p w14:paraId="54A88E39" w14:textId="77777777" w:rsidR="009F1FA3" w:rsidRDefault="00D7053A">
      <w:pPr>
        <w:pStyle w:val="a3"/>
        <w:spacing w:beforeAutospacing="1" w:afterAutospacing="1"/>
      </w:pPr>
      <w:r>
        <w:t xml:space="preserve">На празднике также ждут семьи, воспитывающие детей, оставшихся без попечения родителей и детей-инвалидов. Фото: архив </w:t>
      </w:r>
      <w:r>
        <w:rPr>
          <w:b/>
          <w:bCs/>
        </w:rPr>
        <w:t>В управлении социальной поддержки населения, опеки и попечительства администрации Орла рассказали, детям из каких семей вручат пригласительный билет на городскую елку. Это неполные и многодетные семьи, а также семьи, воспитывающие детей-инвалидов</w:t>
      </w:r>
      <w:r>
        <w:t xml:space="preserve"> и детей, оставшихся без попечения родителей.</w:t>
      </w:r>
    </w:p>
    <w:p w14:paraId="6164F3E0" w14:textId="77777777" w:rsidR="009F1FA3" w:rsidRDefault="0076347E">
      <w:pPr>
        <w:rPr>
          <w:color w:val="248AE8"/>
        </w:rPr>
      </w:pPr>
      <w:hyperlink r:id="rId80" w:history="1">
        <w:r w:rsidR="00D7053A">
          <w:rPr>
            <w:color w:val="248AE8"/>
          </w:rPr>
          <w:t>https://vestiorel.ru/novosti/122445.html</w:t>
        </w:r>
      </w:hyperlink>
      <w:r w:rsidR="00D7053A">
        <w:rPr>
          <w:color w:val="248AE8"/>
        </w:rPr>
        <w:t> </w:t>
      </w:r>
    </w:p>
    <w:p w14:paraId="78ECCA0A" w14:textId="77777777" w:rsidR="009F1FA3" w:rsidRDefault="009F1FA3">
      <w:pPr>
        <w:pStyle w:val="a4"/>
      </w:pPr>
    </w:p>
    <w:p w14:paraId="2F0FD087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Марий Эл (gtrkmariel.ru)</w:t>
      </w:r>
    </w:p>
    <w:bookmarkStart w:id="243" w:name="re_-1825588110"/>
    <w:bookmarkStart w:id="244" w:name="re_80c27853-bf10-4854-b8b2-b9cb09d8c29b"/>
    <w:p w14:paraId="0CBF9E4B" w14:textId="77777777" w:rsidR="009F1FA3" w:rsidRDefault="00D7053A">
      <w:pPr>
        <w:pStyle w:val="2"/>
      </w:pPr>
      <w:r>
        <w:fldChar w:fldCharType="begin"/>
      </w:r>
      <w:r>
        <w:instrText>HYPERLINK "https://www.gtrkmariel.ru/news/news-list/v-medvedeve-vyyavlen-nedostupnyy-dlya-invalidov-uchastok-peshekhodnogo-perekhoda-i-trotuara/"</w:instrText>
      </w:r>
      <w:r>
        <w:fldChar w:fldCharType="separate"/>
      </w:r>
      <w:r>
        <w:t>В Медведеве выявлен недоступный для инвалидов участок пешеходного перехода и тротуара</w:t>
      </w:r>
      <w:r>
        <w:fldChar w:fldCharType="end"/>
      </w:r>
      <w:bookmarkEnd w:id="243"/>
      <w:bookmarkEnd w:id="244"/>
    </w:p>
    <w:p w14:paraId="2E284F28" w14:textId="77777777" w:rsidR="009F1FA3" w:rsidRDefault="00D7053A">
      <w:pPr>
        <w:pStyle w:val="a3"/>
        <w:spacing w:beforeAutospacing="1" w:afterAutospacing="1"/>
      </w:pPr>
      <w:r>
        <w:t xml:space="preserve">Проверка установила, что перепад высот от края съезда до поверхности проезжей части препятствует передвижению маломобильной категории граждан. Несмотря на требования </w:t>
      </w:r>
      <w:r>
        <w:rPr>
          <w:b/>
          <w:bCs/>
        </w:rPr>
        <w:t>закона, администрацией поселка не была обеспечена доступность для инвалидов</w:t>
      </w:r>
      <w:r>
        <w:t xml:space="preserve"> к объектам транспортной инфраструктуры. Главе Медведевской городской администрации внесено представление, возбуждено дело об административном правонарушении.</w:t>
      </w:r>
    </w:p>
    <w:p w14:paraId="5B7175F0" w14:textId="77777777" w:rsidR="009F1FA3" w:rsidRDefault="0076347E">
      <w:pPr>
        <w:rPr>
          <w:color w:val="248AE8"/>
        </w:rPr>
      </w:pPr>
      <w:hyperlink r:id="rId81" w:history="1">
        <w:r w:rsidR="00D7053A">
          <w:rPr>
            <w:color w:val="248AE8"/>
          </w:rPr>
          <w:t>https://www.gtrkmariel.ru/news/news-list/v-medvedeve-vyyavlen-nedostupnyy-dlya-invalidov-uchastok-peshekhodnogo-perekhoda-i-trotuara/</w:t>
        </w:r>
      </w:hyperlink>
      <w:r w:rsidR="00D7053A">
        <w:rPr>
          <w:color w:val="248AE8"/>
        </w:rPr>
        <w:t> </w:t>
      </w:r>
    </w:p>
    <w:p w14:paraId="2AC6722C" w14:textId="77777777" w:rsidR="009F1FA3" w:rsidRDefault="009F1FA3">
      <w:pPr>
        <w:pStyle w:val="a4"/>
      </w:pPr>
    </w:p>
    <w:p w14:paraId="1A16D0BD" w14:textId="77777777" w:rsidR="009F1FA3" w:rsidRDefault="009F1FA3">
      <w:pPr>
        <w:pStyle w:val="a4"/>
      </w:pPr>
    </w:p>
    <w:p w14:paraId="78529276" w14:textId="77777777" w:rsidR="009F1FA3" w:rsidRDefault="009F1FA3">
      <w:pPr>
        <w:pStyle w:val="a4"/>
      </w:pPr>
    </w:p>
    <w:p w14:paraId="12C9B4BA" w14:textId="77777777" w:rsidR="009F1FA3" w:rsidRDefault="009F1FA3">
      <w:pPr>
        <w:pStyle w:val="a4"/>
      </w:pPr>
    </w:p>
    <w:p w14:paraId="5F2700C9" w14:textId="77777777" w:rsidR="009F1FA3" w:rsidRDefault="009F1FA3">
      <w:pPr>
        <w:pStyle w:val="a4"/>
      </w:pPr>
    </w:p>
    <w:p w14:paraId="76560837" w14:textId="77777777" w:rsidR="009F1FA3" w:rsidRDefault="009F1FA3">
      <w:pPr>
        <w:pStyle w:val="a4"/>
      </w:pPr>
    </w:p>
    <w:p w14:paraId="5D86271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245" w:name="re_-1825588104"/>
    <w:bookmarkStart w:id="246" w:name="re_390993e9-ac47-4e17-b1d0-ba9689313be8"/>
    <w:p w14:paraId="7E962944" w14:textId="77777777" w:rsidR="009F1FA3" w:rsidRDefault="00D7053A">
      <w:pPr>
        <w:pStyle w:val="2"/>
      </w:pPr>
      <w:r>
        <w:fldChar w:fldCharType="begin"/>
      </w:r>
      <w:r>
        <w:instrText>HYPERLINK "https://www.vedomosti.ru/gorod/ourcity/articles/shkoli-do-zagsa"</w:instrText>
      </w:r>
      <w:r>
        <w:fldChar w:fldCharType="separate"/>
      </w:r>
      <w:r>
        <w:t>От школы до ЗАГСа: в Москве за три года появится почти 300 новых соцобъектов</w:t>
      </w:r>
      <w:r>
        <w:fldChar w:fldCharType="end"/>
      </w:r>
      <w:bookmarkEnd w:id="245"/>
      <w:bookmarkEnd w:id="246"/>
    </w:p>
    <w:p w14:paraId="61BA1155" w14:textId="77777777" w:rsidR="009F1FA3" w:rsidRDefault="00D7053A">
      <w:pPr>
        <w:pStyle w:val="a3"/>
        <w:spacing w:beforeAutospacing="1" w:afterAutospacing="1"/>
      </w:pPr>
      <w:r>
        <w:t xml:space="preserve">Среди них: трамплин К-75 (К-72) с инфраструктурой, дворец "Лужники", Центральный московский ипподром (его реконструируют и отреставрируют). </w:t>
      </w:r>
      <w:r>
        <w:rPr>
          <w:b/>
          <w:bCs/>
        </w:rPr>
        <w:t>Кроме того, по программе реновации в Москве появятся несколько многопрофильных лечебных комплексов, например, геронтопсихиатрический центр на территории центра реабилитации инвалидов "Красная Пахра". Также в столице откроют пять новых центров социальной поддержки</w:t>
      </w:r>
      <w:r>
        <w:t xml:space="preserve"> населения.</w:t>
      </w:r>
    </w:p>
    <w:p w14:paraId="3A37DED8" w14:textId="77777777" w:rsidR="009F1FA3" w:rsidRDefault="0076347E">
      <w:pPr>
        <w:rPr>
          <w:color w:val="248AE8"/>
        </w:rPr>
      </w:pPr>
      <w:hyperlink r:id="rId82" w:history="1">
        <w:r w:rsidR="00D7053A">
          <w:rPr>
            <w:color w:val="248AE8"/>
          </w:rPr>
          <w:t>https://www.vedomosti.ru/gorod/ourcity/articles/shkoli-do-zagsa</w:t>
        </w:r>
      </w:hyperlink>
      <w:r w:rsidR="00D7053A">
        <w:rPr>
          <w:color w:val="248AE8"/>
        </w:rPr>
        <w:t> </w:t>
      </w:r>
    </w:p>
    <w:p w14:paraId="0C6CCCB4" w14:textId="77777777" w:rsidR="009F1FA3" w:rsidRDefault="009F1FA3">
      <w:pPr>
        <w:pStyle w:val="a4"/>
      </w:pPr>
    </w:p>
    <w:p w14:paraId="44F5CCC3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(kp.ru)</w:t>
      </w:r>
    </w:p>
    <w:bookmarkStart w:id="247" w:name="re_-1825588103"/>
    <w:bookmarkStart w:id="248" w:name="re_2b39e5d8-7334-4539-8a20-2baac0115047"/>
    <w:p w14:paraId="24BD3799" w14:textId="77777777" w:rsidR="009F1FA3" w:rsidRDefault="00D7053A">
      <w:pPr>
        <w:pStyle w:val="2"/>
      </w:pPr>
      <w:r>
        <w:fldChar w:fldCharType="begin"/>
      </w:r>
      <w:r>
        <w:instrText>HYPERLINK "https://www.kp.ru/daily/27649.5/5000077/"</w:instrText>
      </w:r>
      <w:r>
        <w:fldChar w:fldCharType="separate"/>
      </w:r>
      <w:r>
        <w:t>Штрафы за опасное вождение, смартфон в руке и езду без ОСАГО: Какие новшества готовят для автомобилистов</w:t>
      </w:r>
      <w:r>
        <w:fldChar w:fldCharType="end"/>
      </w:r>
      <w:bookmarkEnd w:id="247"/>
      <w:bookmarkEnd w:id="248"/>
    </w:p>
    <w:p w14:paraId="0A0AAB7F" w14:textId="77777777" w:rsidR="009F1FA3" w:rsidRDefault="00D7053A">
      <w:pPr>
        <w:pStyle w:val="a3"/>
        <w:spacing w:beforeAutospacing="1" w:afterAutospacing="1"/>
      </w:pPr>
      <w:r>
        <w:t xml:space="preserve">Правомерность использования выделенных для </w:t>
      </w:r>
      <w:r>
        <w:rPr>
          <w:b/>
          <w:bCs/>
        </w:rPr>
        <w:t>инвалидов мест (как и их право на бесплатную парковку) определяется по номеру автомобиля, который должен быть внесен в госреестр. Сам знак при этом обязателен, но на его наличие никто, как правило, не смотрит. Также по закону занимать данное парковочное место можно только в том случае, если в машине на момент остановки находится сам инвалид</w:t>
      </w:r>
      <w:r>
        <w:t xml:space="preserve"> (это не обязательно водитель – может быть пассажир).</w:t>
      </w:r>
    </w:p>
    <w:p w14:paraId="5661E27B" w14:textId="77777777" w:rsidR="009F1FA3" w:rsidRDefault="0076347E">
      <w:pPr>
        <w:rPr>
          <w:color w:val="248AE8"/>
        </w:rPr>
      </w:pPr>
      <w:hyperlink r:id="rId83" w:history="1">
        <w:r w:rsidR="00D7053A">
          <w:rPr>
            <w:color w:val="248AE8"/>
          </w:rPr>
          <w:t>https://www.kp.ru/daily/27649.5/5000077/</w:t>
        </w:r>
      </w:hyperlink>
      <w:r w:rsidR="00D7053A">
        <w:rPr>
          <w:color w:val="248AE8"/>
        </w:rPr>
        <w:t> </w:t>
      </w:r>
    </w:p>
    <w:p w14:paraId="043A5D22" w14:textId="77777777" w:rsidR="009F1FA3" w:rsidRDefault="009F1FA3">
      <w:pPr>
        <w:pStyle w:val="a4"/>
      </w:pPr>
    </w:p>
    <w:p w14:paraId="4E1389AA" w14:textId="77777777" w:rsidR="009F1FA3" w:rsidRPr="006D23BD" w:rsidRDefault="009F1FA3">
      <w:pPr>
        <w:pStyle w:val="a4"/>
      </w:pPr>
    </w:p>
    <w:p w14:paraId="5E950DF5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Санкт-Петербург (spb.kp.ru)</w:t>
      </w:r>
    </w:p>
    <w:bookmarkStart w:id="249" w:name="re_-1825588101"/>
    <w:bookmarkStart w:id="250" w:name="re_2b00fec2-d576-4729-94c1-dd6f2c6ce813"/>
    <w:p w14:paraId="1745499F" w14:textId="77777777" w:rsidR="009F1FA3" w:rsidRDefault="00D7053A">
      <w:pPr>
        <w:pStyle w:val="2"/>
      </w:pPr>
      <w:r>
        <w:fldChar w:fldCharType="begin"/>
      </w:r>
      <w:r>
        <w:instrText>HYPERLINK "https://www.spb.kp.ru/online/news/6056276/"</w:instrText>
      </w:r>
      <w:r>
        <w:fldChar w:fldCharType="separate"/>
      </w:r>
      <w:r>
        <w:t>Депутаты Ленобласти обсудили проблему нехватки средств реабилитации для инвалидов</w:t>
      </w:r>
      <w:r>
        <w:fldChar w:fldCharType="end"/>
      </w:r>
      <w:bookmarkEnd w:id="249"/>
      <w:bookmarkEnd w:id="250"/>
    </w:p>
    <w:p w14:paraId="58261587" w14:textId="77777777" w:rsidR="009F1FA3" w:rsidRDefault="00D7053A">
      <w:pPr>
        <w:pStyle w:val="a3"/>
        <w:spacing w:beforeAutospacing="1" w:afterAutospacing="1"/>
      </w:pPr>
      <w:r>
        <w:t xml:space="preserve">Ленинградские льготники жалуются на нехватку технических средств реабилитации и абилитации, в основном тех, которые необходимы лежачим больным Перебои с получением средств реабилитации для </w:t>
      </w:r>
      <w:r>
        <w:rPr>
          <w:b/>
          <w:bCs/>
        </w:rPr>
        <w:t>инвалидов у жителей Ленинградской области начались еще в 2023 году. Напомним, с 1 января 2023 года в Санкт-Петербурге и Ленинградской области все государственные услуги в области социального обеспечения оказывает единый Фонд пенсионного и социального страхования Российской Федерации по Петербургу и Ленинградской области. Слияние нескольких организаций в единую должно было упростить получение мер социальной поддержки, в том числе технических средств реабилитации и абилитации инвалидов</w:t>
      </w:r>
      <w:r>
        <w:t>, но на практике вышло наоборот.</w:t>
      </w:r>
    </w:p>
    <w:p w14:paraId="4814C1CC" w14:textId="77777777" w:rsidR="009F1FA3" w:rsidRDefault="0076347E">
      <w:pPr>
        <w:rPr>
          <w:color w:val="248AE8"/>
        </w:rPr>
      </w:pPr>
      <w:hyperlink r:id="rId84" w:history="1">
        <w:r w:rsidR="00D7053A">
          <w:rPr>
            <w:color w:val="248AE8"/>
          </w:rPr>
          <w:t>https://www.spb.kp.ru/online/news/6056276/</w:t>
        </w:r>
      </w:hyperlink>
      <w:r w:rsidR="00D7053A">
        <w:rPr>
          <w:color w:val="248AE8"/>
        </w:rPr>
        <w:t> </w:t>
      </w:r>
    </w:p>
    <w:p w14:paraId="5F5B7C36" w14:textId="77777777" w:rsidR="009F1FA3" w:rsidRDefault="009F1FA3">
      <w:pPr>
        <w:pStyle w:val="a4"/>
      </w:pPr>
    </w:p>
    <w:p w14:paraId="53B8F9EF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Хабаровск (hab.kp.ru)</w:t>
      </w:r>
    </w:p>
    <w:bookmarkStart w:id="251" w:name="re_-1825588100"/>
    <w:bookmarkStart w:id="252" w:name="re_da8e6312-6dbd-4afe-b995-1c1e3f06d7f5"/>
    <w:p w14:paraId="7A592940" w14:textId="77777777" w:rsidR="009F1FA3" w:rsidRDefault="00D7053A">
      <w:pPr>
        <w:pStyle w:val="2"/>
      </w:pPr>
      <w:r>
        <w:fldChar w:fldCharType="begin"/>
      </w:r>
      <w:r>
        <w:instrText>HYPERLINK "https://www.hab.kp.ru/online/news/6056055/"</w:instrText>
      </w:r>
      <w:r>
        <w:fldChar w:fldCharType="separate"/>
      </w:r>
      <w:r>
        <w:t>Социальное учреждение по уходу за пенсионерами закрыли в Хабаровском крае</w:t>
      </w:r>
      <w:r>
        <w:fldChar w:fldCharType="end"/>
      </w:r>
      <w:bookmarkEnd w:id="251"/>
      <w:bookmarkEnd w:id="252"/>
    </w:p>
    <w:p w14:paraId="49907DE0" w14:textId="77777777" w:rsidR="009F1FA3" w:rsidRDefault="00D7053A">
      <w:pPr>
        <w:pStyle w:val="a3"/>
        <w:spacing w:beforeAutospacing="1" w:afterAutospacing="1"/>
      </w:pPr>
      <w:r>
        <w:t xml:space="preserve">Прокуратура нашла там нарушения Социальное учреждение по уходу за пенсионерами закрыли в Хабаровском крае По иску прокурора было решено приостановить работу организации, которая занимается уходом за </w:t>
      </w:r>
      <w:r>
        <w:rPr>
          <w:b/>
          <w:bCs/>
        </w:rPr>
        <w:t>инвалидами и престарелыми в Николаевске-на-Амуре</w:t>
      </w:r>
      <w:r>
        <w:t>. Оказалось, что компания выполняет работу с нарушением требований закона о пожарной безопасности и санитарно-эпидемиологическом благополучии населения. Подробнее - в материале "Комсомольской правды" - Хабаровск".</w:t>
      </w:r>
    </w:p>
    <w:p w14:paraId="4739DD5B" w14:textId="77777777" w:rsidR="009F1FA3" w:rsidRDefault="0076347E">
      <w:pPr>
        <w:rPr>
          <w:color w:val="248AE8"/>
        </w:rPr>
      </w:pPr>
      <w:hyperlink r:id="rId85" w:history="1">
        <w:r w:rsidR="00D7053A">
          <w:rPr>
            <w:color w:val="248AE8"/>
          </w:rPr>
          <w:t>https://www.hab.kp.ru/online/news/6056055/</w:t>
        </w:r>
      </w:hyperlink>
      <w:r w:rsidR="00D7053A">
        <w:rPr>
          <w:color w:val="248AE8"/>
        </w:rPr>
        <w:t> </w:t>
      </w:r>
    </w:p>
    <w:p w14:paraId="11EDC3E1" w14:textId="77777777" w:rsidR="009F1FA3" w:rsidRDefault="009F1FA3">
      <w:pPr>
        <w:pStyle w:val="a4"/>
      </w:pPr>
    </w:p>
    <w:p w14:paraId="69803DB7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Ульяновск (ul.kp.ru)</w:t>
      </w:r>
    </w:p>
    <w:bookmarkStart w:id="253" w:name="re_-1825588099"/>
    <w:bookmarkStart w:id="254" w:name="re_e27ec0d2-de37-4217-96b5-62e19d1d39ef"/>
    <w:p w14:paraId="77CC9169" w14:textId="77777777" w:rsidR="009F1FA3" w:rsidRDefault="00D7053A">
      <w:pPr>
        <w:pStyle w:val="2"/>
      </w:pPr>
      <w:r>
        <w:fldChar w:fldCharType="begin"/>
      </w:r>
      <w:r>
        <w:instrText>HYPERLINK "https://www.ul.kp.ru/online/news/6050735/"</w:instrText>
      </w:r>
      <w:r>
        <w:fldChar w:fldCharType="separate"/>
      </w:r>
      <w:r>
        <w:t>На предприятиях Ульяновской области появится еще 1000 рабочих мест</w:t>
      </w:r>
      <w:r>
        <w:fldChar w:fldCharType="end"/>
      </w:r>
      <w:bookmarkEnd w:id="253"/>
      <w:bookmarkEnd w:id="254"/>
    </w:p>
    <w:p w14:paraId="7DF3539D" w14:textId="77777777" w:rsidR="009F1FA3" w:rsidRDefault="00D7053A">
      <w:pPr>
        <w:pStyle w:val="a3"/>
        <w:spacing w:beforeAutospacing="1" w:afterAutospacing="1"/>
      </w:pPr>
      <w:r>
        <w:t xml:space="preserve">Это делается по поручению Алексея Русских. </w:t>
      </w:r>
      <w:r>
        <w:rPr>
          <w:b/>
          <w:bCs/>
        </w:rPr>
        <w:t>Для создания тысячи дополнительных мест вносят изменения в региональный закон "О квотировании рабочих мест для инвалидов</w:t>
      </w:r>
      <w:r>
        <w:t>". "Особое внимание следует уделить оснащению рабочих мест для граждан с ограниченными возможностями, включая участников СВО и ветеранов боевых действий, а также предоставлению финансовой поддержки работодателям.</w:t>
      </w:r>
    </w:p>
    <w:p w14:paraId="7ADBB294" w14:textId="77777777" w:rsidR="009F1FA3" w:rsidRDefault="0076347E">
      <w:pPr>
        <w:rPr>
          <w:color w:val="248AE8"/>
        </w:rPr>
      </w:pPr>
      <w:hyperlink r:id="rId86" w:history="1">
        <w:r w:rsidR="00D7053A">
          <w:rPr>
            <w:color w:val="248AE8"/>
          </w:rPr>
          <w:t>https://www.ul.kp.ru/online/news/6050735/</w:t>
        </w:r>
      </w:hyperlink>
      <w:r w:rsidR="00D7053A">
        <w:rPr>
          <w:color w:val="248AE8"/>
        </w:rPr>
        <w:t> </w:t>
      </w:r>
    </w:p>
    <w:p w14:paraId="595EE468" w14:textId="77777777" w:rsidR="009F1FA3" w:rsidRDefault="009F1FA3">
      <w:pPr>
        <w:pStyle w:val="a4"/>
      </w:pPr>
    </w:p>
    <w:p w14:paraId="286D4160" w14:textId="77777777"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14:paraId="0271C051" w14:textId="77777777" w:rsidR="009F1FA3" w:rsidRDefault="009F1FA3">
      <w:pPr>
        <w:pStyle w:val="a4"/>
      </w:pPr>
    </w:p>
    <w:p w14:paraId="60EB9EFE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Газета.Ru (gazeta.ru)</w:t>
      </w:r>
    </w:p>
    <w:bookmarkStart w:id="255" w:name="re_-1825588096"/>
    <w:bookmarkStart w:id="256" w:name="re_283dcf3e-7d7b-4949-9ff0-21c999e2efc8"/>
    <w:p w14:paraId="4A3F5FA0" w14:textId="77777777" w:rsidR="009F1FA3" w:rsidRDefault="00D7053A">
      <w:pPr>
        <w:pStyle w:val="2"/>
      </w:pPr>
      <w:r>
        <w:fldChar w:fldCharType="begin"/>
      </w:r>
      <w:r>
        <w:instrText>HYPERLINK "https://www.gazeta.ru/social/news/2024/10/24/24229687.shtml"</w:instrText>
      </w:r>
      <w:r>
        <w:fldChar w:fldCharType="separate"/>
      </w:r>
      <w:r>
        <w:t>В Соцфонде заявили об увеличении пенсий детям с инвалидностью в 2025 году</w:t>
      </w:r>
      <w:r>
        <w:fldChar w:fldCharType="end"/>
      </w:r>
      <w:bookmarkEnd w:id="255"/>
      <w:bookmarkEnd w:id="256"/>
    </w:p>
    <w:p w14:paraId="7C445670" w14:textId="77777777" w:rsidR="009F1FA3" w:rsidRDefault="00D7053A">
      <w:pPr>
        <w:pStyle w:val="a3"/>
        <w:spacing w:beforeAutospacing="1" w:afterAutospacing="1"/>
      </w:pPr>
      <w:r>
        <w:t xml:space="preserve">"Размер их [детей-инвалидов] пенсии вырастет на 2,7 тысячи рублей и составит более 21 тысячи рублей", – сказал Чирков на пленарном заседании Госдумы. В апреле правительство РФ поддержало принятие </w:t>
      </w:r>
      <w:r>
        <w:rPr>
          <w:b/>
          <w:bCs/>
        </w:rPr>
        <w:t>закона о выплате двойной пенсии детям-инвалидам</w:t>
      </w:r>
      <w:r>
        <w:t>, которые потеряли родителей во время спецоперации. До этого Минтруд РФ подготовил проект указа, согласно которому родители детей с инвалидностью смогут одновременно и работать, и получать пособие по уходу за ребенком.</w:t>
      </w:r>
    </w:p>
    <w:p w14:paraId="64B4F44E" w14:textId="77777777" w:rsidR="009F1FA3" w:rsidRDefault="0076347E">
      <w:pPr>
        <w:rPr>
          <w:color w:val="248AE8"/>
        </w:rPr>
      </w:pPr>
      <w:hyperlink r:id="rId87" w:history="1">
        <w:r w:rsidR="00D7053A">
          <w:rPr>
            <w:color w:val="248AE8"/>
          </w:rPr>
          <w:t>https://www.gazeta.ru/social/news/2024/10/24/24229687.shtml</w:t>
        </w:r>
      </w:hyperlink>
      <w:r w:rsidR="00D7053A">
        <w:rPr>
          <w:color w:val="248AE8"/>
        </w:rPr>
        <w:t> </w:t>
      </w:r>
    </w:p>
    <w:p w14:paraId="0D0D4AA7" w14:textId="77777777" w:rsidR="009F1FA3" w:rsidRDefault="009F1FA3">
      <w:pPr>
        <w:pStyle w:val="a4"/>
      </w:pPr>
    </w:p>
    <w:p w14:paraId="51F594E0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Туле (tula.mk.ru)</w:t>
      </w:r>
    </w:p>
    <w:bookmarkStart w:id="257" w:name="re_-1825588094"/>
    <w:bookmarkStart w:id="258" w:name="re_5cd7a0fa-795d-4a00-8593-a1280ed85ddc"/>
    <w:p w14:paraId="555D35A8" w14:textId="77777777" w:rsidR="009F1FA3" w:rsidRDefault="00D7053A">
      <w:pPr>
        <w:pStyle w:val="2"/>
      </w:pPr>
      <w:r>
        <w:fldChar w:fldCharType="begin"/>
      </w:r>
      <w:r>
        <w:instrText>HYPERLINK "https://tula.mk.ru/social/2024/10/24/deputaty-oblastnoy-dumy-podderzhali-grazhdan-vospityvayushhikh-deteyinvalidov.html"</w:instrText>
      </w:r>
      <w:r>
        <w:fldChar w:fldCharType="separate"/>
      </w:r>
      <w:r>
        <w:t>Депутаты областной думы поддержали граждан, воспитывающих детей-инвалидов</w:t>
      </w:r>
      <w:r>
        <w:fldChar w:fldCharType="end"/>
      </w:r>
      <w:bookmarkEnd w:id="257"/>
      <w:bookmarkEnd w:id="258"/>
    </w:p>
    <w:p w14:paraId="73E05787" w14:textId="77777777" w:rsidR="009F1FA3" w:rsidRDefault="00D7053A">
      <w:pPr>
        <w:pStyle w:val="a3"/>
        <w:spacing w:beforeAutospacing="1" w:afterAutospacing="1"/>
      </w:pPr>
      <w:r>
        <w:t xml:space="preserve">Подробнее об этом "МК в Туле" рассказали в пресс-службе Тульской областной Думы. Внесенные на Думе изменения в </w:t>
      </w:r>
      <w:r>
        <w:rPr>
          <w:b/>
          <w:bCs/>
        </w:rPr>
        <w:t>законы области о предоставлении бесплатных земельных участков устанавливают для граждан, воспитывающих ребенка-инвалида или детей-инвалидов, права на получение единовременной денежной выплаты на улучшение жилищных условий в размере 200 тыс. рублей. При этом семьи будут иметь право выбора: либо получение меры социальной поддержки</w:t>
      </w:r>
      <w:r>
        <w:t xml:space="preserve"> в виде единовременной денежной выплаты, либо получение земельного участка.</w:t>
      </w:r>
    </w:p>
    <w:p w14:paraId="008ACCA9" w14:textId="77777777" w:rsidR="009F1FA3" w:rsidRDefault="0076347E">
      <w:pPr>
        <w:rPr>
          <w:color w:val="248AE8"/>
        </w:rPr>
      </w:pPr>
      <w:hyperlink r:id="rId88" w:history="1">
        <w:r w:rsidR="00D7053A">
          <w:rPr>
            <w:color w:val="248AE8"/>
          </w:rPr>
          <w:t>https://tula.mk.ru/social/2024/10/24/deputaty-oblastnoy-dumy-podderzhali-grazhdan-vospityvayushhikh-deteyinvalidov.html</w:t>
        </w:r>
      </w:hyperlink>
      <w:r w:rsidR="00D7053A">
        <w:rPr>
          <w:color w:val="248AE8"/>
        </w:rPr>
        <w:t> </w:t>
      </w:r>
    </w:p>
    <w:p w14:paraId="67DA112F" w14:textId="77777777" w:rsidR="009F1FA3" w:rsidRDefault="009F1FA3">
      <w:pPr>
        <w:pStyle w:val="a4"/>
      </w:pPr>
    </w:p>
    <w:p w14:paraId="33D23535" w14:textId="77777777" w:rsidR="009F1FA3" w:rsidRDefault="00D7053A">
      <w:pPr>
        <w:rPr>
          <w:color w:val="248AE8"/>
        </w:rPr>
      </w:pPr>
      <w:r>
        <w:rPr>
          <w:color w:val="248AE8"/>
        </w:rPr>
        <w:t> </w:t>
      </w:r>
    </w:p>
    <w:p w14:paraId="224FFE3C" w14:textId="77777777" w:rsidR="009F1FA3" w:rsidRDefault="009F1FA3">
      <w:pPr>
        <w:pStyle w:val="a4"/>
      </w:pPr>
    </w:p>
    <w:p w14:paraId="71D8FE50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Новосибирск (nsk.aif.ru)</w:t>
      </w:r>
    </w:p>
    <w:bookmarkStart w:id="259" w:name="re_-1825588091"/>
    <w:bookmarkStart w:id="260" w:name="re_9b237879-8f4f-4bc0-a5f9-ac1bf1a33307"/>
    <w:p w14:paraId="2CA13DF2" w14:textId="77777777" w:rsidR="009F1FA3" w:rsidRDefault="00D7053A">
      <w:pPr>
        <w:pStyle w:val="2"/>
      </w:pPr>
      <w:r>
        <w:fldChar w:fldCharType="begin"/>
      </w:r>
      <w:r>
        <w:instrText>HYPERLINK "https://nsk.aif.ru/society/prokuratura-zastavila-obustroit-parkovku-dlya-invalidov-pod-novosibirskom"</w:instrText>
      </w:r>
      <w:r>
        <w:fldChar w:fldCharType="separate"/>
      </w:r>
      <w:r>
        <w:t>Прокуратура заставила обустроить парковку для инвалидов под Новосибирском</w:t>
      </w:r>
      <w:r>
        <w:fldChar w:fldCharType="end"/>
      </w:r>
      <w:bookmarkEnd w:id="259"/>
      <w:bookmarkEnd w:id="260"/>
    </w:p>
    <w:p w14:paraId="40D2428F" w14:textId="77777777" w:rsidR="009F1FA3" w:rsidRDefault="00D7053A">
      <w:pPr>
        <w:pStyle w:val="a3"/>
        <w:spacing w:beforeAutospacing="1" w:afterAutospacing="1"/>
      </w:pPr>
      <w:r>
        <w:t xml:space="preserve">Прокуратура Новосибирской области </w:t>
      </w:r>
      <w:r>
        <w:rPr>
          <w:b/>
          <w:bCs/>
        </w:rPr>
        <w:t>Прокуратура Кыштовского района Новосибирской области выявила нарушения закона в селе Кыштовка – отсутствие парковочных мест для инвалидов</w:t>
      </w:r>
      <w:r>
        <w:t xml:space="preserve"> у ряда социальных объектов. Пришлось вмешаться в ситуацию. Об этом рассказали в пресс-службе ведомства.</w:t>
      </w:r>
    </w:p>
    <w:p w14:paraId="5D503307" w14:textId="77777777" w:rsidR="009F1FA3" w:rsidRDefault="0076347E">
      <w:pPr>
        <w:rPr>
          <w:color w:val="248AE8"/>
        </w:rPr>
      </w:pPr>
      <w:hyperlink r:id="rId89" w:history="1">
        <w:r w:rsidR="00D7053A">
          <w:rPr>
            <w:color w:val="248AE8"/>
          </w:rPr>
          <w:t>https://nsk.aif.ru/society/prokuratura-zastavila-obustroit-parkovku-dlya-invalidov-pod-novosibirskom</w:t>
        </w:r>
      </w:hyperlink>
      <w:r w:rsidR="00D7053A">
        <w:rPr>
          <w:color w:val="248AE8"/>
        </w:rPr>
        <w:t> </w:t>
      </w:r>
    </w:p>
    <w:p w14:paraId="68C26D88" w14:textId="77777777" w:rsidR="009F1FA3" w:rsidRDefault="009F1FA3">
      <w:pPr>
        <w:pStyle w:val="a4"/>
      </w:pPr>
    </w:p>
    <w:p w14:paraId="05F0DA05" w14:textId="77777777" w:rsidR="009F1FA3" w:rsidRDefault="009F1FA3">
      <w:pPr>
        <w:pStyle w:val="a4"/>
      </w:pPr>
    </w:p>
    <w:p w14:paraId="03E89C9B" w14:textId="77777777" w:rsidR="009F1FA3" w:rsidRDefault="009F1FA3">
      <w:pPr>
        <w:pStyle w:val="a4"/>
      </w:pPr>
    </w:p>
    <w:p w14:paraId="0DCC8EEC" w14:textId="77777777" w:rsidR="009F1FA3" w:rsidRDefault="009F1FA3">
      <w:pPr>
        <w:pStyle w:val="a4"/>
      </w:pPr>
    </w:p>
    <w:p w14:paraId="7B93B87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261" w:name="re_-1825588079"/>
    <w:bookmarkStart w:id="262" w:name="re_a00263e7-e2ad-4ee2-8404-3e9c7edb6257"/>
    <w:p w14:paraId="6D17B68B" w14:textId="77777777" w:rsidR="009F1FA3" w:rsidRDefault="00D7053A">
      <w:pPr>
        <w:pStyle w:val="2"/>
      </w:pPr>
      <w:r>
        <w:fldChar w:fldCharType="begin"/>
      </w:r>
      <w:r>
        <w:instrText>HYPERLINK "https://www.pnp.ru/economics/senator-perminova-centry-reabilitacii-detey-nuzhny-v-kazhdom-regione-rossii.html"</w:instrText>
      </w:r>
      <w:r>
        <w:fldChar w:fldCharType="separate"/>
      </w:r>
      <w:r>
        <w:t>Сенатор Перминова: Центры реабилитации детей нужны в каждом регионе России</w:t>
      </w:r>
      <w:r>
        <w:fldChar w:fldCharType="end"/>
      </w:r>
      <w:bookmarkEnd w:id="261"/>
      <w:bookmarkEnd w:id="262"/>
    </w:p>
    <w:p w14:paraId="41C2D720" w14:textId="77777777" w:rsidR="009F1FA3" w:rsidRDefault="00D7053A">
      <w:pPr>
        <w:pStyle w:val="a3"/>
        <w:spacing w:beforeAutospacing="1" w:afterAutospacing="1"/>
      </w:pPr>
      <w:r>
        <w:t xml:space="preserve">Данный вопрос сенаторы обсуждали с замглавы Минтруда Андреем Пудовым, отметила она. Минпросвещения России установило минимальные баллы на ЕГЭ "Мы говорили, что сейчас, с учетом того, что у нас вступил в действие </w:t>
      </w:r>
      <w:r>
        <w:rPr>
          <w:b/>
          <w:bCs/>
        </w:rPr>
        <w:t>федеральный закон о реабилитации и абилитации инвалидов</w:t>
      </w:r>
      <w:r>
        <w:t>, необходимо разрабатывать комплексную федеральную программу по строительству таких центров в каждом субъекте РФ. Эта тема уже не только назрела, но и перезрела", – подчеркнула Перминова.</w:t>
      </w:r>
    </w:p>
    <w:p w14:paraId="6AC3BE5D" w14:textId="77777777" w:rsidR="009F1FA3" w:rsidRDefault="0076347E">
      <w:pPr>
        <w:rPr>
          <w:color w:val="248AE8"/>
        </w:rPr>
      </w:pPr>
      <w:hyperlink r:id="rId90" w:history="1">
        <w:r w:rsidR="00D7053A">
          <w:rPr>
            <w:color w:val="248AE8"/>
          </w:rPr>
          <w:t>https://www.pnp.ru/economics/senator-perminova-centry-reabilitacii-detey-nuzhny-v-kazhdom-regione-rossii.html</w:t>
        </w:r>
      </w:hyperlink>
      <w:r w:rsidR="00D7053A">
        <w:rPr>
          <w:color w:val="248AE8"/>
        </w:rPr>
        <w:t> </w:t>
      </w:r>
    </w:p>
    <w:p w14:paraId="726AEA85" w14:textId="77777777" w:rsidR="009F1FA3" w:rsidRDefault="009F1FA3">
      <w:pPr>
        <w:pStyle w:val="a4"/>
      </w:pPr>
    </w:p>
    <w:p w14:paraId="0AB3F05F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Байкал (baikal.mk.ru)</w:t>
      </w:r>
    </w:p>
    <w:bookmarkStart w:id="263" w:name="re_-1825588078"/>
    <w:bookmarkStart w:id="264" w:name="re_c9e54d80-a1a2-4bed-aa8a-53d06a08062d"/>
    <w:p w14:paraId="34193053" w14:textId="77777777" w:rsidR="009F1FA3" w:rsidRDefault="00D7053A">
      <w:pPr>
        <w:pStyle w:val="2"/>
      </w:pPr>
      <w:r>
        <w:fldChar w:fldCharType="begin"/>
      </w:r>
      <w:r>
        <w:instrText>HYPERLINK "https://baikal.mk.ru/social/2024/10/21/ryad-socialnykh-zakonov-prinyali-na-sessii-zakonodatelnogo-sobraniya-priangarya.html"</w:instrText>
      </w:r>
      <w:r>
        <w:fldChar w:fldCharType="separate"/>
      </w:r>
      <w:r>
        <w:t>Ряд социальных законов приняли на сессии Законодательного Собрания Приангарья</w:t>
      </w:r>
      <w:r>
        <w:fldChar w:fldCharType="end"/>
      </w:r>
      <w:bookmarkEnd w:id="263"/>
      <w:bookmarkEnd w:id="264"/>
    </w:p>
    <w:p w14:paraId="455FA264" w14:textId="77777777" w:rsidR="009F1FA3" w:rsidRDefault="00D7053A">
      <w:pPr>
        <w:pStyle w:val="a3"/>
        <w:spacing w:beforeAutospacing="1" w:afterAutospacing="1"/>
      </w:pPr>
      <w:r>
        <w:t xml:space="preserve">Сертификат на социальную выплату выдается на определенную сумму; если ее не хватает, получатель может использовать выплату в качестве первоначального взноса на ипотеку. </w:t>
      </w:r>
      <w:r>
        <w:rPr>
          <w:b/>
          <w:bCs/>
        </w:rPr>
        <w:t>Также на сессии были внесены и приняты в первом и окончательном чтении изменения в закон в плане полномочий по обеспечению бесплатным двухразовым питанием в учебных заведениях детей-инвалидов</w:t>
      </w:r>
      <w:r>
        <w:t>. При обсуждении законопроекта вопросов у депутатов не возникло.</w:t>
      </w:r>
    </w:p>
    <w:p w14:paraId="00E59FB0" w14:textId="77777777" w:rsidR="009F1FA3" w:rsidRDefault="0076347E">
      <w:pPr>
        <w:rPr>
          <w:color w:val="248AE8"/>
        </w:rPr>
      </w:pPr>
      <w:hyperlink r:id="rId91" w:history="1">
        <w:r w:rsidR="00D7053A">
          <w:rPr>
            <w:color w:val="248AE8"/>
          </w:rPr>
          <w:t>https://baikal.mk.ru/social/2024/10/21/ryad-socialnykh-zakonov-prinyali-na-sessii-zakonodatelnogo-sobraniya-priangarya.html</w:t>
        </w:r>
      </w:hyperlink>
      <w:r w:rsidR="00D7053A">
        <w:rPr>
          <w:color w:val="248AE8"/>
        </w:rPr>
        <w:t> </w:t>
      </w:r>
    </w:p>
    <w:p w14:paraId="042BCFC0" w14:textId="77777777" w:rsidR="009F1FA3" w:rsidRDefault="009F1FA3">
      <w:pPr>
        <w:pStyle w:val="a4"/>
      </w:pPr>
    </w:p>
    <w:p w14:paraId="1FCD9DB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Ставрополе (kavkaz.mk.ru)</w:t>
      </w:r>
    </w:p>
    <w:bookmarkStart w:id="265" w:name="re_-1825588077"/>
    <w:bookmarkStart w:id="266" w:name="re_9d58e779-f9df-47b1-9f14-6baadf860da6"/>
    <w:p w14:paraId="2E276356" w14:textId="77777777" w:rsidR="009F1FA3" w:rsidRDefault="00D7053A">
      <w:pPr>
        <w:pStyle w:val="2"/>
      </w:pPr>
      <w:r>
        <w:fldChar w:fldCharType="begin"/>
      </w:r>
      <w:r>
        <w:instrText>HYPERLINK "https://kavkaz.mk.ru/social/2024/10/24/v-ramkakh-vsemirnogo-russkogo-narodnogo-sobora-predsedatel-dumy-stavropolya-nikolay-velikdan-provel-sekciyu-po-gosudarstvennoy-podderzhke-semey.html"</w:instrText>
      </w:r>
      <w:r>
        <w:fldChar w:fldCharType="separate"/>
      </w:r>
      <w:r>
        <w:t>В рамках Всемирного Русского Народного Собора председатель Думы Ставрополья Николай Великдань провел секцию по государственной поддержке семей</w:t>
      </w:r>
      <w:r>
        <w:fldChar w:fldCharType="end"/>
      </w:r>
      <w:bookmarkEnd w:id="265"/>
      <w:bookmarkEnd w:id="266"/>
    </w:p>
    <w:p w14:paraId="381A95C6" w14:textId="77777777" w:rsidR="009F1FA3" w:rsidRDefault="00D7053A">
      <w:pPr>
        <w:pStyle w:val="a3"/>
        <w:spacing w:beforeAutospacing="1" w:afterAutospacing="1"/>
      </w:pPr>
      <w:r>
        <w:t>Установлена также дополнительная мера по бесплатному обеспечению детей до 6 лет лекарственными препаратами по рецептам. В зоне внимания депутатов краевой Думы также находятся: вопросы детей-</w:t>
      </w:r>
      <w:r>
        <w:rPr>
          <w:b/>
          <w:bCs/>
        </w:rPr>
        <w:t>инвалидов, поддержка семей и детей участников специальной военной операции и законодательство в сфере социальной поддержки</w:t>
      </w:r>
      <w:r>
        <w:t xml:space="preserve"> детей-сирот и детей, оставшихся без попечения родителей. Другие важные решения краевого парламента по поддержке участников СВО и членов их семей озвучила председатель комитета Думы Ставропольского края по социальной политике и здравоохранению Валентина Муравьева.</w:t>
      </w:r>
    </w:p>
    <w:p w14:paraId="6EF09F9C" w14:textId="77777777" w:rsidR="009F1FA3" w:rsidRDefault="0076347E">
      <w:pPr>
        <w:rPr>
          <w:color w:val="248AE8"/>
        </w:rPr>
      </w:pPr>
      <w:hyperlink r:id="rId92" w:history="1">
        <w:r w:rsidR="00D7053A">
          <w:rPr>
            <w:color w:val="248AE8"/>
          </w:rPr>
          <w:t>https://kavkaz.mk.ru/social/2024/10/24/v-ramkakh-vsemirnogo-russkogo-narodnogo-sobora-predsedatel-dumy-stavropolya-nikolay-velikdan-provel-sekciyu-po-gosudarstvennoy-podderzhke-semey.html</w:t>
        </w:r>
      </w:hyperlink>
      <w:r w:rsidR="00D7053A">
        <w:rPr>
          <w:color w:val="248AE8"/>
        </w:rPr>
        <w:t> </w:t>
      </w:r>
    </w:p>
    <w:p w14:paraId="202821A1" w14:textId="77777777" w:rsidR="009F1FA3" w:rsidRDefault="009F1FA3">
      <w:pPr>
        <w:pStyle w:val="a4"/>
      </w:pPr>
    </w:p>
    <w:p w14:paraId="3E9EDE01" w14:textId="77777777" w:rsidR="009F1FA3" w:rsidRPr="006D23BD" w:rsidRDefault="009F1FA3">
      <w:pPr>
        <w:pStyle w:val="a4"/>
      </w:pPr>
    </w:p>
    <w:p w14:paraId="6FB78EE6" w14:textId="77777777" w:rsidR="009F1FA3" w:rsidRPr="006D23BD" w:rsidRDefault="00D7053A">
      <w:pPr>
        <w:pStyle w:val="3"/>
        <w:spacing w:before="220" w:after="0"/>
        <w:rPr>
          <w:rFonts w:eastAsia="Arial"/>
          <w:lang w:val="en-US"/>
        </w:rPr>
      </w:pP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22.10.2024</w:t>
      </w:r>
      <w:r w:rsidRPr="006D23BD">
        <w:rPr>
          <w:rFonts w:eastAsia="Arial"/>
          <w:lang w:val="en-US"/>
        </w:rPr>
        <w:t xml:space="preserve"> </w:t>
      </w:r>
      <w:r w:rsidRPr="006D23B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News.ru</w:t>
      </w:r>
    </w:p>
    <w:bookmarkStart w:id="267" w:name="re_-1825588070"/>
    <w:bookmarkStart w:id="268" w:name="re_a312b94a-0ea5-4ce6-a552-4bd7aec9719c"/>
    <w:p w14:paraId="6FF1F2C8" w14:textId="77777777" w:rsidR="009F1FA3" w:rsidRDefault="00D7053A">
      <w:pPr>
        <w:pStyle w:val="2"/>
      </w:pPr>
      <w:r>
        <w:fldChar w:fldCharType="begin"/>
      </w:r>
      <w:r>
        <w:instrText>HYPERLINK "https://news.ru/vlast/v-gosdume-otreagirovali-na-ideyu-priravnyat-detej-migrantov-k-invalidam/"</w:instrText>
      </w:r>
      <w:r>
        <w:fldChar w:fldCharType="separate"/>
      </w:r>
      <w:r>
        <w:t>В Госдуме отреагировали на идею приравнять детей мигрантов к инвалидам</w:t>
      </w:r>
      <w:r>
        <w:fldChar w:fldCharType="end"/>
      </w:r>
      <w:bookmarkEnd w:id="267"/>
      <w:bookmarkEnd w:id="268"/>
    </w:p>
    <w:p w14:paraId="2FFBCBC8" w14:textId="77777777" w:rsidR="009F1FA3" w:rsidRDefault="00D7053A">
      <w:pPr>
        <w:pStyle w:val="a3"/>
        <w:spacing w:beforeAutospacing="1" w:afterAutospacing="1"/>
      </w:pPr>
      <w:r>
        <w:rPr>
          <w:b/>
          <w:bCs/>
        </w:rPr>
        <w:t>Парламентарий уточнила, что дети нелегальных мигрантов не виноваты в нарушении закона со стороны их родителей. По ее словам, это не их вина, что они не знают русский язык, культуру страны. Останина посоветовала омбудсмену найти способ адаптировать всех детей, а не дискриминировать их, называя инвалидами</w:t>
      </w:r>
      <w:r>
        <w:t>.</w:t>
      </w:r>
    </w:p>
    <w:p w14:paraId="69C58B80" w14:textId="77777777" w:rsidR="009F1FA3" w:rsidRDefault="0076347E">
      <w:pPr>
        <w:rPr>
          <w:color w:val="248AE8"/>
        </w:rPr>
      </w:pPr>
      <w:hyperlink r:id="rId93" w:history="1">
        <w:r w:rsidR="00D7053A">
          <w:rPr>
            <w:color w:val="248AE8"/>
          </w:rPr>
          <w:t>https://news.ru/vlast/v-gosdume-otreagirovali-na-ideyu-priravnyat-detej-migrantov-k-invalidam/</w:t>
        </w:r>
      </w:hyperlink>
      <w:r w:rsidR="00D7053A">
        <w:rPr>
          <w:color w:val="248AE8"/>
        </w:rPr>
        <w:t> </w:t>
      </w:r>
    </w:p>
    <w:p w14:paraId="5A859127" w14:textId="77777777" w:rsidR="009F1FA3" w:rsidRDefault="009F1FA3">
      <w:pPr>
        <w:pStyle w:val="a4"/>
      </w:pPr>
    </w:p>
    <w:p w14:paraId="511E7556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Москва 24 (m24.ru)</w:t>
      </w:r>
    </w:p>
    <w:bookmarkStart w:id="269" w:name="re_-1825588069"/>
    <w:bookmarkStart w:id="270" w:name="re_18867b0f-0b71-474a-aac8-bbe82e42dc1f"/>
    <w:p w14:paraId="18883ADD" w14:textId="77777777" w:rsidR="009F1FA3" w:rsidRDefault="00D7053A">
      <w:pPr>
        <w:pStyle w:val="2"/>
      </w:pPr>
      <w:r>
        <w:fldChar w:fldCharType="begin"/>
      </w:r>
      <w:r>
        <w:instrText>HYPERLINK "https://www.m24.ru/news/sudy/22102024/736205"</w:instrText>
      </w:r>
      <w:r>
        <w:fldChar w:fldCharType="separate"/>
      </w:r>
      <w:r>
        <w:t>КС изучил дело об отказе в выплате пенсии по потере кормильца на детей от ЭКО</w:t>
      </w:r>
      <w:r>
        <w:fldChar w:fldCharType="end"/>
      </w:r>
      <w:bookmarkEnd w:id="269"/>
      <w:bookmarkEnd w:id="270"/>
    </w:p>
    <w:p w14:paraId="3D46E2DD" w14:textId="77777777" w:rsidR="009F1FA3" w:rsidRDefault="00D7053A">
      <w:pPr>
        <w:pStyle w:val="a3"/>
        <w:spacing w:beforeAutospacing="1" w:afterAutospacing="1"/>
      </w:pPr>
      <w:r>
        <w:t xml:space="preserve">В ближайшее время в установленном порядке будет опубликовано постановление Конституционного суда. Тем временем Госдума приняла в третьем чтении </w:t>
      </w:r>
      <w:r>
        <w:rPr>
          <w:b/>
          <w:bCs/>
        </w:rPr>
        <w:t>закон о предоставлении двойной пенсии детям-инвалидам</w:t>
      </w:r>
      <w:r>
        <w:t xml:space="preserve"> и инвалидам с детства I и II групп, чьи родители погибли в ходе СВО. Предполагается, что им будет назначаться страховая пенсия по потере кормильца и социальная пенсия по инвалидности.</w:t>
      </w:r>
    </w:p>
    <w:p w14:paraId="637A0310" w14:textId="77777777" w:rsidR="009F1FA3" w:rsidRDefault="0076347E">
      <w:pPr>
        <w:rPr>
          <w:color w:val="248AE8"/>
        </w:rPr>
      </w:pPr>
      <w:hyperlink r:id="rId94" w:history="1">
        <w:r w:rsidR="00D7053A">
          <w:rPr>
            <w:color w:val="248AE8"/>
          </w:rPr>
          <w:t>https://www.m24.ru/news/sudy/22102024/736205</w:t>
        </w:r>
      </w:hyperlink>
      <w:r w:rsidR="00D7053A">
        <w:rPr>
          <w:color w:val="248AE8"/>
        </w:rPr>
        <w:t> </w:t>
      </w:r>
    </w:p>
    <w:p w14:paraId="5AD4614A" w14:textId="77777777" w:rsidR="009F1FA3" w:rsidRDefault="009F1FA3">
      <w:pPr>
        <w:pStyle w:val="a4"/>
      </w:pPr>
    </w:p>
    <w:p w14:paraId="20A543F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Время Н (vremyan.ru)</w:t>
      </w:r>
    </w:p>
    <w:bookmarkStart w:id="271" w:name="re_-1825588068"/>
    <w:bookmarkStart w:id="272" w:name="re_ecc78fd3-59a0-41fa-8d3f-ddb12121d35f"/>
    <w:p w14:paraId="7F2D9D77" w14:textId="77777777" w:rsidR="009F1FA3" w:rsidRDefault="00D7053A">
      <w:pPr>
        <w:pStyle w:val="2"/>
      </w:pPr>
      <w:r>
        <w:fldChar w:fldCharType="begin"/>
      </w:r>
      <w:r>
        <w:instrText>HYPERLINK "https://www.vremyan.ru/news/559859"</w:instrText>
      </w:r>
      <w:r>
        <w:fldChar w:fldCharType="separate"/>
      </w:r>
      <w:r>
        <w:t>Новый офис Госюрбюро открылся в городе Кстово</w:t>
      </w:r>
      <w:r>
        <w:fldChar w:fldCharType="end"/>
      </w:r>
      <w:bookmarkEnd w:id="271"/>
      <w:bookmarkEnd w:id="272"/>
    </w:p>
    <w:p w14:paraId="13FEE1A8" w14:textId="77777777" w:rsidR="009F1FA3" w:rsidRDefault="00D7053A">
      <w:pPr>
        <w:pStyle w:val="a3"/>
        <w:spacing w:beforeAutospacing="1" w:afterAutospacing="1"/>
      </w:pPr>
      <w:r>
        <w:t xml:space="preserve">Поэтому для людей, столкнувшихся с кризисами, когда необходимо отстаивать свои права, такая помощь – огромное подспорье", – отметил Иван Уланов. Получать бесплатную юридическую помощь в соответствии с федеральным и региональным </w:t>
      </w:r>
      <w:r>
        <w:rPr>
          <w:b/>
          <w:bCs/>
        </w:rPr>
        <w:t>законами имеют право следующие категории граждан: малоимущие, инвалиды</w:t>
      </w:r>
      <w:r>
        <w:t xml:space="preserve"> первой и второй групп, неработающие пенсионеры, ветераны Великой Отечественной войны, дети-инвалиды, дети-сироты, оставшиеся без попечения родителей, ветераны боевых действий, участники СВО и члены их семей, а также другие категории граждан. Для обращения в Госюрбюро нужны паспорт и документ, подтверждающий льготную категорию.</w:t>
      </w:r>
    </w:p>
    <w:p w14:paraId="3423B470" w14:textId="77777777" w:rsidR="009F1FA3" w:rsidRDefault="0076347E">
      <w:pPr>
        <w:rPr>
          <w:color w:val="248AE8"/>
        </w:rPr>
      </w:pPr>
      <w:hyperlink r:id="rId95" w:history="1">
        <w:r w:rsidR="00D7053A">
          <w:rPr>
            <w:color w:val="248AE8"/>
          </w:rPr>
          <w:t>https://www.vremyan.ru/news/559859</w:t>
        </w:r>
      </w:hyperlink>
      <w:r w:rsidR="00D7053A">
        <w:rPr>
          <w:color w:val="248AE8"/>
        </w:rPr>
        <w:t> </w:t>
      </w:r>
    </w:p>
    <w:p w14:paraId="58CDEE53" w14:textId="77777777" w:rsidR="009F1FA3" w:rsidRDefault="009F1FA3">
      <w:pPr>
        <w:pStyle w:val="a4"/>
      </w:pPr>
    </w:p>
    <w:p w14:paraId="6F3CC47C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Kamchatkamedia.ru</w:t>
      </w:r>
    </w:p>
    <w:bookmarkStart w:id="273" w:name="re_-1825588067"/>
    <w:bookmarkStart w:id="274" w:name="re_ec201bf7-3a6d-41d8-9ac7-aac56bfea412"/>
    <w:p w14:paraId="094ABD30" w14:textId="77777777" w:rsidR="009F1FA3" w:rsidRDefault="00D7053A">
      <w:pPr>
        <w:pStyle w:val="2"/>
      </w:pPr>
      <w:r>
        <w:fldChar w:fldCharType="begin"/>
      </w:r>
      <w:r>
        <w:instrText>HYPERLINK "https://kamchatkamedia.ru/news/1877898/"</w:instrText>
      </w:r>
      <w:r>
        <w:fldChar w:fldCharType="separate"/>
      </w:r>
      <w:r>
        <w:t>Больше 10 тысяч жителей Камчатки воспользовались услугами Социальных МФЦ за последние два года</w:t>
      </w:r>
      <w:r>
        <w:fldChar w:fldCharType="end"/>
      </w:r>
      <w:bookmarkEnd w:id="273"/>
      <w:bookmarkEnd w:id="274"/>
    </w:p>
    <w:p w14:paraId="1348A2BF" w14:textId="77777777" w:rsidR="009F1FA3" w:rsidRDefault="00D7053A">
      <w:pPr>
        <w:pStyle w:val="a3"/>
        <w:spacing w:beforeAutospacing="1" w:afterAutospacing="1"/>
      </w:pPr>
      <w:r>
        <w:t xml:space="preserve">"Первый в регионе "Социальный МФЦ" открылся по поручению губернатора Камчатского края в апреле 2022 года на базе Комплексного центра социального обслуживания населения Петропавловск-Камчатского городского округа. "Социальный МФЦ" – площадка, объединяющая государственные учреждения и некоммерческие организации, оказывающие различные виды социальной помощи, где предоставляются услуги и меры </w:t>
      </w:r>
      <w:r>
        <w:rPr>
          <w:b/>
          <w:bCs/>
        </w:rPr>
        <w:t>социальной поддержки инвалидам</w:t>
      </w:r>
      <w:r>
        <w:t>, ветеранам, семьям с детьми и жителям, попавшим в трудную жизненную ситуацию. Здесь мы реализовали идею объединить все возможные виды социальной помощи на одной площадке.</w:t>
      </w:r>
    </w:p>
    <w:p w14:paraId="649837BA" w14:textId="77777777" w:rsidR="009F1FA3" w:rsidRDefault="0076347E">
      <w:pPr>
        <w:rPr>
          <w:color w:val="248AE8"/>
        </w:rPr>
      </w:pPr>
      <w:hyperlink r:id="rId96" w:history="1">
        <w:r w:rsidR="00D7053A">
          <w:rPr>
            <w:color w:val="248AE8"/>
          </w:rPr>
          <w:t>https://kamchatkamedia.ru/news/1877898/</w:t>
        </w:r>
      </w:hyperlink>
      <w:r w:rsidR="00D7053A">
        <w:rPr>
          <w:color w:val="248AE8"/>
        </w:rPr>
        <w:t> </w:t>
      </w:r>
    </w:p>
    <w:p w14:paraId="3E9EB935" w14:textId="77777777" w:rsidR="009F1FA3" w:rsidRDefault="009F1FA3">
      <w:pPr>
        <w:pStyle w:val="a4"/>
      </w:pPr>
    </w:p>
    <w:p w14:paraId="6A33E98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Вечерняя Москва (vm.ru)</w:t>
      </w:r>
    </w:p>
    <w:bookmarkStart w:id="275" w:name="re_-1825588066"/>
    <w:bookmarkStart w:id="276" w:name="re_8786a060-8e51-4e4c-89eb-04e9afe545cc"/>
    <w:p w14:paraId="64933151" w14:textId="77777777" w:rsidR="009F1FA3" w:rsidRDefault="00D7053A">
      <w:pPr>
        <w:pStyle w:val="2"/>
      </w:pPr>
      <w:r>
        <w:fldChar w:fldCharType="begin"/>
      </w:r>
      <w:r>
        <w:instrText>HYPERLINK "https://vm.ru/moscow/1177255-aleksej-shaposhnikov-prodolzhim-vesti-rabotu-nad-socialno-znachimymi-zakonoproektami"</w:instrText>
      </w:r>
      <w:r>
        <w:fldChar w:fldCharType="separate"/>
      </w:r>
      <w:r>
        <w:t>Алексей Шапошников: Продолжим вести работу над социально значимыми законопроектами</w:t>
      </w:r>
      <w:r>
        <w:fldChar w:fldCharType="end"/>
      </w:r>
      <w:bookmarkEnd w:id="275"/>
      <w:bookmarkEnd w:id="276"/>
    </w:p>
    <w:p w14:paraId="7DD7D6A0" w14:textId="77777777" w:rsidR="009F1FA3" w:rsidRDefault="00D7053A">
      <w:pPr>
        <w:pStyle w:val="a3"/>
        <w:spacing w:beforeAutospacing="1" w:afterAutospacing="1"/>
      </w:pPr>
      <w:r>
        <w:t xml:space="preserve">В 2023 году единогласно были приняты два </w:t>
      </w:r>
      <w:r>
        <w:rPr>
          <w:b/>
          <w:bCs/>
        </w:rPr>
        <w:t>закона. Один дал возможность участникам СВО получить статус "ветеран боевых действий" или "инвалид боевых действий". Второй закон</w:t>
      </w:r>
      <w:r>
        <w:t xml:space="preserve"> дополнил участниками СВО и членами их семей круг лиц, получающих бесплатную юридическую помощь. – Каковы планы работы восьмого созыва? – В конце года мы работаем над проектом бюджета.</w:t>
      </w:r>
    </w:p>
    <w:p w14:paraId="5C51AF09" w14:textId="77777777" w:rsidR="009F1FA3" w:rsidRDefault="0076347E">
      <w:pPr>
        <w:rPr>
          <w:color w:val="248AE8"/>
        </w:rPr>
      </w:pPr>
      <w:hyperlink r:id="rId97" w:history="1">
        <w:r w:rsidR="00D7053A">
          <w:rPr>
            <w:color w:val="248AE8"/>
          </w:rPr>
          <w:t>https://vm.ru/moscow/1177255-aleksej-shaposhnikov-prodolzhim-vesti-rabotu-nad-socialno-znachimymi-zakonoproektami</w:t>
        </w:r>
      </w:hyperlink>
      <w:r w:rsidR="00D7053A">
        <w:rPr>
          <w:color w:val="248AE8"/>
        </w:rPr>
        <w:t> </w:t>
      </w:r>
    </w:p>
    <w:p w14:paraId="44B4D04D" w14:textId="77777777" w:rsidR="009F1FA3" w:rsidRDefault="009F1FA3">
      <w:pPr>
        <w:pStyle w:val="a4"/>
      </w:pPr>
    </w:p>
    <w:p w14:paraId="67A7E041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MagadanMedia.ru</w:t>
      </w:r>
    </w:p>
    <w:bookmarkStart w:id="277" w:name="re_-1825588065"/>
    <w:bookmarkStart w:id="278" w:name="re_9162542a-6c50-4bfc-b561-366c395eb297"/>
    <w:p w14:paraId="2E5305FD" w14:textId="77777777" w:rsidR="009F1FA3" w:rsidRDefault="00D7053A">
      <w:pPr>
        <w:pStyle w:val="2"/>
      </w:pPr>
      <w:r>
        <w:fldChar w:fldCharType="begin"/>
      </w:r>
      <w:r>
        <w:instrText>HYPERLINK "https://magadanmedia.ru/news/1877493/"</w:instrText>
      </w:r>
      <w:r>
        <w:fldChar w:fldCharType="separate"/>
      </w:r>
      <w:r>
        <w:t>ЕР предлагает учитывать индивидуальные особенности человека с инвалидностью</w:t>
      </w:r>
      <w:r>
        <w:fldChar w:fldCharType="end"/>
      </w:r>
      <w:bookmarkEnd w:id="277"/>
      <w:bookmarkEnd w:id="278"/>
    </w:p>
    <w:p w14:paraId="421995B9" w14:textId="77777777" w:rsidR="009F1FA3" w:rsidRDefault="00D7053A">
      <w:pPr>
        <w:pStyle w:val="a3"/>
        <w:spacing w:beforeAutospacing="1" w:afterAutospacing="1"/>
      </w:pPr>
      <w:r>
        <w:t xml:space="preserve">О необходимости его проведения, а также выполнении государственных обязательств и обеспечении совершенствования регулирования механизмов ТСР, шла речь на круглом столе, организованном на центральной площадке партии "Единая Россия" с участием представителей Минтруда России, Социального фонда России, федерального бюро МСЭ, ассоциации "АУРА-тех", общественных организаций инвалидов и депутатов – членов комитета Госдумы по труду, социальной политике и делам ветеранов. Было отмечено, что в 2024 году федеральным бюджетом на обеспечение </w:t>
      </w:r>
      <w:r>
        <w:rPr>
          <w:b/>
          <w:bCs/>
        </w:rPr>
        <w:t>инвалидов техническими средствами реабилитации (ТСР) предусмотрены средства в размере 61, 25 млрд рублей. На 2025 год проектом федерального закона</w:t>
      </w:r>
      <w:r>
        <w:t xml:space="preserve"> предусмотрены средства в размере 75,4 млрд рублей.</w:t>
      </w:r>
    </w:p>
    <w:p w14:paraId="6A91B9BD" w14:textId="77777777" w:rsidR="009F1FA3" w:rsidRDefault="0076347E">
      <w:pPr>
        <w:rPr>
          <w:color w:val="248AE8"/>
        </w:rPr>
      </w:pPr>
      <w:hyperlink r:id="rId98" w:history="1">
        <w:r w:rsidR="00D7053A">
          <w:rPr>
            <w:color w:val="248AE8"/>
          </w:rPr>
          <w:t>https://magadanmedia.ru/news/1877493/</w:t>
        </w:r>
      </w:hyperlink>
      <w:r w:rsidR="00D7053A">
        <w:rPr>
          <w:color w:val="248AE8"/>
        </w:rPr>
        <w:t> </w:t>
      </w:r>
    </w:p>
    <w:p w14:paraId="738F7833" w14:textId="77777777" w:rsidR="009F1FA3" w:rsidRDefault="009F1FA3">
      <w:pPr>
        <w:pStyle w:val="a4"/>
      </w:pPr>
    </w:p>
    <w:p w14:paraId="620335FC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Волга Ньюс (volga.news)</w:t>
      </w:r>
    </w:p>
    <w:bookmarkStart w:id="279" w:name="re_-1825588064"/>
    <w:bookmarkStart w:id="280" w:name="re_8a0aea16-6231-4be6-97fd-b5d04c29b5fc"/>
    <w:p w14:paraId="303AEF52" w14:textId="77777777" w:rsidR="009F1FA3" w:rsidRDefault="00D7053A">
      <w:pPr>
        <w:pStyle w:val="2"/>
      </w:pPr>
      <w:r>
        <w:fldChar w:fldCharType="begin"/>
      </w:r>
      <w:r>
        <w:instrText>HYPERLINK "https://pfo.volga.news/article/728877.html"</w:instrText>
      </w:r>
      <w:r>
        <w:fldChar w:fldCharType="separate"/>
      </w:r>
      <w:r>
        <w:t>На предприятиях Ульяновской области увеличено количество рабочих мест для людей с ограниченными возможностями здоровья</w:t>
      </w:r>
      <w:r>
        <w:fldChar w:fldCharType="end"/>
      </w:r>
      <w:bookmarkEnd w:id="279"/>
      <w:bookmarkEnd w:id="280"/>
    </w:p>
    <w:p w14:paraId="5FFBF068" w14:textId="77777777" w:rsidR="009F1FA3" w:rsidRDefault="00D7053A">
      <w:pPr>
        <w:pStyle w:val="a3"/>
        <w:spacing w:beforeAutospacing="1" w:afterAutospacing="1"/>
      </w:pPr>
      <w:r>
        <w:t xml:space="preserve">"Мы создаем на наших предприятиях тысячу дополнительных рабочих мест для людей с ограниченными возможностями здоровья. </w:t>
      </w:r>
      <w:r>
        <w:rPr>
          <w:b/>
          <w:bCs/>
        </w:rPr>
        <w:t>Для этого внесли изменения в региональный закон "О квотировании рабочих мест для инвалидов</w:t>
      </w:r>
      <w:r>
        <w:t>". Особое внимание следует уделить оснащению рабочих мест для граждан с ограниченными возможностями, включая участников СВО и ветеранов боевых действий, а также предоставлению финансовой поддержки работодателям.</w:t>
      </w:r>
    </w:p>
    <w:p w14:paraId="5F42BAE5" w14:textId="77777777" w:rsidR="009F1FA3" w:rsidRDefault="0076347E">
      <w:pPr>
        <w:rPr>
          <w:color w:val="248AE8"/>
        </w:rPr>
      </w:pPr>
      <w:hyperlink r:id="rId99" w:history="1">
        <w:r w:rsidR="00D7053A">
          <w:rPr>
            <w:color w:val="248AE8"/>
          </w:rPr>
          <w:t>https://pfo.volga.news/article/728877.html</w:t>
        </w:r>
      </w:hyperlink>
      <w:r w:rsidR="00D7053A">
        <w:rPr>
          <w:color w:val="248AE8"/>
        </w:rPr>
        <w:t> </w:t>
      </w:r>
    </w:p>
    <w:p w14:paraId="1E08B95D" w14:textId="77777777" w:rsidR="009F1FA3" w:rsidRDefault="009F1FA3">
      <w:pPr>
        <w:pStyle w:val="a4"/>
      </w:pPr>
    </w:p>
    <w:p w14:paraId="4FBBD3EA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SakhalinMedia.ru</w:t>
      </w:r>
    </w:p>
    <w:bookmarkStart w:id="281" w:name="re_-1825588063"/>
    <w:bookmarkStart w:id="282" w:name="re_cbe17773-92ca-4ec0-8429-8cfe6250a889"/>
    <w:p w14:paraId="73BD9B82" w14:textId="77777777" w:rsidR="009F1FA3" w:rsidRDefault="00D7053A">
      <w:pPr>
        <w:pStyle w:val="2"/>
      </w:pPr>
      <w:r>
        <w:fldChar w:fldCharType="begin"/>
      </w:r>
      <w:r>
        <w:instrText>HYPERLINK "https://sakhalinmedia.ru/news/1878255/"</w:instrText>
      </w:r>
      <w:r>
        <w:fldChar w:fldCharType="separate"/>
      </w:r>
      <w:r>
        <w:t>В Сахалинской области увеличат рабочие места для людей с ОВЗ - Облдума</w:t>
      </w:r>
      <w:r>
        <w:fldChar w:fldCharType="end"/>
      </w:r>
      <w:bookmarkEnd w:id="281"/>
      <w:bookmarkEnd w:id="282"/>
    </w:p>
    <w:p w14:paraId="4C03D2D2" w14:textId="77777777" w:rsidR="009F1FA3" w:rsidRDefault="00D7053A">
      <w:pPr>
        <w:pStyle w:val="a3"/>
        <w:spacing w:beforeAutospacing="1" w:afterAutospacing="1"/>
      </w:pPr>
      <w:r>
        <w:t xml:space="preserve">Парламентарии Сахалинской областной думы в I чтении приняли проект </w:t>
      </w:r>
      <w:r>
        <w:rPr>
          <w:b/>
          <w:bCs/>
        </w:rPr>
        <w:t>закона "О внесении изменений в Закон Сахалинской области "О квотировании рабочих мест для трудоустройства инвалидов в Сахалинской области". Руководитель агентства по труду и занятости населения Татьяна Бабич отметила, что таким образом региональный закон приводится в соответствие с новым федеральным законом</w:t>
      </w:r>
      <w:r>
        <w:t xml:space="preserve"> о занятости населения, сообщает ИА SakhalinMedia со ссылкой на пресс-службу Сахалинской областной Думы. – Изменится численность работников организаций, при которых устанавливаются квоты рабочих мест для трудоустройства </w:t>
      </w:r>
      <w:r>
        <w:rPr>
          <w:b/>
          <w:bCs/>
        </w:rPr>
        <w:t>инвалидов. Проект закона</w:t>
      </w:r>
      <w:r>
        <w:t xml:space="preserve"> аннулирует положение закона о квотировании, согласно которому Правительство области определяло порядок и условия квотирования рабочих мест, поскольку новым законом о занятости порядок уже определен.</w:t>
      </w:r>
    </w:p>
    <w:p w14:paraId="49BBA139" w14:textId="77777777" w:rsidR="009F1FA3" w:rsidRDefault="0076347E">
      <w:pPr>
        <w:rPr>
          <w:color w:val="248AE8"/>
        </w:rPr>
      </w:pPr>
      <w:hyperlink r:id="rId100" w:history="1">
        <w:r w:rsidR="00D7053A">
          <w:rPr>
            <w:color w:val="248AE8"/>
          </w:rPr>
          <w:t>https://sakhalinmedia.ru/news/1878255/</w:t>
        </w:r>
      </w:hyperlink>
      <w:r w:rsidR="00D7053A">
        <w:rPr>
          <w:color w:val="248AE8"/>
        </w:rPr>
        <w:t> </w:t>
      </w:r>
    </w:p>
    <w:p w14:paraId="3E24E6DE" w14:textId="77777777" w:rsidR="009F1FA3" w:rsidRDefault="009F1FA3">
      <w:pPr>
        <w:pStyle w:val="a4"/>
      </w:pPr>
    </w:p>
    <w:p w14:paraId="28B9A05A" w14:textId="77777777" w:rsidR="009F1FA3" w:rsidRDefault="00D7053A">
      <w:pPr>
        <w:rPr>
          <w:sz w:val="0"/>
        </w:rPr>
      </w:pPr>
      <w:r>
        <w:br w:type="page"/>
      </w:r>
    </w:p>
    <w:p w14:paraId="74495E08" w14:textId="77777777" w:rsidR="009F1FA3" w:rsidRDefault="00D7053A">
      <w:pPr>
        <w:pStyle w:val="1"/>
        <w:shd w:val="clear" w:color="auto" w:fill="CCCCCC"/>
      </w:pPr>
      <w:bookmarkStart w:id="283" w:name="re_-1825588061"/>
      <w:r>
        <w:t>Новости сайта ВОИ</w:t>
      </w:r>
      <w:bookmarkEnd w:id="283"/>
    </w:p>
    <w:p w14:paraId="3DA941BB" w14:textId="77777777" w:rsidR="009F1FA3" w:rsidRDefault="00D7053A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21.10.2024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84" w:name="re_-1825588060"/>
    <w:bookmarkStart w:id="285" w:name="re_aff6e775-1f53-4a7e-b8b1-e6e6a8594e2d"/>
    <w:p w14:paraId="214B8145" w14:textId="77777777" w:rsidR="009F1FA3" w:rsidRDefault="00D7053A">
      <w:pPr>
        <w:pStyle w:val="2"/>
      </w:pPr>
      <w:r>
        <w:fldChar w:fldCharType="begin"/>
      </w:r>
      <w:r>
        <w:instrText>HYPERLINK "https://www.voi.ru/news/all_news/novosti_strany/vstrecha_s_gostyami_iz_kazahstana.html"</w:instrText>
      </w:r>
      <w:r>
        <w:fldChar w:fldCharType="separate"/>
      </w:r>
      <w:r>
        <w:t>Встреча с гостями из Казахстана</w:t>
      </w:r>
      <w:r>
        <w:fldChar w:fldCharType="end"/>
      </w:r>
      <w:bookmarkEnd w:id="284"/>
      <w:bookmarkEnd w:id="285"/>
    </w:p>
    <w:p w14:paraId="68AB01D7" w14:textId="77777777" w:rsidR="009F1FA3" w:rsidRDefault="00D7053A">
      <w:pPr>
        <w:pStyle w:val="a3"/>
        <w:spacing w:beforeAutospacing="1" w:afterAutospacing="1"/>
      </w:pPr>
      <w:r>
        <w:t>Всероссийское общество инвалидов продолжает работу по расширению и укреплению международных связей. 21 октября 2024 года в офисе Центрального правления ВОИ в Москве состоялась встреча с делегацией Общественного фонда " ITeachMe " центр развития компетенций" Республики Казахстан ...</w:t>
      </w:r>
    </w:p>
    <w:p w14:paraId="037283C7" w14:textId="77777777" w:rsidR="009F1FA3" w:rsidRDefault="0076347E">
      <w:pPr>
        <w:rPr>
          <w:color w:val="248AE8"/>
        </w:rPr>
      </w:pPr>
      <w:hyperlink r:id="rId101" w:history="1">
        <w:r w:rsidR="00D7053A">
          <w:rPr>
            <w:color w:val="248AE8"/>
          </w:rPr>
          <w:t>https://www.voi.ru/news/all_news/novosti_strany/vstrecha_s_gostyami_iz_kazahstana.html</w:t>
        </w:r>
      </w:hyperlink>
      <w:r w:rsidR="00D7053A">
        <w:rPr>
          <w:color w:val="248AE8"/>
        </w:rPr>
        <w:t> </w:t>
      </w:r>
    </w:p>
    <w:p w14:paraId="5B3627A2" w14:textId="77777777" w:rsidR="009F1FA3" w:rsidRDefault="009F1FA3">
      <w:pPr>
        <w:pStyle w:val="a4"/>
      </w:pPr>
    </w:p>
    <w:p w14:paraId="479B507C" w14:textId="77777777" w:rsidR="009F1FA3" w:rsidRDefault="009F1FA3" w:rsidP="006D23BD">
      <w:pPr>
        <w:rPr>
          <w:sz w:val="0"/>
        </w:rPr>
      </w:pPr>
    </w:p>
    <w:sectPr w:rsidR="009F1FA3" w:rsidSect="006D23BD">
      <w:headerReference w:type="default" r:id="rId102"/>
      <w:footerReference w:type="default" r:id="rId103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B5060" w14:textId="77777777" w:rsidR="0076347E" w:rsidRDefault="0076347E">
      <w:r>
        <w:separator/>
      </w:r>
    </w:p>
  </w:endnote>
  <w:endnote w:type="continuationSeparator" w:id="0">
    <w:p w14:paraId="3C3FF1E4" w14:textId="77777777" w:rsidR="0076347E" w:rsidRDefault="0076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9F1FA3" w14:paraId="555529CD" w14:textId="77777777">
      <w:tc>
        <w:tcPr>
          <w:tcW w:w="0" w:type="auto"/>
          <w:vAlign w:val="center"/>
        </w:tcPr>
        <w:p w14:paraId="1B743D02" w14:textId="77777777" w:rsidR="009F1FA3" w:rsidRDefault="00D7053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>
            <w:rPr>
              <w:color w:val="808080"/>
              <w:sz w:val="28"/>
            </w:rPr>
            <w:t>77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3F318087" w14:textId="77777777" w:rsidR="009F1FA3" w:rsidRDefault="009F1FA3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7719" w14:textId="77777777" w:rsidR="0076347E" w:rsidRDefault="0076347E">
      <w:r>
        <w:separator/>
      </w:r>
    </w:p>
  </w:footnote>
  <w:footnote w:type="continuationSeparator" w:id="0">
    <w:p w14:paraId="37F7E407" w14:textId="77777777" w:rsidR="0076347E" w:rsidRDefault="0076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9F1FA3" w14:paraId="206728D2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9F1FA3" w14:paraId="354E20DA" w14:textId="77777777">
            <w:tc>
              <w:tcPr>
                <w:tcW w:w="0" w:type="auto"/>
                <w:vAlign w:val="center"/>
              </w:tcPr>
              <w:p w14:paraId="2C6B8EB3" w14:textId="77777777" w:rsidR="009F1FA3" w:rsidRDefault="009F1F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114F0B0A" w14:textId="77777777" w:rsidR="009F1FA3" w:rsidRDefault="009F1FA3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3095BDE2" w14:textId="77777777" w:rsidR="009F1FA3" w:rsidRDefault="009F1F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16F42"/>
    <w:rsid w:val="006D23BD"/>
    <w:rsid w:val="0076347E"/>
    <w:rsid w:val="0078340B"/>
    <w:rsid w:val="008B0E44"/>
    <w:rsid w:val="009F1FA3"/>
    <w:rsid w:val="00A77B3E"/>
    <w:rsid w:val="00CA2A55"/>
    <w:rsid w:val="00D7053A"/>
    <w:rsid w:val="00D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39920"/>
  <w15:docId w15:val="{DA29138A-039F-FE48-A710-AFDFBB3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6D23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23BD"/>
    <w:rPr>
      <w:sz w:val="24"/>
      <w:szCs w:val="24"/>
    </w:rPr>
  </w:style>
  <w:style w:type="paragraph" w:styleId="a7">
    <w:name w:val="footer"/>
    <w:basedOn w:val="a"/>
    <w:link w:val="a8"/>
    <w:rsid w:val="006D23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23BD"/>
    <w:rPr>
      <w:sz w:val="24"/>
      <w:szCs w:val="24"/>
    </w:rPr>
  </w:style>
  <w:style w:type="character" w:styleId="a9">
    <w:name w:val="Hyperlink"/>
    <w:basedOn w:val="a0"/>
    <w:rsid w:val="007834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340B"/>
    <w:rPr>
      <w:color w:val="605E5C"/>
      <w:shd w:val="clear" w:color="auto" w:fill="E1DFDD"/>
    </w:rPr>
  </w:style>
  <w:style w:type="character" w:styleId="ab">
    <w:name w:val="FollowedHyperlink"/>
    <w:basedOn w:val="a0"/>
    <w:rsid w:val="00783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ezdny-gorod.ru/novosti/v-livenskoy-gorodskoy-organizatsii-vserossiyskogo-obshchestva-invalidov-otkryt-klub-budem-molody-dush.html" TargetMode="External"/><Relationship Id="rId21" Type="http://schemas.openxmlformats.org/officeDocument/2006/relationships/hyperlink" Target="https://infomoskovia.ru/?module=articles&amp;action=view&amp;id=109915" TargetMode="External"/><Relationship Id="rId42" Type="http://schemas.openxmlformats.org/officeDocument/2006/relationships/hyperlink" Target="https://proreutov.ru/news/2024/10/23/24223" TargetMode="External"/><Relationship Id="rId47" Type="http://schemas.openxmlformats.org/officeDocument/2006/relationships/hyperlink" Target="http://respublika11.ru/2024/10/24/zhizn-bez-barerov-2/" TargetMode="External"/><Relationship Id="rId63" Type="http://schemas.openxmlformats.org/officeDocument/2006/relationships/hyperlink" Target="https://pressa53.ru/news/84922/" TargetMode="External"/><Relationship Id="rId68" Type="http://schemas.openxmlformats.org/officeDocument/2006/relationships/hyperlink" Target="https://koshki-news.com/articles/media/2024/10/22/ravnyie-ravnyim/" TargetMode="External"/><Relationship Id="rId84" Type="http://schemas.openxmlformats.org/officeDocument/2006/relationships/hyperlink" Target="https://www.spb.kp.ru/online/news/6056276/" TargetMode="External"/><Relationship Id="rId89" Type="http://schemas.openxmlformats.org/officeDocument/2006/relationships/hyperlink" Target="https://nsk.aif.ru/society/prokuratura-zastavila-obustroit-parkovku-dlya-invalidov-pod-novosibirskom" TargetMode="External"/><Relationship Id="rId16" Type="http://schemas.openxmlformats.org/officeDocument/2006/relationships/hyperlink" Target="https://iz.ru/1779435/2024-10-24/v-mitc-izvestiia-rasskazyvaiut-o-provedenii-chempionata-abilimpiks-2024-transliatciia" TargetMode="External"/><Relationship Id="rId11" Type="http://schemas.openxmlformats.org/officeDocument/2006/relationships/hyperlink" Target="https://infomoskovia.ru/?module=articles&amp;action=view&amp;id=109914" TargetMode="External"/><Relationship Id="rId32" Type="http://schemas.openxmlformats.org/officeDocument/2006/relationships/hyperlink" Target="https://www.bashinform.ru/news/social/2024-10-24/sozdavat-dlya-lyudey-s-ovz-usloviya-v-ufe-startuet-iii-forum-lomaya-bariery-3981000" TargetMode="External"/><Relationship Id="rId37" Type="http://schemas.openxmlformats.org/officeDocument/2006/relationships/hyperlink" Target="https://gorod48.ru/news/1962791/" TargetMode="External"/><Relationship Id="rId53" Type="http://schemas.openxmlformats.org/officeDocument/2006/relationships/hyperlink" Target="https://taganrogprav.ru/ooo-kirpichnyj-karer-edinstvennyj-proizvoditel-kirpicha-v-taganroge/" TargetMode="External"/><Relationship Id="rId58" Type="http://schemas.openxmlformats.org/officeDocument/2006/relationships/hyperlink" Target="https://bv02.info/news/novosti/2024-10-25/fond-ob-edinyayuschiy-stranu-3983510" TargetMode="External"/><Relationship Id="rId74" Type="http://schemas.openxmlformats.org/officeDocument/2006/relationships/hyperlink" Target="https://www.kommersant.ru/doc/7250007" TargetMode="External"/><Relationship Id="rId79" Type="http://schemas.openxmlformats.org/officeDocument/2006/relationships/hyperlink" Target="https://vestitambov.ru/new/na-ocherednom-zasedanii-obldumy-rassmotrjat-mery-dopolnitelnoj-podderzhki-uchastnikov-svo/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s://www.pnp.ru/economics/senator-perminova-centry-reabilitacii-detey-nuzhny-v-kazhdom-regione-rossii.html" TargetMode="External"/><Relationship Id="rId95" Type="http://schemas.openxmlformats.org/officeDocument/2006/relationships/hyperlink" Target="https://www.vremyan.ru/news/559859" TargetMode="External"/><Relationship Id="rId22" Type="http://schemas.openxmlformats.org/officeDocument/2006/relationships/hyperlink" Target="https://resbash.ru/news/cotsium/2024-10-23/dostupny-li-vokzaly-ufy-lyudyam-s-ovz-proverili-obschestvenniki-3980628" TargetMode="External"/><Relationship Id="rId27" Type="http://schemas.openxmlformats.org/officeDocument/2006/relationships/hyperlink" Target="https://st-nov.ru/news/society/2024-10-23/predsedatel-narimanovskogo-obschestva-invalidov-rasskazala-o-rabote-175680" TargetMode="External"/><Relationship Id="rId43" Type="http://schemas.openxmlformats.org/officeDocument/2006/relationships/hyperlink" Target="https://www.38rus.com/more/102394" TargetMode="External"/><Relationship Id="rId48" Type="http://schemas.openxmlformats.org/officeDocument/2006/relationships/hyperlink" Target="https://4s-info.ru/2024/10/23/kogda-chuzhaya-bol-chuzhoyu-byt-perestayot/" TargetMode="External"/><Relationship Id="rId64" Type="http://schemas.openxmlformats.org/officeDocument/2006/relationships/hyperlink" Target="https://kotlas-gid.ru/news/kultura/kotlasskaya-biblioteka-filial-2-otmetila-svoy-65-letniy-yubiley.htm" TargetMode="External"/><Relationship Id="rId69" Type="http://schemas.openxmlformats.org/officeDocument/2006/relationships/hyperlink" Target="https://dostup1.ru/society/Chelyabinskiy-avtovokzal-Severnye-vorota-adaptirovalidlya-malomobilnyh-passazhirov_182647.html" TargetMode="External"/><Relationship Id="rId80" Type="http://schemas.openxmlformats.org/officeDocument/2006/relationships/hyperlink" Target="https://vestiorel.ru/novosti/122445.html" TargetMode="External"/><Relationship Id="rId85" Type="http://schemas.openxmlformats.org/officeDocument/2006/relationships/hyperlink" Target="https://www.hab.kp.ru/online/news/6056055/" TargetMode="External"/><Relationship Id="rId12" Type="http://schemas.openxmlformats.org/officeDocument/2006/relationships/hyperlink" Target="https://sibpanorama.ru/?module=articles&amp;action=view&amp;id=6983" TargetMode="External"/><Relationship Id="rId17" Type="http://schemas.openxmlformats.org/officeDocument/2006/relationships/hyperlink" Target="https://regions.ru/dubna/obschestvo/unikalnye-kozhanye-izdeliya-sdelali-svoimi-rukami-invalidy-dubny-dlya-uchastnikov-svo" TargetMode="External"/><Relationship Id="rId33" Type="http://schemas.openxmlformats.org/officeDocument/2006/relationships/hyperlink" Target="https://vostokmedia.com/news/2024-10-22/zhiteli-artyoma-s-ovz-poluchili-novyy-sovremennyy-sportivnyy-zal-video-5227682" TargetMode="External"/><Relationship Id="rId38" Type="http://schemas.openxmlformats.org/officeDocument/2006/relationships/hyperlink" Target="https://xn----ctbdcioqwjbcvn.xn--p1ai/otmechaem-yubilej/" TargetMode="External"/><Relationship Id="rId59" Type="http://schemas.openxmlformats.org/officeDocument/2006/relationships/hyperlink" Target="https://gazetarasskazovo.ru/news/society/2024-10-22/sbor-tyoploy-odezhdy-dlya-boytsov-svo-ob-yavili-v-rasskazove-254578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vtambov.ru/programm/v-nashih-silah-dlya-uchastnikov-proekta-v-nashih-silah-organizovali-prazdnik-na-svezhem-vozduhe/2024/10/24/" TargetMode="External"/><Relationship Id="rId41" Type="http://schemas.openxmlformats.org/officeDocument/2006/relationships/hyperlink" Target="http://omskregion.info/news/144243-v_omske_obustroili_26_ostanovok_dlya_lyudey_s_inva/" TargetMode="External"/><Relationship Id="rId54" Type="http://schemas.openxmlformats.org/officeDocument/2006/relationships/hyperlink" Target="https://citysakh.ru/news/115189" TargetMode="External"/><Relationship Id="rId62" Type="http://schemas.openxmlformats.org/officeDocument/2006/relationships/hyperlink" Target="https://belrab.ru/articles/obshchestvo/2024-10-24/kak-korrektno-vzaimodeystvovat-s-nezryachimi-lyudmi-3982704" TargetMode="External"/><Relationship Id="rId70" Type="http://schemas.openxmlformats.org/officeDocument/2006/relationships/hyperlink" Target="https://er.ru/activity/news/edinaya-rossiya-predlagaet-prodlevat-srok-dejstviya-neispolzovannyh-elektronnyh-sertifikatov-na-pokupku-tsr-do-12-mesyacev-na-vse-izdeliya" TargetMode="External"/><Relationship Id="rId75" Type="http://schemas.openxmlformats.org/officeDocument/2006/relationships/hyperlink" Target="https://ria.ru/20241018/khotsenko--1978674803.html" TargetMode="External"/><Relationship Id="rId83" Type="http://schemas.openxmlformats.org/officeDocument/2006/relationships/hyperlink" Target="https://www.kp.ru/daily/27649.5/5000077/" TargetMode="External"/><Relationship Id="rId88" Type="http://schemas.openxmlformats.org/officeDocument/2006/relationships/hyperlink" Target="https://tula.mk.ru/social/2024/10/24/deputaty-oblastnoy-dumy-podderzhali-grazhdan-vospityvayushhikh-deteyinvalidov.html" TargetMode="External"/><Relationship Id="rId91" Type="http://schemas.openxmlformats.org/officeDocument/2006/relationships/hyperlink" Target="https://baikal.mk.ru/social/2024/10/21/ryad-socialnykh-zakonov-prinyali-na-sessii-zakonodatelnogo-sobraniya-priangarya.html" TargetMode="External"/><Relationship Id="rId96" Type="http://schemas.openxmlformats.org/officeDocument/2006/relationships/hyperlink" Target="https://kamchatkamedia.ru/news/1877898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iatomsk.ru/article/20241021/osobaya-moda-kasting-tomsk/" TargetMode="External"/><Relationship Id="rId23" Type="http://schemas.openxmlformats.org/officeDocument/2006/relationships/hyperlink" Target="https://sarnovosti.ru/news/saratovskaya-ges-provela-aktsiyu-osobaya-energiya-dlya-detey-s-ogranichennymi-vozmozhnostyami/" TargetMode="External"/><Relationship Id="rId28" Type="http://schemas.openxmlformats.org/officeDocument/2006/relationships/hyperlink" Target="https://express65.ru/news/society/2024-10-23/35-letie-poronayskoy-organizatsii-invalidov-444436" TargetMode="External"/><Relationship Id="rId36" Type="http://schemas.openxmlformats.org/officeDocument/2006/relationships/hyperlink" Target="https://komiinform.ru/news/272020" TargetMode="External"/><Relationship Id="rId49" Type="http://schemas.openxmlformats.org/officeDocument/2006/relationships/hyperlink" Target="https://novgorod-tv.ru/news/v-valdajskom-parke-usovershenstvuyut-marshrut-dlya-progulok-lyudej-s-ovz/" TargetMode="External"/><Relationship Id="rId57" Type="http://schemas.openxmlformats.org/officeDocument/2006/relationships/hyperlink" Target="https://gazeta-schekino.ru/n742713.html" TargetMode="External"/><Relationship Id="rId10" Type="http://schemas.openxmlformats.org/officeDocument/2006/relationships/hyperlink" Target="https://infomoskovia.ru/?module=articles&amp;action=view&amp;id=109917" TargetMode="External"/><Relationship Id="rId31" Type="http://schemas.openxmlformats.org/officeDocument/2006/relationships/hyperlink" Target="https://balvesti.ru/2024/10/24/v-balakove-proshyol-kruglyj-stol-v-ramkah-proekta-shag-k-dolgoletiyu/" TargetMode="External"/><Relationship Id="rId44" Type="http://schemas.openxmlformats.org/officeDocument/2006/relationships/hyperlink" Target="https://zhel.city/news/society/49265/" TargetMode="External"/><Relationship Id="rId52" Type="http://schemas.openxmlformats.org/officeDocument/2006/relationships/hyperlink" Target="https://xn----9sbbgiaeiokj9cpbfllvi.xn--p1ai/articles/media/2024/10/24/semejnyij-albom/" TargetMode="External"/><Relationship Id="rId60" Type="http://schemas.openxmlformats.org/officeDocument/2006/relationships/hyperlink" Target="https://olenegorsk51.ru/news/city/8768" TargetMode="External"/><Relationship Id="rId65" Type="http://schemas.openxmlformats.org/officeDocument/2006/relationships/hyperlink" Target="https://suzungazeta.ru/cherez-vse-pregrady/" TargetMode="External"/><Relationship Id="rId73" Type="http://schemas.openxmlformats.org/officeDocument/2006/relationships/hyperlink" Target="https://tass.ru/obschestvo/22220883" TargetMode="External"/><Relationship Id="rId78" Type="http://schemas.openxmlformats.org/officeDocument/2006/relationships/hyperlink" Target="https://www.cheltv.ru/transportnaya-karta-v-chelyabinske-skolko-stoit-i-kak-sekonomit-na-proezde/" TargetMode="External"/><Relationship Id="rId81" Type="http://schemas.openxmlformats.org/officeDocument/2006/relationships/hyperlink" Target="https://www.gtrkmariel.ru/news/news-list/v-medvedeve-vyyavlen-nedostupnyy-dlya-invalidov-uchastok-peshekhodnogo-perekhoda-i-trotuara/" TargetMode="External"/><Relationship Id="rId86" Type="http://schemas.openxmlformats.org/officeDocument/2006/relationships/hyperlink" Target="https://www.ul.kp.ru/online/news/6050735/" TargetMode="External"/><Relationship Id="rId94" Type="http://schemas.openxmlformats.org/officeDocument/2006/relationships/hyperlink" Target="https://www.m24.ru/news/sudy/22102024/736205" TargetMode="External"/><Relationship Id="rId99" Type="http://schemas.openxmlformats.org/officeDocument/2006/relationships/hyperlink" Target="https://pfo.volga.news/article/728877.html" TargetMode="External"/><Relationship Id="rId101" Type="http://schemas.openxmlformats.org/officeDocument/2006/relationships/hyperlink" Target="https://www.voi.ru/news/all_news/novosti_strany/vstrecha_s_gostyami_iz_kazahsta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.mk.ru/sport/2024/10/19/khabarovskie-sportsmeny-zavoevali-neskolko-medaley-na-festivale-v-sochi.html" TargetMode="External"/><Relationship Id="rId13" Type="http://schemas.openxmlformats.org/officeDocument/2006/relationships/hyperlink" Target="https://gtrkvainah.tv/sovet-federaczii-podvel-itogi-pervogo-etapa-proekta-soczialnyj-kurs-idei-novogo-vremeni/" TargetMode="External"/><Relationship Id="rId18" Type="http://schemas.openxmlformats.org/officeDocument/2006/relationships/hyperlink" Target="https://hab.aif.ru/society/v-habarovske-uluchshat-infrastrukturu-dlya-malomobilnyh-grazhdan" TargetMode="External"/><Relationship Id="rId39" Type="http://schemas.openxmlformats.org/officeDocument/2006/relationships/hyperlink" Target="https://informpskov.ru/news/463740.html" TargetMode="External"/><Relationship Id="rId34" Type="http://schemas.openxmlformats.org/officeDocument/2006/relationships/hyperlink" Target="https://nerulife.ru/v-neryungri-russkaya-obshhina-pomogla-mes/" TargetMode="External"/><Relationship Id="rId50" Type="http://schemas.openxmlformats.org/officeDocument/2006/relationships/hyperlink" Target="https://novvedomosti.ru/news/society/101263/" TargetMode="External"/><Relationship Id="rId55" Type="http://schemas.openxmlformats.org/officeDocument/2006/relationships/hyperlink" Target="https://www.inva.news/articles/rehabilitation/novyy_sportzal_dlya_lyudey_s_ovz_otkrylsya_v_primore/" TargetMode="External"/><Relationship Id="rId76" Type="http://schemas.openxmlformats.org/officeDocument/2006/relationships/hyperlink" Target="https://www.kommersant.ru/doc/7250804" TargetMode="External"/><Relationship Id="rId97" Type="http://schemas.openxmlformats.org/officeDocument/2006/relationships/hyperlink" Target="https://vm.ru/moscow/1177255-aleksej-shaposhnikov-prodolzhim-vesti-rabotu-nad-socialno-znachimymi-zakonoproektami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bagaevka-press.ru/kogda-nachnut-indeksirovat-pensii-pensionerov/" TargetMode="External"/><Relationship Id="rId92" Type="http://schemas.openxmlformats.org/officeDocument/2006/relationships/hyperlink" Target="https://kavkaz.mk.ru/social/2024/10/24/v-ramkakh-vsemirnogo-russkogo-narodnogo-sobora-predsedatel-dumy-stavropolya-nikolay-velikdan-provel-sekciyu-po-gosudarstvennoy-podderzhke-semey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bro.press/blogi/issleduj-mir-vokrug-kvest-za-predelami-doma" TargetMode="External"/><Relationship Id="rId24" Type="http://schemas.openxmlformats.org/officeDocument/2006/relationships/hyperlink" Target="https://sib.fm/news/2024/10/25/po-initsiative-spikera-zaksobraniya-nso-volontery-iskitima-i-suzuna-obmenyalis-opytom-v-pomoschi-bojtsam-svo" TargetMode="External"/><Relationship Id="rId40" Type="http://schemas.openxmlformats.org/officeDocument/2006/relationships/hyperlink" Target="https://todaykhv.ru/news/society/78512/" TargetMode="External"/><Relationship Id="rId45" Type="http://schemas.openxmlformats.org/officeDocument/2006/relationships/hyperlink" Target="http://www.debri-dv.ru/article/37160/vaninskoe_otdelenie_voi_nagrada_iz_ruk_legendarnogo_ekipazha_tanka_alyosha" TargetMode="External"/><Relationship Id="rId66" Type="http://schemas.openxmlformats.org/officeDocument/2006/relationships/hyperlink" Target="https://prigorod55.ru/svetilniki-nadezhdy/" TargetMode="External"/><Relationship Id="rId87" Type="http://schemas.openxmlformats.org/officeDocument/2006/relationships/hyperlink" Target="https://www.gazeta.ru/social/news/2024/10/24/24229687.shtml" TargetMode="External"/><Relationship Id="rId61" Type="http://schemas.openxmlformats.org/officeDocument/2006/relationships/hyperlink" Target="https://odintsovo-gid.ru/news/gosudarstvo/zamestitel-nachalnika-otdela-provedet-vstrechu-s-zhitelyami-regiona.htm" TargetMode="External"/><Relationship Id="rId82" Type="http://schemas.openxmlformats.org/officeDocument/2006/relationships/hyperlink" Target="https://www.vedomosti.ru/gorod/ourcity/articles/shkoli-do-zagsa" TargetMode="External"/><Relationship Id="rId19" Type="http://schemas.openxmlformats.org/officeDocument/2006/relationships/hyperlink" Target="https://xn--80acgfbsl1azdqr.xn--p1ai/news/96030-chleny-vserossiyskogo-obshchestva-invalidov-provodili-osen" TargetMode="External"/><Relationship Id="rId14" Type="http://schemas.openxmlformats.org/officeDocument/2006/relationships/hyperlink" Target="https://www.nsktv.ru/news/obshchestvo/v_novosibirskoy_oblasti_zarabotala_novaya_programma_po_adaptatsii_veteranov_svo/" TargetMode="External"/><Relationship Id="rId30" Type="http://schemas.openxmlformats.org/officeDocument/2006/relationships/hyperlink" Target="https://shakhty-media.ru/proshli-sportivnye-sorevnovaniya-mezhdu-komandami-lyubava-i-energiya/" TargetMode="External"/><Relationship Id="rId35" Type="http://schemas.openxmlformats.org/officeDocument/2006/relationships/hyperlink" Target="https://syasnews.ru/mo-syasstroy/tvorcheskaya-atmosfera-vi-otkrytyj-konkurs-chtecov" TargetMode="External"/><Relationship Id="rId56" Type="http://schemas.openxmlformats.org/officeDocument/2006/relationships/hyperlink" Target="https://gelpriboy.ru/obshchestvo/248388-ne-vidyat-no-silnye-duhom/" TargetMode="External"/><Relationship Id="rId77" Type="http://schemas.openxmlformats.org/officeDocument/2006/relationships/hyperlink" Target="https://www.kommersant.ru/doc/7249824" TargetMode="External"/><Relationship Id="rId100" Type="http://schemas.openxmlformats.org/officeDocument/2006/relationships/hyperlink" Target="https://sakhalinmedia.ru/news/1878255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uzungazeta.ru/cherez-vse-pregrady/" TargetMode="External"/><Relationship Id="rId51" Type="http://schemas.openxmlformats.org/officeDocument/2006/relationships/hyperlink" Target="https://michpravda.ru/news/society/2024-10-19/organizatsiya-vera-nadezhda-lyubov-otmetila-v-naukograde-svoyo-trinadtsatiletie-254133" TargetMode="External"/><Relationship Id="rId72" Type="http://schemas.openxmlformats.org/officeDocument/2006/relationships/hyperlink" Target="https://ria.ru/20241020/zhku-1978967365.html" TargetMode="External"/><Relationship Id="rId93" Type="http://schemas.openxmlformats.org/officeDocument/2006/relationships/hyperlink" Target="https://news.ru/vlast/v-gosdume-otreagirovali-na-ideyu-priravnyat-detej-migrantov-k-invalidam/" TargetMode="External"/><Relationship Id="rId98" Type="http://schemas.openxmlformats.org/officeDocument/2006/relationships/hyperlink" Target="https://magadanmedia.ru/news/1877493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murmedia.ru/news/1877441/" TargetMode="External"/><Relationship Id="rId46" Type="http://schemas.openxmlformats.org/officeDocument/2006/relationships/hyperlink" Target="https://sterlegrad.ru/economy/179608-radiy-habirov-posetil-vystavku-sovremennyy-sport-innovacii-i-perspektivy-v-ufe.html" TargetMode="External"/><Relationship Id="rId67" Type="http://schemas.openxmlformats.org/officeDocument/2006/relationships/hyperlink" Target="http://gazeta-vibor.com/new/2024/10/&#1089;&#1087;&#1086;&#1088;&#1090;-&#1076;&#1086;&#1089;&#1090;&#1091;&#1087;&#1085;&#1099;&#1081;-&#1076;&#1083;&#1103;-&#1074;&#1089;&#1077;&#1093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F52E3-AADB-A54C-AEE4-7F2B66D8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14515</Words>
  <Characters>82737</Characters>
  <Application>Microsoft Office Word</Application>
  <DocSecurity>0</DocSecurity>
  <Lines>689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Старостина Дарья Валерьевна</cp:lastModifiedBy>
  <cp:revision>2</cp:revision>
  <dcterms:created xsi:type="dcterms:W3CDTF">2024-10-25T11:07:00Z</dcterms:created>
  <dcterms:modified xsi:type="dcterms:W3CDTF">2024-10-25T11:07:00Z</dcterms:modified>
</cp:coreProperties>
</file>