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CDB467" w14:textId="7C5CDBCA" w:rsidR="00A77B3E" w:rsidRPr="0026350B" w:rsidRDefault="003575B2">
      <w:pPr>
        <w:spacing w:before="1500" w:after="1500"/>
        <w:jc w:val="center"/>
      </w:pPr>
      <w:r>
        <w:rPr>
          <w:noProof/>
          <w:lang w:eastAsia="ru-RU"/>
        </w:rPr>
        <w:drawing>
          <wp:inline distT="0" distB="0" distL="0" distR="0" wp14:anchorId="753EBF4A" wp14:editId="033D7C43">
            <wp:extent cx="885825" cy="950015"/>
            <wp:effectExtent l="0" t="0" r="0" b="2540"/>
            <wp:docPr id="132463047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4630470" name="Рисунок 132463047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838" cy="95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CDB468" w14:textId="24DB9FD1" w:rsidR="008E5C45" w:rsidRDefault="000304F0">
      <w:pPr>
        <w:jc w:val="center"/>
        <w:rPr>
          <w:b/>
          <w:color w:val="000000"/>
          <w:sz w:val="32"/>
        </w:rPr>
      </w:pPr>
      <w:bookmarkStart w:id="0" w:name="re_-1838906065"/>
      <w:r>
        <w:rPr>
          <w:b/>
          <w:color w:val="000000"/>
          <w:sz w:val="32"/>
        </w:rPr>
        <w:t>Дайджест СМИ основных тем по инвалидности</w:t>
      </w:r>
      <w:bookmarkEnd w:id="0"/>
    </w:p>
    <w:p w14:paraId="0CCDB469" w14:textId="77777777" w:rsidR="008E5C45" w:rsidRDefault="00D07081">
      <w:pPr>
        <w:spacing w:before="150" w:after="150"/>
        <w:jc w:val="center"/>
      </w:pPr>
      <w:r>
        <w:rPr>
          <w:noProof/>
        </w:rPr>
      </w:r>
      <w:r w:rsidR="00D07081">
        <w:rPr>
          <w:noProof/>
        </w:rPr>
        <w:pict w14:anchorId="0B802EDA">
          <v:rect id="_x0000_i1029" alt="" style="width:.05pt;height:.05pt;mso-width-percent:0;mso-height-percent:0;mso-width-percent:0;mso-height-percent:0" o:hrpct="0" o:hralign="center" o:hrstd="t" o:hrnoshade="t" o:hr="t" fillcolor="#00aced" stroked="f">
            <v:path strokeok="f"/>
          </v:rect>
        </w:pict>
      </w:r>
    </w:p>
    <w:p w14:paraId="0CCDB46A" w14:textId="77777777" w:rsidR="008E5C45" w:rsidRDefault="008E5C45">
      <w:pPr>
        <w:spacing w:before="150" w:after="150"/>
        <w:jc w:val="center"/>
      </w:pPr>
    </w:p>
    <w:p w14:paraId="0CCDB46B" w14:textId="5DE81365" w:rsidR="008E5C45" w:rsidRDefault="00223CAF">
      <w:pPr>
        <w:jc w:val="center"/>
        <w:rPr>
          <w:color w:val="000000"/>
          <w:sz w:val="32"/>
        </w:rPr>
      </w:pPr>
      <w:r>
        <w:rPr>
          <w:color w:val="000000"/>
          <w:sz w:val="32"/>
        </w:rPr>
        <w:t xml:space="preserve">17.01.2025 - 24.01.2025 </w:t>
      </w:r>
    </w:p>
    <w:p w14:paraId="687C1E54" w14:textId="77777777" w:rsidR="006C2D8E" w:rsidRDefault="006C2D8E">
      <w:pPr>
        <w:jc w:val="center"/>
        <w:rPr>
          <w:color w:val="000000"/>
          <w:sz w:val="32"/>
        </w:rPr>
      </w:pPr>
    </w:p>
    <w:p w14:paraId="4CBED71C" w14:textId="77777777" w:rsidR="006C2D8E" w:rsidRDefault="006C2D8E">
      <w:pPr>
        <w:jc w:val="center"/>
        <w:rPr>
          <w:color w:val="000000"/>
          <w:sz w:val="32"/>
        </w:rPr>
      </w:pPr>
    </w:p>
    <w:p w14:paraId="0A4A50BA" w14:textId="77777777" w:rsidR="006C2D8E" w:rsidRDefault="006C2D8E">
      <w:pPr>
        <w:jc w:val="center"/>
        <w:rPr>
          <w:color w:val="000000"/>
          <w:sz w:val="32"/>
        </w:rPr>
      </w:pPr>
    </w:p>
    <w:p w14:paraId="21378753" w14:textId="77777777" w:rsidR="006C2D8E" w:rsidRDefault="006C2D8E">
      <w:pPr>
        <w:jc w:val="center"/>
        <w:rPr>
          <w:color w:val="000000"/>
          <w:sz w:val="32"/>
        </w:rPr>
      </w:pPr>
    </w:p>
    <w:p w14:paraId="7E320053" w14:textId="77777777" w:rsidR="006C2D8E" w:rsidRDefault="006C2D8E">
      <w:pPr>
        <w:jc w:val="center"/>
        <w:rPr>
          <w:color w:val="000000"/>
          <w:sz w:val="32"/>
        </w:rPr>
      </w:pPr>
    </w:p>
    <w:p w14:paraId="38AA6B46" w14:textId="77777777" w:rsidR="006C2D8E" w:rsidRDefault="006C2D8E">
      <w:pPr>
        <w:jc w:val="center"/>
        <w:rPr>
          <w:color w:val="000000"/>
          <w:sz w:val="32"/>
        </w:rPr>
      </w:pPr>
    </w:p>
    <w:p w14:paraId="0AA54522" w14:textId="77777777" w:rsidR="006C2D8E" w:rsidRDefault="006C2D8E">
      <w:pPr>
        <w:jc w:val="center"/>
        <w:rPr>
          <w:color w:val="000000"/>
          <w:sz w:val="32"/>
        </w:rPr>
      </w:pPr>
    </w:p>
    <w:p w14:paraId="3C3F3A2E" w14:textId="77777777" w:rsidR="006C2D8E" w:rsidRDefault="006C2D8E">
      <w:pPr>
        <w:jc w:val="center"/>
        <w:rPr>
          <w:color w:val="000000"/>
          <w:sz w:val="32"/>
        </w:rPr>
      </w:pPr>
    </w:p>
    <w:p w14:paraId="1D6C2BC4" w14:textId="77777777" w:rsidR="006C2D8E" w:rsidRDefault="006C2D8E">
      <w:pPr>
        <w:jc w:val="center"/>
        <w:rPr>
          <w:color w:val="000000"/>
          <w:sz w:val="32"/>
        </w:rPr>
      </w:pPr>
    </w:p>
    <w:p w14:paraId="42667648" w14:textId="77777777" w:rsidR="006C2D8E" w:rsidRDefault="006C2D8E">
      <w:pPr>
        <w:jc w:val="center"/>
        <w:rPr>
          <w:color w:val="000000"/>
          <w:sz w:val="32"/>
        </w:rPr>
      </w:pPr>
    </w:p>
    <w:p w14:paraId="447AFD1B" w14:textId="77777777" w:rsidR="006C2D8E" w:rsidRDefault="006C2D8E">
      <w:pPr>
        <w:jc w:val="center"/>
        <w:rPr>
          <w:color w:val="000000"/>
          <w:sz w:val="32"/>
        </w:rPr>
      </w:pPr>
    </w:p>
    <w:p w14:paraId="45365846" w14:textId="77777777" w:rsidR="006C2D8E" w:rsidRDefault="006C2D8E">
      <w:pPr>
        <w:jc w:val="center"/>
        <w:rPr>
          <w:color w:val="000000"/>
          <w:sz w:val="32"/>
        </w:rPr>
      </w:pPr>
    </w:p>
    <w:p w14:paraId="05617B4C" w14:textId="77777777" w:rsidR="006C2D8E" w:rsidRDefault="006C2D8E">
      <w:pPr>
        <w:jc w:val="center"/>
        <w:rPr>
          <w:color w:val="000000"/>
          <w:sz w:val="32"/>
        </w:rPr>
      </w:pPr>
    </w:p>
    <w:p w14:paraId="7DB83E78" w14:textId="77777777" w:rsidR="006C2D8E" w:rsidRDefault="006C2D8E">
      <w:pPr>
        <w:jc w:val="center"/>
        <w:rPr>
          <w:color w:val="000000"/>
          <w:sz w:val="32"/>
        </w:rPr>
      </w:pPr>
    </w:p>
    <w:p w14:paraId="0C4B3ECA" w14:textId="77777777" w:rsidR="006C2D8E" w:rsidRDefault="006C2D8E">
      <w:pPr>
        <w:jc w:val="center"/>
        <w:rPr>
          <w:color w:val="000000"/>
          <w:sz w:val="32"/>
        </w:rPr>
      </w:pPr>
    </w:p>
    <w:p w14:paraId="530B91B8" w14:textId="77777777" w:rsidR="006C2D8E" w:rsidRDefault="006C2D8E">
      <w:pPr>
        <w:jc w:val="center"/>
        <w:rPr>
          <w:color w:val="000000"/>
          <w:sz w:val="32"/>
        </w:rPr>
      </w:pPr>
    </w:p>
    <w:p w14:paraId="66FFF4BC" w14:textId="77777777" w:rsidR="006C2D8E" w:rsidRDefault="006C2D8E">
      <w:pPr>
        <w:jc w:val="center"/>
        <w:rPr>
          <w:color w:val="000000"/>
          <w:sz w:val="32"/>
        </w:rPr>
      </w:pPr>
    </w:p>
    <w:p w14:paraId="747035EF" w14:textId="77777777" w:rsidR="006C2D8E" w:rsidRDefault="006C2D8E">
      <w:pPr>
        <w:jc w:val="center"/>
        <w:rPr>
          <w:color w:val="000000"/>
          <w:sz w:val="32"/>
        </w:rPr>
      </w:pPr>
    </w:p>
    <w:p w14:paraId="0555D2F9" w14:textId="77777777" w:rsidR="006C2D8E" w:rsidRDefault="006C2D8E">
      <w:pPr>
        <w:jc w:val="center"/>
        <w:rPr>
          <w:color w:val="000000"/>
          <w:sz w:val="32"/>
        </w:rPr>
      </w:pPr>
    </w:p>
    <w:p w14:paraId="210914B8" w14:textId="77777777" w:rsidR="006C2D8E" w:rsidRDefault="006C2D8E">
      <w:pPr>
        <w:jc w:val="center"/>
        <w:rPr>
          <w:color w:val="000000"/>
          <w:sz w:val="32"/>
        </w:rPr>
      </w:pPr>
    </w:p>
    <w:p w14:paraId="551E8862" w14:textId="77777777" w:rsidR="006C2D8E" w:rsidRDefault="006C2D8E">
      <w:pPr>
        <w:jc w:val="center"/>
        <w:rPr>
          <w:color w:val="000000"/>
          <w:sz w:val="32"/>
        </w:rPr>
      </w:pPr>
    </w:p>
    <w:p w14:paraId="54991635" w14:textId="77777777" w:rsidR="006C2D8E" w:rsidRPr="00FE2153" w:rsidRDefault="006C2D8E" w:rsidP="006C2D8E">
      <w:pPr>
        <w:ind w:left="150"/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Москва</w:t>
      </w:r>
    </w:p>
    <w:p w14:paraId="0FF5CF8A" w14:textId="77777777" w:rsidR="006C2D8E" w:rsidRPr="00FE2153" w:rsidRDefault="006C2D8E" w:rsidP="006C2D8E">
      <w:pPr>
        <w:ind w:left="150"/>
        <w:jc w:val="center"/>
        <w:rPr>
          <w:sz w:val="28"/>
          <w:szCs w:val="28"/>
        </w:rPr>
      </w:pPr>
    </w:p>
    <w:p w14:paraId="6427A444" w14:textId="77777777" w:rsidR="006C2D8E" w:rsidRPr="00D2659F" w:rsidRDefault="006C2D8E" w:rsidP="006C2D8E">
      <w:pPr>
        <w:jc w:val="center"/>
        <w:rPr>
          <w:sz w:val="28"/>
          <w:szCs w:val="28"/>
        </w:rPr>
      </w:pPr>
      <w:r w:rsidRPr="00FE2153">
        <w:rPr>
          <w:sz w:val="28"/>
          <w:szCs w:val="28"/>
        </w:rPr>
        <w:t>Всероссийское общество инвалидов</w:t>
      </w:r>
      <w:r>
        <w:rPr>
          <w:sz w:val="28"/>
          <w:szCs w:val="28"/>
        </w:rPr>
        <w:t xml:space="preserve"> </w:t>
      </w:r>
    </w:p>
    <w:p w14:paraId="739A1096" w14:textId="77777777" w:rsidR="00B56707" w:rsidRPr="006F14EB" w:rsidRDefault="00B56707">
      <w:pPr>
        <w:ind w:left="150"/>
        <w:rPr>
          <w:color w:val="000000"/>
          <w:sz w:val="32"/>
        </w:rPr>
      </w:pPr>
    </w:p>
    <w:p w14:paraId="0CCDB46C" w14:textId="6F8F9D7F" w:rsidR="008E5C45" w:rsidRDefault="00223CAF">
      <w:pPr>
        <w:ind w:left="150"/>
        <w:rPr>
          <w:b/>
          <w:color w:val="000000"/>
          <w:sz w:val="28"/>
        </w:rPr>
      </w:pPr>
      <w:r>
        <w:rPr>
          <w:b/>
          <w:color w:val="000000"/>
          <w:sz w:val="28"/>
        </w:rPr>
        <w:t>Содержание</w:t>
      </w:r>
    </w:p>
    <w:bookmarkStart w:id="1" w:name="re_toc_-1806507276"/>
    <w:p w14:paraId="29F9DDC5" w14:textId="4560BD28" w:rsidR="00CC1AE7" w:rsidRPr="008457D0" w:rsidRDefault="00223CAF" w:rsidP="008457D0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</w:rPr>
      </w:pPr>
      <w:r w:rsidRPr="001222D1">
        <w:rPr>
          <w:b/>
          <w:color w:val="248AE8"/>
          <w:sz w:val="28"/>
          <w:szCs w:val="28"/>
        </w:rPr>
        <w:fldChar w:fldCharType="begin"/>
      </w:r>
      <w:r w:rsidRPr="001222D1">
        <w:rPr>
          <w:b/>
          <w:color w:val="248AE8"/>
          <w:sz w:val="28"/>
          <w:szCs w:val="28"/>
        </w:rPr>
        <w:instrText>REF re_-1806507276 \h</w:instrText>
      </w:r>
      <w:r w:rsidR="001222D1" w:rsidRPr="001222D1">
        <w:rPr>
          <w:b/>
          <w:color w:val="248AE8"/>
          <w:sz w:val="28"/>
          <w:szCs w:val="28"/>
        </w:rPr>
        <w:instrText xml:space="preserve"> \* MERGEFORMAT </w:instrText>
      </w:r>
      <w:r w:rsidRPr="001222D1">
        <w:rPr>
          <w:b/>
          <w:color w:val="248AE8"/>
          <w:sz w:val="28"/>
          <w:szCs w:val="28"/>
        </w:rPr>
      </w:r>
      <w:r w:rsidRPr="001222D1">
        <w:rPr>
          <w:b/>
          <w:color w:val="248AE8"/>
          <w:sz w:val="28"/>
          <w:szCs w:val="28"/>
        </w:rPr>
        <w:fldChar w:fldCharType="separate"/>
      </w:r>
      <w:r w:rsidR="00435357" w:rsidRPr="00435357">
        <w:rPr>
          <w:b/>
          <w:sz w:val="28"/>
          <w:szCs w:val="28"/>
        </w:rPr>
        <w:t>Всероссийское общество инвалидов</w:t>
      </w:r>
      <w:r w:rsidRPr="001222D1">
        <w:rPr>
          <w:b/>
          <w:color w:val="248AE8"/>
          <w:sz w:val="28"/>
          <w:szCs w:val="28"/>
        </w:rPr>
        <w:fldChar w:fldCharType="end"/>
      </w:r>
      <w:r>
        <w:rPr>
          <w:color w:val="D7D7D7"/>
          <w:sz w:val="28"/>
        </w:rPr>
        <w:tab/>
      </w:r>
      <w:r>
        <w:rPr>
          <w:color w:val="248AE8"/>
          <w:sz w:val="28"/>
        </w:rPr>
        <w:fldChar w:fldCharType="begin"/>
      </w:r>
      <w:r>
        <w:rPr>
          <w:color w:val="248AE8"/>
          <w:sz w:val="28"/>
        </w:rPr>
        <w:instrText xml:space="preserve"> PAGEREF  re_-1806507276 \h</w:instrText>
      </w:r>
      <w:r>
        <w:rPr>
          <w:color w:val="248AE8"/>
          <w:sz w:val="28"/>
        </w:rPr>
      </w:r>
      <w:r>
        <w:rPr>
          <w:color w:val="248AE8"/>
          <w:sz w:val="28"/>
        </w:rPr>
        <w:fldChar w:fldCharType="separate"/>
      </w:r>
      <w:r w:rsidR="00CB2174">
        <w:rPr>
          <w:noProof/>
          <w:color w:val="248AE8"/>
          <w:sz w:val="28"/>
        </w:rPr>
        <w:t>6</w:t>
      </w:r>
      <w:r>
        <w:rPr>
          <w:color w:val="248AE8"/>
          <w:sz w:val="28"/>
        </w:rPr>
        <w:fldChar w:fldCharType="end"/>
      </w:r>
      <w:bookmarkStart w:id="2" w:name="re_toc_-1806507274"/>
      <w:bookmarkEnd w:id="1"/>
    </w:p>
    <w:p w14:paraId="638FD32A" w14:textId="1FDE3D47" w:rsidR="008457D0" w:rsidRPr="008457D0" w:rsidRDefault="008457D0" w:rsidP="008457D0">
      <w:pPr>
        <w:rPr>
          <w:sz w:val="28"/>
          <w:szCs w:val="28"/>
        </w:rPr>
      </w:pPr>
      <w:r>
        <w:rPr>
          <w:color w:val="808080"/>
          <w:sz w:val="28"/>
          <w:szCs w:val="28"/>
        </w:rPr>
        <w:t>20</w:t>
      </w:r>
      <w:r w:rsidRPr="001222D1">
        <w:rPr>
          <w:color w:val="808080"/>
          <w:sz w:val="28"/>
          <w:szCs w:val="28"/>
        </w:rPr>
        <w:t>.01.2025</w:t>
      </w:r>
      <w:r w:rsidRPr="001222D1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Единая Россия (</w:t>
      </w:r>
      <w:r>
        <w:rPr>
          <w:color w:val="808080"/>
          <w:sz w:val="28"/>
          <w:szCs w:val="28"/>
          <w:lang w:val="en-US"/>
        </w:rPr>
        <w:t>er</w:t>
      </w:r>
      <w:r w:rsidRPr="008457D0">
        <w:rPr>
          <w:color w:val="808080"/>
          <w:sz w:val="28"/>
          <w:szCs w:val="28"/>
        </w:rPr>
        <w:t>.</w:t>
      </w:r>
      <w:proofErr w:type="spellStart"/>
      <w:r>
        <w:rPr>
          <w:color w:val="808080"/>
          <w:sz w:val="28"/>
          <w:szCs w:val="28"/>
          <w:lang w:val="en-US"/>
        </w:rPr>
        <w:t>ru</w:t>
      </w:r>
      <w:proofErr w:type="spellEnd"/>
      <w:r w:rsidRPr="008457D0">
        <w:rPr>
          <w:color w:val="808080"/>
          <w:sz w:val="28"/>
          <w:szCs w:val="28"/>
        </w:rPr>
        <w:t>)</w:t>
      </w:r>
    </w:p>
    <w:p w14:paraId="6C7A669F" w14:textId="714B8066" w:rsidR="008457D0" w:rsidRPr="008457D0" w:rsidRDefault="00115F01" w:rsidP="008457D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1" w:history="1">
        <w:r w:rsidR="008457D0" w:rsidRPr="008457D0">
          <w:rPr>
            <w:rStyle w:val="a9"/>
            <w:i/>
            <w:iCs/>
            <w:color w:val="248AE8"/>
            <w:sz w:val="28"/>
            <w:szCs w:val="28"/>
            <w:u w:val="none"/>
          </w:rPr>
          <w:t>«Единая Росс</w:t>
        </w:r>
        <w:r w:rsidR="008457D0" w:rsidRPr="008457D0">
          <w:rPr>
            <w:rStyle w:val="a9"/>
            <w:i/>
            <w:iCs/>
            <w:color w:val="248AE8"/>
            <w:sz w:val="28"/>
            <w:szCs w:val="28"/>
            <w:u w:val="none"/>
          </w:rPr>
          <w:t>и</w:t>
        </w:r>
        <w:r w:rsidR="008457D0" w:rsidRPr="008457D0">
          <w:rPr>
            <w:rStyle w:val="a9"/>
            <w:i/>
            <w:iCs/>
            <w:color w:val="248AE8"/>
            <w:sz w:val="28"/>
            <w:szCs w:val="28"/>
            <w:u w:val="none"/>
          </w:rPr>
          <w:t>я» Более 100 тысяч человек проголосовали за проекты Всероссийского конкурса гражданских инициатив</w:t>
        </w:r>
      </w:hyperlink>
      <w:r w:rsidR="008457D0" w:rsidRPr="001222D1">
        <w:rPr>
          <w:color w:val="D7D7D7"/>
          <w:sz w:val="28"/>
          <w:szCs w:val="28"/>
        </w:rPr>
        <w:tab/>
      </w:r>
      <w:r w:rsidR="008457D0" w:rsidRPr="001222D1">
        <w:rPr>
          <w:color w:val="248AE8"/>
          <w:sz w:val="28"/>
          <w:szCs w:val="28"/>
        </w:rPr>
        <w:fldChar w:fldCharType="begin"/>
      </w:r>
      <w:r w:rsidR="008457D0" w:rsidRPr="001222D1">
        <w:rPr>
          <w:color w:val="248AE8"/>
          <w:sz w:val="28"/>
          <w:szCs w:val="28"/>
        </w:rPr>
        <w:instrText xml:space="preserve"> PAGEREF  re_-1806507274 \h</w:instrText>
      </w:r>
      <w:r w:rsidR="008457D0" w:rsidRPr="001222D1">
        <w:rPr>
          <w:color w:val="248AE8"/>
          <w:sz w:val="28"/>
          <w:szCs w:val="28"/>
        </w:rPr>
      </w:r>
      <w:r w:rsidR="008457D0" w:rsidRPr="001222D1">
        <w:rPr>
          <w:color w:val="248AE8"/>
          <w:sz w:val="28"/>
          <w:szCs w:val="28"/>
        </w:rPr>
        <w:fldChar w:fldCharType="separate"/>
      </w:r>
      <w:r w:rsidR="00856646">
        <w:rPr>
          <w:noProof/>
          <w:color w:val="248AE8"/>
          <w:sz w:val="28"/>
          <w:szCs w:val="28"/>
        </w:rPr>
        <w:t>6</w:t>
      </w:r>
      <w:r w:rsidR="008457D0" w:rsidRPr="001222D1">
        <w:rPr>
          <w:color w:val="248AE8"/>
          <w:sz w:val="28"/>
          <w:szCs w:val="28"/>
        </w:rPr>
        <w:fldChar w:fldCharType="end"/>
      </w:r>
    </w:p>
    <w:p w14:paraId="0CCDB470" w14:textId="71BD9599" w:rsidR="008E5C45" w:rsidRPr="001222D1" w:rsidRDefault="00223CAF">
      <w:pPr>
        <w:rPr>
          <w:sz w:val="28"/>
          <w:szCs w:val="28"/>
        </w:rPr>
      </w:pPr>
      <w:r w:rsidRPr="001222D1">
        <w:rPr>
          <w:color w:val="808080"/>
          <w:sz w:val="28"/>
          <w:szCs w:val="28"/>
        </w:rPr>
        <w:t>19.01.2025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Infomoskovia.ru</w:t>
      </w:r>
    </w:p>
    <w:p w14:paraId="0CCDB471" w14:textId="2F8DBB5B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re_-1806507274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Раменский Новый год и Рождество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re_-1806507274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6</w:t>
      </w:r>
      <w:r w:rsidRPr="001222D1">
        <w:rPr>
          <w:color w:val="248AE8"/>
          <w:sz w:val="28"/>
          <w:szCs w:val="28"/>
        </w:rPr>
        <w:fldChar w:fldCharType="end"/>
      </w:r>
    </w:p>
    <w:p w14:paraId="0CCDB472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3" w:name="re_toc_-1806507273"/>
      <w:bookmarkEnd w:id="2"/>
      <w:r w:rsidRPr="001222D1">
        <w:rPr>
          <w:color w:val="808080"/>
          <w:sz w:val="28"/>
          <w:szCs w:val="28"/>
        </w:rPr>
        <w:t>20.01.2025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Телеканал 360 (360.ru)</w:t>
      </w:r>
    </w:p>
    <w:p w14:paraId="0CCDB473" w14:textId="6F2C6CD6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re_-1806507273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Глава Фрязина проверил доступность городской инфраструктуры для инвалидов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re_-1806507273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6</w:t>
      </w:r>
      <w:r w:rsidRPr="001222D1">
        <w:rPr>
          <w:color w:val="248AE8"/>
          <w:sz w:val="28"/>
          <w:szCs w:val="28"/>
        </w:rPr>
        <w:fldChar w:fldCharType="end"/>
      </w:r>
    </w:p>
    <w:p w14:paraId="0CCDB474" w14:textId="77777777" w:rsidR="008E5C45" w:rsidRPr="001222D1" w:rsidRDefault="00223CAF">
      <w:pPr>
        <w:rPr>
          <w:sz w:val="28"/>
          <w:szCs w:val="28"/>
        </w:rPr>
      </w:pPr>
      <w:bookmarkStart w:id="4" w:name="re_toc_-1806507272"/>
      <w:bookmarkEnd w:id="3"/>
      <w:r w:rsidRPr="001222D1">
        <w:rPr>
          <w:color w:val="808080"/>
          <w:sz w:val="28"/>
          <w:szCs w:val="28"/>
        </w:rPr>
        <w:t>19.01.2025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Infomoskovia.ru</w:t>
      </w:r>
    </w:p>
    <w:p w14:paraId="0CCDB475" w14:textId="2D509B7C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re_-1806507272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Ленинцы на фестивале в Ивантеевке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re_-1806507272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6</w:t>
      </w:r>
      <w:r w:rsidRPr="001222D1">
        <w:rPr>
          <w:color w:val="248AE8"/>
          <w:sz w:val="28"/>
          <w:szCs w:val="28"/>
        </w:rPr>
        <w:fldChar w:fldCharType="end"/>
      </w:r>
    </w:p>
    <w:p w14:paraId="0CCDB476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5" w:name="re_toc_-1806507269"/>
      <w:bookmarkEnd w:id="4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РБК Башкортостан (ufa.rbc.ru)</w:t>
      </w:r>
    </w:p>
    <w:p w14:paraId="0CCDB477" w14:textId="7EBD51C2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re_-1806507269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 Башкирии хотят вдвое повысить квоту на прием инвалидов на работу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re_-1806507269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7</w:t>
      </w:r>
      <w:r w:rsidRPr="001222D1">
        <w:rPr>
          <w:color w:val="248AE8"/>
          <w:sz w:val="28"/>
          <w:szCs w:val="28"/>
        </w:rPr>
        <w:fldChar w:fldCharType="end"/>
      </w:r>
    </w:p>
    <w:p w14:paraId="0CCDB478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6" w:name="re_toc_-1806507268"/>
      <w:bookmarkEnd w:id="5"/>
      <w:r w:rsidRPr="001222D1">
        <w:rPr>
          <w:color w:val="808080"/>
          <w:sz w:val="28"/>
          <w:szCs w:val="28"/>
        </w:rPr>
        <w:t>19.01.2025</w:t>
      </w:r>
      <w:r w:rsidRPr="001222D1">
        <w:rPr>
          <w:sz w:val="28"/>
          <w:szCs w:val="28"/>
        </w:rPr>
        <w:t xml:space="preserve"> </w:t>
      </w:r>
      <w:proofErr w:type="spellStart"/>
      <w:r w:rsidRPr="001222D1">
        <w:rPr>
          <w:color w:val="808080"/>
          <w:sz w:val="28"/>
          <w:szCs w:val="28"/>
        </w:rPr>
        <w:t>DonDay</w:t>
      </w:r>
      <w:proofErr w:type="spellEnd"/>
      <w:r w:rsidRPr="001222D1">
        <w:rPr>
          <w:color w:val="808080"/>
          <w:sz w:val="28"/>
          <w:szCs w:val="28"/>
        </w:rPr>
        <w:t xml:space="preserve"> (donday-volgodonsk.ru). Волгодонск</w:t>
      </w:r>
    </w:p>
    <w:p w14:paraId="0CCDB479" w14:textId="471C3A86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re_-1806507268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Талантливый художник из Волгодонска Александр Дорофеев отмечает юбилей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re_-1806507268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7</w:t>
      </w:r>
      <w:r w:rsidRPr="001222D1">
        <w:rPr>
          <w:color w:val="248AE8"/>
          <w:sz w:val="28"/>
          <w:szCs w:val="28"/>
        </w:rPr>
        <w:fldChar w:fldCharType="end"/>
      </w:r>
    </w:p>
    <w:p w14:paraId="0CCDB47A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7" w:name="re_toc_-1806507267"/>
      <w:bookmarkEnd w:id="6"/>
      <w:r w:rsidRPr="001222D1">
        <w:rPr>
          <w:color w:val="808080"/>
          <w:sz w:val="28"/>
          <w:szCs w:val="28"/>
        </w:rPr>
        <w:t>19.01.2025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Regions.ru. Протвино</w:t>
      </w:r>
    </w:p>
    <w:p w14:paraId="0CCDB47B" w14:textId="226F2A16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re_-1806507267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 xml:space="preserve">В </w:t>
      </w:r>
      <w:proofErr w:type="spellStart"/>
      <w:r w:rsidR="005A7A38" w:rsidRPr="005A7A38">
        <w:rPr>
          <w:i/>
          <w:iCs/>
          <w:color w:val="248AE8"/>
          <w:sz w:val="28"/>
          <w:szCs w:val="28"/>
        </w:rPr>
        <w:t>Протвине</w:t>
      </w:r>
      <w:proofErr w:type="spellEnd"/>
      <w:r w:rsidR="005A7A38" w:rsidRPr="005A7A38">
        <w:rPr>
          <w:i/>
          <w:iCs/>
          <w:color w:val="248AE8"/>
          <w:sz w:val="28"/>
          <w:szCs w:val="28"/>
        </w:rPr>
        <w:t xml:space="preserve"> отпраздновали Крещение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re_-1806507267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7</w:t>
      </w:r>
      <w:r w:rsidRPr="001222D1">
        <w:rPr>
          <w:color w:val="248AE8"/>
          <w:sz w:val="28"/>
          <w:szCs w:val="28"/>
        </w:rPr>
        <w:fldChar w:fldCharType="end"/>
      </w:r>
    </w:p>
    <w:p w14:paraId="0CCDB47C" w14:textId="77777777" w:rsidR="008E5C45" w:rsidRPr="001222D1" w:rsidRDefault="00223CAF">
      <w:pPr>
        <w:rPr>
          <w:sz w:val="28"/>
          <w:szCs w:val="28"/>
        </w:rPr>
      </w:pPr>
      <w:bookmarkStart w:id="8" w:name="re_toc_-1806507264"/>
      <w:bookmarkEnd w:id="7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ИА БНК (bnkomi.ru)</w:t>
      </w:r>
    </w:p>
    <w:p w14:paraId="0CCDB47D" w14:textId="3A9F192E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re_-1806507264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 Сыктывкаре подыскивают место для расширения Центра трудовой реабилитации инвалидов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re_-1806507264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7</w:t>
      </w:r>
      <w:r w:rsidRPr="001222D1">
        <w:rPr>
          <w:color w:val="248AE8"/>
          <w:sz w:val="28"/>
          <w:szCs w:val="28"/>
        </w:rPr>
        <w:fldChar w:fldCharType="end"/>
      </w:r>
    </w:p>
    <w:p w14:paraId="0CCDB484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9" w:name="re_toc_-1806507260"/>
      <w:bookmarkEnd w:id="8"/>
      <w:r w:rsidRPr="001222D1">
        <w:rPr>
          <w:color w:val="808080"/>
          <w:sz w:val="28"/>
          <w:szCs w:val="28"/>
        </w:rPr>
        <w:t>23.01.2025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Аргументы и Факты - Пермь (perm.aif.ru)</w:t>
      </w:r>
    </w:p>
    <w:p w14:paraId="0CCDB485" w14:textId="029EDE05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re_-1806507260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Гуманитарную помощь и маскировочные сети отправили в зону СВО общественники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re_-1806507260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8</w:t>
      </w:r>
      <w:r w:rsidRPr="001222D1">
        <w:rPr>
          <w:color w:val="248AE8"/>
          <w:sz w:val="28"/>
          <w:szCs w:val="28"/>
        </w:rPr>
        <w:fldChar w:fldCharType="end"/>
      </w:r>
    </w:p>
    <w:p w14:paraId="0CCDB488" w14:textId="77777777" w:rsidR="008E5C45" w:rsidRPr="001222D1" w:rsidRDefault="00223CAF">
      <w:pPr>
        <w:rPr>
          <w:sz w:val="28"/>
          <w:szCs w:val="28"/>
        </w:rPr>
      </w:pPr>
      <w:bookmarkStart w:id="10" w:name="re_toc_-1806507258"/>
      <w:bookmarkEnd w:id="9"/>
      <w:r w:rsidRPr="001222D1">
        <w:rPr>
          <w:color w:val="808080"/>
          <w:sz w:val="28"/>
          <w:szCs w:val="28"/>
        </w:rPr>
        <w:t>23.01.2025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Новгородское областное телевидение (novgorod-tv.ru)</w:t>
      </w:r>
    </w:p>
    <w:p w14:paraId="0CCDB489" w14:textId="7E91A5F1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re_-1806507258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Владимир Харламов и Владимир Маслов в «Главном эфире»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re_-1806507258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8</w:t>
      </w:r>
      <w:r w:rsidRPr="001222D1">
        <w:rPr>
          <w:color w:val="248AE8"/>
          <w:sz w:val="28"/>
          <w:szCs w:val="28"/>
        </w:rPr>
        <w:fldChar w:fldCharType="end"/>
      </w:r>
    </w:p>
    <w:p w14:paraId="0CCDB48A" w14:textId="77777777" w:rsidR="008E5C45" w:rsidRPr="001222D1" w:rsidRDefault="00223CAF">
      <w:pPr>
        <w:rPr>
          <w:sz w:val="28"/>
          <w:szCs w:val="28"/>
        </w:rPr>
      </w:pPr>
      <w:bookmarkStart w:id="11" w:name="re_toc_-1806507257"/>
      <w:bookmarkEnd w:id="10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Коммунар (kommunar96.ru)</w:t>
      </w:r>
    </w:p>
    <w:p w14:paraId="0CCDB48B" w14:textId="692B717E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re_-1806507257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 Слободо-Туринском Доме культуры прошло праздничное мероприятие «Новогодний калейдоскоп»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re_-1806507257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8</w:t>
      </w:r>
      <w:r w:rsidRPr="001222D1">
        <w:rPr>
          <w:color w:val="248AE8"/>
          <w:sz w:val="28"/>
          <w:szCs w:val="28"/>
        </w:rPr>
        <w:fldChar w:fldCharType="end"/>
      </w:r>
    </w:p>
    <w:p w14:paraId="0CCDB48C" w14:textId="77777777" w:rsidR="008E5C45" w:rsidRPr="001222D1" w:rsidRDefault="00223CAF">
      <w:pPr>
        <w:rPr>
          <w:sz w:val="28"/>
          <w:szCs w:val="28"/>
        </w:rPr>
      </w:pPr>
      <w:bookmarkStart w:id="12" w:name="re_toc_-1806507256"/>
      <w:bookmarkEnd w:id="11"/>
      <w:r w:rsidRPr="001222D1">
        <w:rPr>
          <w:color w:val="808080"/>
          <w:sz w:val="28"/>
          <w:szCs w:val="28"/>
        </w:rPr>
        <w:t>19.01.2025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Infomoskovia.ru</w:t>
      </w:r>
    </w:p>
    <w:p w14:paraId="0CCDB48D" w14:textId="14A98148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re_-1806507256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Новый год в библиотеке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re_-1806507256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9</w:t>
      </w:r>
      <w:r w:rsidRPr="001222D1">
        <w:rPr>
          <w:color w:val="248AE8"/>
          <w:sz w:val="28"/>
          <w:szCs w:val="28"/>
        </w:rPr>
        <w:fldChar w:fldCharType="end"/>
      </w:r>
    </w:p>
    <w:p w14:paraId="0CCDB48E" w14:textId="77777777" w:rsidR="008E5C45" w:rsidRPr="001222D1" w:rsidRDefault="00223CAF">
      <w:pPr>
        <w:rPr>
          <w:sz w:val="28"/>
          <w:szCs w:val="28"/>
        </w:rPr>
      </w:pPr>
      <w:bookmarkStart w:id="13" w:name="re_toc_-1806507255"/>
      <w:bookmarkEnd w:id="12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МК в Пскове (mk-pskov.ru)</w:t>
      </w:r>
    </w:p>
    <w:p w14:paraId="0CCDB48F" w14:textId="17E934B5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re_-1806507255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 Избирательной комиссии Псковской области прошла встреча с председателями общественных организаций инвалидов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re_-1806507255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9</w:t>
      </w:r>
      <w:r w:rsidRPr="001222D1">
        <w:rPr>
          <w:color w:val="248AE8"/>
          <w:sz w:val="28"/>
          <w:szCs w:val="28"/>
        </w:rPr>
        <w:fldChar w:fldCharType="end"/>
      </w:r>
    </w:p>
    <w:p w14:paraId="0CCDB490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14" w:name="re_toc_-1806507250"/>
      <w:bookmarkEnd w:id="13"/>
      <w:r w:rsidRPr="001222D1">
        <w:rPr>
          <w:color w:val="808080"/>
          <w:sz w:val="28"/>
          <w:szCs w:val="28"/>
        </w:rPr>
        <w:t>23.01.2025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MK в Иваново (mkivanovo.ru)</w:t>
      </w:r>
    </w:p>
    <w:p w14:paraId="0CCDB491" w14:textId="4D3E7CB5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re_-1806507250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Семь ивановских НКО получат деньги от администрации президента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re_-1806507250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9</w:t>
      </w:r>
      <w:r w:rsidRPr="001222D1">
        <w:rPr>
          <w:color w:val="248AE8"/>
          <w:sz w:val="28"/>
          <w:szCs w:val="28"/>
        </w:rPr>
        <w:fldChar w:fldCharType="end"/>
      </w:r>
    </w:p>
    <w:p w14:paraId="0CCDB496" w14:textId="77777777" w:rsidR="008E5C45" w:rsidRPr="001222D1" w:rsidRDefault="00223CAF">
      <w:pPr>
        <w:rPr>
          <w:sz w:val="28"/>
          <w:szCs w:val="28"/>
        </w:rPr>
      </w:pPr>
      <w:bookmarkStart w:id="15" w:name="re_toc_-1806507246"/>
      <w:bookmarkEnd w:id="14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Двина (dvina29.ru)</w:t>
      </w:r>
    </w:p>
    <w:p w14:paraId="0CCDB497" w14:textId="4294E4C5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re_-1806507246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proofErr w:type="spellStart"/>
      <w:r w:rsidR="005A7A38" w:rsidRPr="005A7A38">
        <w:rPr>
          <w:i/>
          <w:iCs/>
          <w:color w:val="248AE8"/>
          <w:sz w:val="28"/>
          <w:szCs w:val="28"/>
        </w:rPr>
        <w:t>Новодвинскому</w:t>
      </w:r>
      <w:proofErr w:type="spellEnd"/>
      <w:r w:rsidR="005A7A38" w:rsidRPr="005A7A38">
        <w:rPr>
          <w:i/>
          <w:iCs/>
          <w:color w:val="248AE8"/>
          <w:sz w:val="28"/>
          <w:szCs w:val="28"/>
        </w:rPr>
        <w:t xml:space="preserve"> отделению Всероссийского общества инвалидов исполнилось 35 лет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re_-1806507246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9</w:t>
      </w:r>
      <w:r w:rsidRPr="001222D1">
        <w:rPr>
          <w:color w:val="248AE8"/>
          <w:sz w:val="28"/>
          <w:szCs w:val="28"/>
        </w:rPr>
        <w:fldChar w:fldCharType="end"/>
      </w:r>
    </w:p>
    <w:p w14:paraId="098F34F1" w14:textId="77777777" w:rsidR="00856646" w:rsidRDefault="00856646">
      <w:pPr>
        <w:rPr>
          <w:color w:val="808080"/>
          <w:sz w:val="28"/>
          <w:szCs w:val="28"/>
        </w:rPr>
      </w:pPr>
      <w:bookmarkStart w:id="16" w:name="re_toc_-1806507243"/>
      <w:bookmarkEnd w:id="15"/>
    </w:p>
    <w:p w14:paraId="0CCDB498" w14:textId="2701C27E" w:rsidR="008E5C45" w:rsidRPr="001222D1" w:rsidRDefault="00223CAF">
      <w:pPr>
        <w:rPr>
          <w:i/>
          <w:iCs/>
          <w:color w:val="248AE8"/>
          <w:sz w:val="28"/>
          <w:szCs w:val="28"/>
        </w:rPr>
      </w:pPr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РИАМО (riamo.ru)</w:t>
      </w:r>
    </w:p>
    <w:p w14:paraId="0CCDB499" w14:textId="6CF8BEC8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re_-1806507243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На олимпиаде «IT-Планета» начались 20 конкурсов для инженеров и ИТ-специалистов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re_-1806507243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10</w:t>
      </w:r>
      <w:r w:rsidRPr="001222D1">
        <w:rPr>
          <w:color w:val="248AE8"/>
          <w:sz w:val="28"/>
          <w:szCs w:val="28"/>
        </w:rPr>
        <w:fldChar w:fldCharType="end"/>
      </w:r>
    </w:p>
    <w:p w14:paraId="0CCDB49C" w14:textId="77777777" w:rsidR="008E5C45" w:rsidRPr="001222D1" w:rsidRDefault="00223CAF">
      <w:pPr>
        <w:rPr>
          <w:sz w:val="28"/>
          <w:szCs w:val="28"/>
        </w:rPr>
      </w:pPr>
      <w:bookmarkStart w:id="17" w:name="re_toc_-1806507241"/>
      <w:bookmarkEnd w:id="16"/>
      <w:r w:rsidRPr="001222D1">
        <w:rPr>
          <w:color w:val="808080"/>
          <w:sz w:val="28"/>
          <w:szCs w:val="28"/>
        </w:rPr>
        <w:t>23.01.2025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РИА Калмыкия (riakalm.ru)</w:t>
      </w:r>
    </w:p>
    <w:p w14:paraId="0CCDB49D" w14:textId="4FB8CA11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re_-1806507241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Общественные организации Калмыкии получили гранты на реализацию социальных проектов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re_-1806507241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10</w:t>
      </w:r>
      <w:r w:rsidRPr="001222D1">
        <w:rPr>
          <w:color w:val="248AE8"/>
          <w:sz w:val="28"/>
          <w:szCs w:val="28"/>
        </w:rPr>
        <w:fldChar w:fldCharType="end"/>
      </w:r>
    </w:p>
    <w:p w14:paraId="0CCDB4AC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18" w:name="re_toc_-1806507208"/>
      <w:bookmarkEnd w:id="17"/>
      <w:r w:rsidRPr="001222D1">
        <w:rPr>
          <w:color w:val="808080"/>
          <w:sz w:val="28"/>
          <w:szCs w:val="28"/>
        </w:rPr>
        <w:t>23.01.2025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Алга (algaburaevo.ru)</w:t>
      </w:r>
    </w:p>
    <w:p w14:paraId="0CCDB4AD" w14:textId="2C06A1B9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re_-1806507208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Радий Хабиров провёл заседание Координационного совета по делам инвалидов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re_-1806507208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10</w:t>
      </w:r>
      <w:r w:rsidRPr="001222D1">
        <w:rPr>
          <w:color w:val="248AE8"/>
          <w:sz w:val="28"/>
          <w:szCs w:val="28"/>
        </w:rPr>
        <w:fldChar w:fldCharType="end"/>
      </w:r>
    </w:p>
    <w:p w14:paraId="0CCDB4B2" w14:textId="77777777" w:rsidR="008E5C45" w:rsidRPr="001222D1" w:rsidRDefault="00223CAF">
      <w:pPr>
        <w:rPr>
          <w:sz w:val="28"/>
          <w:szCs w:val="28"/>
        </w:rPr>
      </w:pPr>
      <w:bookmarkStart w:id="19" w:name="re_toc_-1806507204"/>
      <w:bookmarkEnd w:id="18"/>
      <w:r w:rsidRPr="001222D1">
        <w:rPr>
          <w:color w:val="808080"/>
          <w:sz w:val="28"/>
          <w:szCs w:val="28"/>
        </w:rPr>
        <w:t>18.01.2025</w:t>
      </w:r>
      <w:r w:rsidRPr="001222D1">
        <w:rPr>
          <w:sz w:val="28"/>
          <w:szCs w:val="28"/>
        </w:rPr>
        <w:t xml:space="preserve"> </w:t>
      </w:r>
      <w:proofErr w:type="spellStart"/>
      <w:r w:rsidRPr="001222D1">
        <w:rPr>
          <w:color w:val="808080"/>
          <w:sz w:val="28"/>
          <w:szCs w:val="28"/>
        </w:rPr>
        <w:t>МедиаБанк</w:t>
      </w:r>
      <w:proofErr w:type="spellEnd"/>
      <w:r w:rsidRPr="001222D1">
        <w:rPr>
          <w:color w:val="808080"/>
          <w:sz w:val="28"/>
          <w:szCs w:val="28"/>
        </w:rPr>
        <w:t xml:space="preserve"> Подмосковья (mediabankmo.ru)</w:t>
      </w:r>
    </w:p>
    <w:p w14:paraId="0CCDB4B3" w14:textId="2C4A0B9F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re_-1806507204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 xml:space="preserve">Члены </w:t>
      </w:r>
      <w:proofErr w:type="spellStart"/>
      <w:r w:rsidR="005A7A38" w:rsidRPr="005A7A38">
        <w:rPr>
          <w:i/>
          <w:iCs/>
          <w:color w:val="248AE8"/>
          <w:sz w:val="28"/>
          <w:szCs w:val="28"/>
        </w:rPr>
        <w:t>протвинского</w:t>
      </w:r>
      <w:proofErr w:type="spellEnd"/>
      <w:r w:rsidR="005A7A38" w:rsidRPr="005A7A38">
        <w:rPr>
          <w:i/>
          <w:iCs/>
          <w:color w:val="248AE8"/>
          <w:sz w:val="28"/>
          <w:szCs w:val="28"/>
        </w:rPr>
        <w:t xml:space="preserve"> клуба «Равные возможности» отметили Крещение в храме Покрова Пресвятой Богородицы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re_-1806507204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11</w:t>
      </w:r>
      <w:r w:rsidRPr="001222D1">
        <w:rPr>
          <w:color w:val="248AE8"/>
          <w:sz w:val="28"/>
          <w:szCs w:val="28"/>
        </w:rPr>
        <w:fldChar w:fldCharType="end"/>
      </w:r>
    </w:p>
    <w:p w14:paraId="0CCDB4B4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20" w:name="re_toc_-1806507203"/>
      <w:bookmarkEnd w:id="19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Нижегородская правда (pravda-nn.ru)</w:t>
      </w:r>
    </w:p>
    <w:p w14:paraId="0CCDB4B5" w14:textId="0B072B50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re_-1806507203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Физика добра: как 84-летняя активистка из Тонкина помогает своим землякам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re_-1806507203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11</w:t>
      </w:r>
      <w:r w:rsidRPr="001222D1">
        <w:rPr>
          <w:color w:val="248AE8"/>
          <w:sz w:val="28"/>
          <w:szCs w:val="28"/>
        </w:rPr>
        <w:fldChar w:fldCharType="end"/>
      </w:r>
    </w:p>
    <w:p w14:paraId="0CCDB4B8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21" w:name="re_toc_-1806507200"/>
      <w:bookmarkEnd w:id="20"/>
      <w:r w:rsidRPr="001222D1">
        <w:rPr>
          <w:color w:val="808080"/>
          <w:sz w:val="28"/>
          <w:szCs w:val="28"/>
        </w:rPr>
        <w:t>21.01.2025</w:t>
      </w:r>
      <w:r w:rsidRPr="001222D1">
        <w:rPr>
          <w:sz w:val="28"/>
          <w:szCs w:val="28"/>
        </w:rPr>
        <w:t xml:space="preserve"> </w:t>
      </w:r>
      <w:proofErr w:type="spellStart"/>
      <w:r w:rsidRPr="001222D1">
        <w:rPr>
          <w:color w:val="808080"/>
          <w:sz w:val="28"/>
          <w:szCs w:val="28"/>
        </w:rPr>
        <w:t>SyasNews</w:t>
      </w:r>
      <w:proofErr w:type="spellEnd"/>
      <w:r w:rsidRPr="001222D1">
        <w:rPr>
          <w:color w:val="808080"/>
          <w:sz w:val="28"/>
          <w:szCs w:val="28"/>
        </w:rPr>
        <w:t xml:space="preserve"> (syasnews.ru)</w:t>
      </w:r>
    </w:p>
    <w:p w14:paraId="0CCDB4B9" w14:textId="284B0FF5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re_-1806507200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«Крещенская тропа здоровья» в Сясьстрое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re_-1806507200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11</w:t>
      </w:r>
      <w:r w:rsidRPr="001222D1">
        <w:rPr>
          <w:color w:val="248AE8"/>
          <w:sz w:val="28"/>
          <w:szCs w:val="28"/>
        </w:rPr>
        <w:fldChar w:fldCharType="end"/>
      </w:r>
    </w:p>
    <w:p w14:paraId="0CCDB4BE" w14:textId="3123D768" w:rsidR="008E5C45" w:rsidRPr="001222D1" w:rsidRDefault="00223CAF">
      <w:pPr>
        <w:rPr>
          <w:sz w:val="28"/>
          <w:szCs w:val="28"/>
        </w:rPr>
      </w:pPr>
      <w:bookmarkStart w:id="22" w:name="re_toc_-1806507196"/>
      <w:bookmarkEnd w:id="21"/>
      <w:r w:rsidRPr="001222D1">
        <w:rPr>
          <w:color w:val="808080"/>
          <w:sz w:val="28"/>
          <w:szCs w:val="28"/>
        </w:rPr>
        <w:t>22.01.2025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Национальные проекты России (</w:t>
      </w:r>
      <w:proofErr w:type="spellStart"/>
      <w:proofErr w:type="gramStart"/>
      <w:r w:rsidRPr="001222D1">
        <w:rPr>
          <w:color w:val="808080"/>
          <w:sz w:val="28"/>
          <w:szCs w:val="28"/>
        </w:rPr>
        <w:t>национальныепроекты.рф</w:t>
      </w:r>
      <w:proofErr w:type="spellEnd"/>
      <w:proofErr w:type="gramEnd"/>
      <w:r w:rsidRPr="001222D1">
        <w:rPr>
          <w:color w:val="808080"/>
          <w:sz w:val="28"/>
          <w:szCs w:val="28"/>
        </w:rPr>
        <w:t>)</w:t>
      </w:r>
    </w:p>
    <w:p w14:paraId="0CCDB4BF" w14:textId="7E251911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re_-1806507196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 Самаре детям с ОВЗ показали новогодний спектакль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re_-1806507196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11</w:t>
      </w:r>
      <w:r w:rsidRPr="001222D1">
        <w:rPr>
          <w:color w:val="248AE8"/>
          <w:sz w:val="28"/>
          <w:szCs w:val="28"/>
        </w:rPr>
        <w:fldChar w:fldCharType="end"/>
      </w:r>
    </w:p>
    <w:p w14:paraId="0CCDB4CC" w14:textId="77777777" w:rsidR="008E5C45" w:rsidRPr="001222D1" w:rsidRDefault="00223CAF">
      <w:pPr>
        <w:rPr>
          <w:sz w:val="28"/>
          <w:szCs w:val="28"/>
        </w:rPr>
      </w:pPr>
      <w:bookmarkStart w:id="23" w:name="re_toc_-1806507188"/>
      <w:bookmarkEnd w:id="22"/>
      <w:r w:rsidRPr="001222D1">
        <w:rPr>
          <w:color w:val="808080"/>
          <w:sz w:val="28"/>
          <w:szCs w:val="28"/>
        </w:rPr>
        <w:t>23.01.2025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В Курсе (v-kurse.ru)</w:t>
      </w:r>
    </w:p>
    <w:p w14:paraId="0CCDB4CD" w14:textId="7F974DB9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re_-1806507188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 зону СВО отправилась из Индустриального района первая в этом году партия гуманитарной помощи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re_-1806507188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12</w:t>
      </w:r>
      <w:r w:rsidRPr="001222D1">
        <w:rPr>
          <w:color w:val="248AE8"/>
          <w:sz w:val="28"/>
          <w:szCs w:val="28"/>
        </w:rPr>
        <w:fldChar w:fldCharType="end"/>
      </w:r>
    </w:p>
    <w:p w14:paraId="0CCDB4D0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24" w:name="re_toc_-1806507184"/>
      <w:bookmarkEnd w:id="23"/>
      <w:r w:rsidRPr="001222D1">
        <w:rPr>
          <w:color w:val="808080"/>
          <w:sz w:val="28"/>
          <w:szCs w:val="28"/>
        </w:rPr>
        <w:t>21.01.2025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Амурская служба новостей (asn24.ru)</w:t>
      </w:r>
    </w:p>
    <w:p w14:paraId="0CCDB4D1" w14:textId="7DDA38DC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re_-1806507184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Более 600 вакансий для людей с инвалидностью открыто в Амурской области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re_-1806507184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12</w:t>
      </w:r>
      <w:r w:rsidRPr="001222D1">
        <w:rPr>
          <w:color w:val="248AE8"/>
          <w:sz w:val="28"/>
          <w:szCs w:val="28"/>
        </w:rPr>
        <w:fldChar w:fldCharType="end"/>
      </w:r>
    </w:p>
    <w:p w14:paraId="0CCDB4D6" w14:textId="77777777" w:rsidR="008E5C45" w:rsidRPr="001222D1" w:rsidRDefault="00223CAF">
      <w:pPr>
        <w:rPr>
          <w:sz w:val="28"/>
          <w:szCs w:val="28"/>
        </w:rPr>
      </w:pPr>
      <w:bookmarkStart w:id="25" w:name="re_toc_-1806507181"/>
      <w:bookmarkEnd w:id="24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Культура в Вологодской области (cultinfo.ru)</w:t>
      </w:r>
    </w:p>
    <w:p w14:paraId="0CCDB4D7" w14:textId="0F4E4B36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re_-1806507181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 xml:space="preserve">Традиции и эксперименты в керамике Андрея </w:t>
      </w:r>
      <w:proofErr w:type="spellStart"/>
      <w:r w:rsidR="005A7A38" w:rsidRPr="005A7A38">
        <w:rPr>
          <w:i/>
          <w:iCs/>
          <w:color w:val="248AE8"/>
          <w:sz w:val="28"/>
          <w:szCs w:val="28"/>
        </w:rPr>
        <w:t>Копышева</w:t>
      </w:r>
      <w:proofErr w:type="spellEnd"/>
      <w:r w:rsidR="005A7A38" w:rsidRPr="005A7A38">
        <w:rPr>
          <w:i/>
          <w:iCs/>
          <w:color w:val="248AE8"/>
          <w:sz w:val="28"/>
          <w:szCs w:val="28"/>
        </w:rPr>
        <w:t xml:space="preserve"> представлены в галерее «Красный мост»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re_-1806507181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12</w:t>
      </w:r>
      <w:r w:rsidRPr="001222D1">
        <w:rPr>
          <w:color w:val="248AE8"/>
          <w:sz w:val="28"/>
          <w:szCs w:val="28"/>
        </w:rPr>
        <w:fldChar w:fldCharType="end"/>
      </w:r>
    </w:p>
    <w:p w14:paraId="0CCDB4DC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26" w:name="re_toc_-1806507176"/>
      <w:bookmarkEnd w:id="25"/>
      <w:r w:rsidRPr="001222D1">
        <w:rPr>
          <w:color w:val="808080"/>
          <w:sz w:val="28"/>
          <w:szCs w:val="28"/>
        </w:rPr>
        <w:t>24.01.2025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Марийская правда (marpravda.ru)</w:t>
      </w:r>
    </w:p>
    <w:p w14:paraId="0CCDB4DD" w14:textId="7AC6A337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re_-1806507176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 Марий Эл проведут курсы по оказанию первой ветеринарной помощи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re_-1806507176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13</w:t>
      </w:r>
      <w:r w:rsidRPr="001222D1">
        <w:rPr>
          <w:color w:val="248AE8"/>
          <w:sz w:val="28"/>
          <w:szCs w:val="28"/>
        </w:rPr>
        <w:fldChar w:fldCharType="end"/>
      </w:r>
    </w:p>
    <w:p w14:paraId="0CCDB4E4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27" w:name="re_toc_-1806507171"/>
      <w:bookmarkEnd w:id="26"/>
      <w:r w:rsidRPr="001222D1">
        <w:rPr>
          <w:color w:val="808080"/>
          <w:sz w:val="28"/>
          <w:szCs w:val="28"/>
        </w:rPr>
        <w:t>23.01.2025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Смоленская газета (smolgazeta.ru)</w:t>
      </w:r>
    </w:p>
    <w:p w14:paraId="0CCDB4E5" w14:textId="6D2C22CD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re_-1806507171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Глава Ярцевского округа встретился с семьями участников СВО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re_-1806507171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13</w:t>
      </w:r>
      <w:r w:rsidRPr="001222D1">
        <w:rPr>
          <w:color w:val="248AE8"/>
          <w:sz w:val="28"/>
          <w:szCs w:val="28"/>
        </w:rPr>
        <w:fldChar w:fldCharType="end"/>
      </w:r>
    </w:p>
    <w:p w14:paraId="0CCDB4E6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28" w:name="re_toc_-1806507169"/>
      <w:bookmarkEnd w:id="27"/>
      <w:r w:rsidRPr="001222D1">
        <w:rPr>
          <w:color w:val="808080"/>
          <w:sz w:val="28"/>
          <w:szCs w:val="28"/>
        </w:rPr>
        <w:t>20.01.2025</w:t>
      </w:r>
      <w:r w:rsidRPr="001222D1">
        <w:rPr>
          <w:sz w:val="28"/>
          <w:szCs w:val="28"/>
        </w:rPr>
        <w:t xml:space="preserve"> </w:t>
      </w:r>
      <w:proofErr w:type="spellStart"/>
      <w:r w:rsidRPr="001222D1">
        <w:rPr>
          <w:color w:val="808080"/>
          <w:sz w:val="28"/>
          <w:szCs w:val="28"/>
        </w:rPr>
        <w:t>Kurskcity</w:t>
      </w:r>
      <w:proofErr w:type="spellEnd"/>
      <w:r w:rsidRPr="001222D1">
        <w:rPr>
          <w:color w:val="808080"/>
          <w:sz w:val="28"/>
          <w:szCs w:val="28"/>
        </w:rPr>
        <w:t xml:space="preserve"> (kurskcity.ru)</w:t>
      </w:r>
    </w:p>
    <w:p w14:paraId="0CCDB4E7" w14:textId="75FC6448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re_-1806507169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 Курском «Обереге» наградили участников выставки «Рождественская мечта»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re_-1806507169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13</w:t>
      </w:r>
      <w:r w:rsidRPr="001222D1">
        <w:rPr>
          <w:color w:val="248AE8"/>
          <w:sz w:val="28"/>
          <w:szCs w:val="28"/>
        </w:rPr>
        <w:fldChar w:fldCharType="end"/>
      </w:r>
    </w:p>
    <w:p w14:paraId="0CCDB4EA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29" w:name="re_toc_-1806507166"/>
      <w:bookmarkEnd w:id="28"/>
      <w:r w:rsidRPr="001222D1">
        <w:rPr>
          <w:color w:val="808080"/>
          <w:sz w:val="28"/>
          <w:szCs w:val="28"/>
        </w:rPr>
        <w:t>22.01.2025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Курган и Курганцы (kikonline.ru)</w:t>
      </w:r>
    </w:p>
    <w:p w14:paraId="0CCDB4EB" w14:textId="5BFB2C4F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re_-1806507166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Курганские общественники собирают гуманитарную помощь бойцам на передовой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re_-1806507166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14</w:t>
      </w:r>
      <w:r w:rsidRPr="001222D1">
        <w:rPr>
          <w:color w:val="248AE8"/>
          <w:sz w:val="28"/>
          <w:szCs w:val="28"/>
        </w:rPr>
        <w:fldChar w:fldCharType="end"/>
      </w:r>
    </w:p>
    <w:p w14:paraId="0CCDB4F0" w14:textId="77777777" w:rsidR="008E5C45" w:rsidRPr="001222D1" w:rsidRDefault="00223CAF">
      <w:pPr>
        <w:rPr>
          <w:sz w:val="28"/>
          <w:szCs w:val="28"/>
        </w:rPr>
      </w:pPr>
      <w:bookmarkStart w:id="30" w:name="re_toc_-1806507159"/>
      <w:bookmarkEnd w:id="29"/>
      <w:r w:rsidRPr="001222D1">
        <w:rPr>
          <w:color w:val="808080"/>
          <w:sz w:val="28"/>
          <w:szCs w:val="28"/>
        </w:rPr>
        <w:t>21.01.2025</w:t>
      </w:r>
      <w:r w:rsidRPr="001222D1">
        <w:rPr>
          <w:sz w:val="28"/>
          <w:szCs w:val="28"/>
        </w:rPr>
        <w:t xml:space="preserve"> </w:t>
      </w:r>
      <w:proofErr w:type="spellStart"/>
      <w:r w:rsidRPr="001222D1">
        <w:rPr>
          <w:color w:val="808080"/>
          <w:sz w:val="28"/>
          <w:szCs w:val="28"/>
        </w:rPr>
        <w:t>ВосходИнфо</w:t>
      </w:r>
      <w:proofErr w:type="spellEnd"/>
      <w:r w:rsidRPr="001222D1">
        <w:rPr>
          <w:color w:val="808080"/>
          <w:sz w:val="28"/>
          <w:szCs w:val="28"/>
        </w:rPr>
        <w:t xml:space="preserve"> (voskhodinfo.su)</w:t>
      </w:r>
    </w:p>
    <w:p w14:paraId="0CCDB4F1" w14:textId="2BD6FC0B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re_-1806507159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Вместе к активной жизни!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re_-1806507159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14</w:t>
      </w:r>
      <w:r w:rsidRPr="001222D1">
        <w:rPr>
          <w:color w:val="248AE8"/>
          <w:sz w:val="28"/>
          <w:szCs w:val="28"/>
        </w:rPr>
        <w:fldChar w:fldCharType="end"/>
      </w:r>
    </w:p>
    <w:p w14:paraId="0CCDB4F6" w14:textId="77777777" w:rsidR="008E5C45" w:rsidRPr="001222D1" w:rsidRDefault="00223CAF">
      <w:pPr>
        <w:rPr>
          <w:sz w:val="28"/>
          <w:szCs w:val="28"/>
        </w:rPr>
      </w:pPr>
      <w:bookmarkStart w:id="31" w:name="re_toc_-1806507148"/>
      <w:bookmarkEnd w:id="30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proofErr w:type="spellStart"/>
      <w:r w:rsidRPr="001222D1">
        <w:rPr>
          <w:color w:val="808080"/>
          <w:sz w:val="28"/>
          <w:szCs w:val="28"/>
        </w:rPr>
        <w:t>Знамёнка</w:t>
      </w:r>
      <w:proofErr w:type="spellEnd"/>
      <w:r w:rsidRPr="001222D1">
        <w:rPr>
          <w:color w:val="808080"/>
          <w:sz w:val="28"/>
          <w:szCs w:val="28"/>
        </w:rPr>
        <w:t xml:space="preserve"> (znamenka-gur.ru)</w:t>
      </w:r>
    </w:p>
    <w:p w14:paraId="0CCDB4F7" w14:textId="55DA9D7E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re_-1806507148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Путь к звездам Марии Альварес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re_-1806507148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14</w:t>
      </w:r>
      <w:r w:rsidRPr="001222D1">
        <w:rPr>
          <w:color w:val="248AE8"/>
          <w:sz w:val="28"/>
          <w:szCs w:val="28"/>
        </w:rPr>
        <w:fldChar w:fldCharType="end"/>
      </w:r>
    </w:p>
    <w:p w14:paraId="0CCDB4FE" w14:textId="77777777" w:rsidR="008E5C45" w:rsidRPr="001222D1" w:rsidRDefault="00223CAF">
      <w:pPr>
        <w:rPr>
          <w:sz w:val="28"/>
          <w:szCs w:val="28"/>
        </w:rPr>
      </w:pPr>
      <w:bookmarkStart w:id="32" w:name="re_toc_-1806507139"/>
      <w:bookmarkEnd w:id="31"/>
      <w:r w:rsidRPr="001222D1">
        <w:rPr>
          <w:color w:val="808080"/>
          <w:sz w:val="28"/>
          <w:szCs w:val="28"/>
        </w:rPr>
        <w:t>21.01.2025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Общественное телевидение - Серпухов (otv-media.ru)</w:t>
      </w:r>
    </w:p>
    <w:p w14:paraId="0CCDB4FF" w14:textId="36C80369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re_-1806507139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 Серпухове продолжаются приемы населения депутатами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re_-1806507139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14</w:t>
      </w:r>
      <w:r w:rsidRPr="001222D1">
        <w:rPr>
          <w:color w:val="248AE8"/>
          <w:sz w:val="28"/>
          <w:szCs w:val="28"/>
        </w:rPr>
        <w:fldChar w:fldCharType="end"/>
      </w:r>
    </w:p>
    <w:p w14:paraId="0CCDB500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33" w:name="re_toc_-1806507134"/>
      <w:bookmarkEnd w:id="32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Юлдаш. Вести (iuldash.ru)</w:t>
      </w:r>
    </w:p>
    <w:p w14:paraId="0CCDB501" w14:textId="33295981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re_-1806507134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Посвятили «Мушкетеру ее Величества Музыки»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re_-1806507134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15</w:t>
      </w:r>
      <w:r w:rsidRPr="001222D1">
        <w:rPr>
          <w:color w:val="248AE8"/>
          <w:sz w:val="28"/>
          <w:szCs w:val="28"/>
        </w:rPr>
        <w:fldChar w:fldCharType="end"/>
      </w:r>
    </w:p>
    <w:p w14:paraId="0CCDB502" w14:textId="77777777" w:rsidR="008E5C45" w:rsidRPr="001222D1" w:rsidRDefault="00223CAF">
      <w:pPr>
        <w:rPr>
          <w:sz w:val="28"/>
          <w:szCs w:val="28"/>
        </w:rPr>
      </w:pPr>
      <w:bookmarkStart w:id="34" w:name="re_toc_-1806507133"/>
      <w:bookmarkEnd w:id="33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Губерния (gubernia74.ru)</w:t>
      </w:r>
    </w:p>
    <w:p w14:paraId="0CCDB503" w14:textId="5004E311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re_-1806507133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 xml:space="preserve">Челябинская команда ветеранов СВО примет участие в соревнованиях по </w:t>
      </w:r>
      <w:proofErr w:type="spellStart"/>
      <w:r w:rsidR="005A7A38" w:rsidRPr="005A7A38">
        <w:rPr>
          <w:i/>
          <w:iCs/>
          <w:color w:val="248AE8"/>
          <w:sz w:val="28"/>
          <w:szCs w:val="28"/>
        </w:rPr>
        <w:t>следж</w:t>
      </w:r>
      <w:proofErr w:type="spellEnd"/>
      <w:r w:rsidR="005A7A38" w:rsidRPr="005A7A38">
        <w:rPr>
          <w:i/>
          <w:iCs/>
          <w:color w:val="248AE8"/>
          <w:sz w:val="28"/>
          <w:szCs w:val="28"/>
        </w:rPr>
        <w:t>-хоккею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re_-1806507133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15</w:t>
      </w:r>
      <w:r w:rsidRPr="001222D1">
        <w:rPr>
          <w:color w:val="248AE8"/>
          <w:sz w:val="28"/>
          <w:szCs w:val="28"/>
        </w:rPr>
        <w:fldChar w:fldCharType="end"/>
      </w:r>
    </w:p>
    <w:p w14:paraId="0CCDB506" w14:textId="77777777" w:rsidR="008E5C45" w:rsidRPr="001222D1" w:rsidRDefault="00223CAF">
      <w:pPr>
        <w:rPr>
          <w:sz w:val="28"/>
          <w:szCs w:val="28"/>
        </w:rPr>
      </w:pPr>
      <w:bookmarkStart w:id="35" w:name="re_toc_-1806507131"/>
      <w:bookmarkEnd w:id="34"/>
      <w:r w:rsidRPr="001222D1">
        <w:rPr>
          <w:color w:val="808080"/>
          <w:sz w:val="28"/>
          <w:szCs w:val="28"/>
        </w:rPr>
        <w:t>23.01.2025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Новая жизнь (suzungazeta.ru)</w:t>
      </w:r>
    </w:p>
    <w:p w14:paraId="0CCDB507" w14:textId="5A9ABC03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re_-1806507131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Приходи в гости, солдат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re_-1806507131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16</w:t>
      </w:r>
      <w:r w:rsidRPr="001222D1">
        <w:rPr>
          <w:color w:val="248AE8"/>
          <w:sz w:val="28"/>
          <w:szCs w:val="28"/>
        </w:rPr>
        <w:fldChar w:fldCharType="end"/>
      </w:r>
    </w:p>
    <w:p w14:paraId="0CCDB50E" w14:textId="77777777" w:rsidR="008E5C45" w:rsidRPr="001222D1" w:rsidRDefault="00223CAF">
      <w:pPr>
        <w:rPr>
          <w:sz w:val="28"/>
          <w:szCs w:val="28"/>
        </w:rPr>
      </w:pPr>
      <w:bookmarkStart w:id="36" w:name="re_toc_-1806507125"/>
      <w:bookmarkEnd w:id="35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Открытые НКО (</w:t>
      </w:r>
      <w:proofErr w:type="spellStart"/>
      <w:proofErr w:type="gramStart"/>
      <w:r w:rsidRPr="001222D1">
        <w:rPr>
          <w:color w:val="808080"/>
          <w:sz w:val="28"/>
          <w:szCs w:val="28"/>
        </w:rPr>
        <w:t>dobro.live</w:t>
      </w:r>
      <w:proofErr w:type="spellEnd"/>
      <w:proofErr w:type="gramEnd"/>
      <w:r w:rsidRPr="001222D1">
        <w:rPr>
          <w:color w:val="808080"/>
          <w:sz w:val="28"/>
          <w:szCs w:val="28"/>
        </w:rPr>
        <w:t>)</w:t>
      </w:r>
    </w:p>
    <w:p w14:paraId="0CCDB50F" w14:textId="1C86A253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re_-1806507125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Хореография для мамы, футбол и бадминтон – для детей: в Нефтекамске для особенных семей запустили бесплатные спортивные занятия.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re_-1806507125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16</w:t>
      </w:r>
      <w:r w:rsidRPr="001222D1">
        <w:rPr>
          <w:color w:val="248AE8"/>
          <w:sz w:val="28"/>
          <w:szCs w:val="28"/>
        </w:rPr>
        <w:fldChar w:fldCharType="end"/>
      </w:r>
    </w:p>
    <w:p w14:paraId="0CCDB512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37" w:name="re_toc_-1806507123"/>
      <w:bookmarkEnd w:id="36"/>
      <w:r w:rsidRPr="001222D1">
        <w:rPr>
          <w:color w:val="808080"/>
          <w:sz w:val="28"/>
          <w:szCs w:val="28"/>
        </w:rPr>
        <w:t>21.01.2025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NewsProm.Ru</w:t>
      </w:r>
    </w:p>
    <w:p w14:paraId="0CCDB513" w14:textId="077C9D14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re_-1806507123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Тобольские судьи поучаствовали в сборе гумпомощи для участников СВО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re_-1806507123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16</w:t>
      </w:r>
      <w:r w:rsidRPr="001222D1">
        <w:rPr>
          <w:color w:val="248AE8"/>
          <w:sz w:val="28"/>
          <w:szCs w:val="28"/>
        </w:rPr>
        <w:fldChar w:fldCharType="end"/>
      </w:r>
    </w:p>
    <w:p w14:paraId="0CCDB518" w14:textId="77777777" w:rsidR="008E5C45" w:rsidRPr="001222D1" w:rsidRDefault="00223CAF">
      <w:pPr>
        <w:rPr>
          <w:sz w:val="28"/>
          <w:szCs w:val="28"/>
        </w:rPr>
      </w:pPr>
      <w:bookmarkStart w:id="38" w:name="re_toc_-1806507120"/>
      <w:bookmarkEnd w:id="37"/>
      <w:r w:rsidRPr="001222D1">
        <w:rPr>
          <w:color w:val="808080"/>
          <w:sz w:val="28"/>
          <w:szCs w:val="28"/>
        </w:rPr>
        <w:t>22.01.2025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Златоустовский рабочий (zrg74.ru)</w:t>
      </w:r>
    </w:p>
    <w:p w14:paraId="0CCDB51B" w14:textId="246DD91D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re_-1806507120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 xml:space="preserve">Людям на благо. Инициативные </w:t>
      </w:r>
      <w:proofErr w:type="spellStart"/>
      <w:r w:rsidR="005A7A38" w:rsidRPr="005A7A38">
        <w:rPr>
          <w:i/>
          <w:iCs/>
          <w:color w:val="248AE8"/>
          <w:sz w:val="28"/>
          <w:szCs w:val="28"/>
        </w:rPr>
        <w:t>златоустовцы</w:t>
      </w:r>
      <w:proofErr w:type="spellEnd"/>
      <w:r w:rsidR="005A7A38" w:rsidRPr="005A7A38">
        <w:rPr>
          <w:i/>
          <w:iCs/>
          <w:color w:val="248AE8"/>
          <w:sz w:val="28"/>
          <w:szCs w:val="28"/>
        </w:rPr>
        <w:t xml:space="preserve"> запустят сразу несколько благотворительных проектов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re_-1806507120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16</w:t>
      </w:r>
      <w:r w:rsidRPr="001222D1">
        <w:rPr>
          <w:color w:val="248AE8"/>
          <w:sz w:val="28"/>
          <w:szCs w:val="28"/>
        </w:rPr>
        <w:fldChar w:fldCharType="end"/>
      </w:r>
      <w:bookmarkStart w:id="39" w:name="re_toc_-1806507119"/>
      <w:bookmarkEnd w:id="38"/>
    </w:p>
    <w:p w14:paraId="0CCDB51C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40" w:name="re_toc_-1806507118"/>
      <w:bookmarkEnd w:id="39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proofErr w:type="spellStart"/>
      <w:r w:rsidRPr="001222D1">
        <w:rPr>
          <w:color w:val="808080"/>
          <w:sz w:val="28"/>
          <w:szCs w:val="28"/>
        </w:rPr>
        <w:t>Бураяд</w:t>
      </w:r>
      <w:proofErr w:type="spellEnd"/>
      <w:r w:rsidRPr="001222D1">
        <w:rPr>
          <w:color w:val="808080"/>
          <w:sz w:val="28"/>
          <w:szCs w:val="28"/>
        </w:rPr>
        <w:t xml:space="preserve"> </w:t>
      </w:r>
      <w:proofErr w:type="spellStart"/>
      <w:r w:rsidRPr="001222D1">
        <w:rPr>
          <w:color w:val="808080"/>
          <w:sz w:val="28"/>
          <w:szCs w:val="28"/>
        </w:rPr>
        <w:t>Унэн</w:t>
      </w:r>
      <w:proofErr w:type="spellEnd"/>
      <w:r w:rsidRPr="001222D1">
        <w:rPr>
          <w:color w:val="808080"/>
          <w:sz w:val="28"/>
          <w:szCs w:val="28"/>
        </w:rPr>
        <w:t xml:space="preserve"> (burunen.ru)</w:t>
      </w:r>
    </w:p>
    <w:p w14:paraId="0CCDB51D" w14:textId="682929FB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re_-1806507118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«И в праздники, и в будни»: как проходит работа депутатов Народного Хурала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re_-1806507118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17</w:t>
      </w:r>
      <w:r w:rsidRPr="001222D1">
        <w:rPr>
          <w:color w:val="248AE8"/>
          <w:sz w:val="28"/>
          <w:szCs w:val="28"/>
        </w:rPr>
        <w:fldChar w:fldCharType="end"/>
      </w:r>
    </w:p>
    <w:p w14:paraId="0CCDB52C" w14:textId="77777777" w:rsidR="008E5C45" w:rsidRPr="001222D1" w:rsidRDefault="00223CAF">
      <w:pPr>
        <w:rPr>
          <w:i/>
          <w:iCs/>
          <w:color w:val="248AE8"/>
          <w:sz w:val="28"/>
          <w:szCs w:val="28"/>
        </w:rPr>
      </w:pPr>
      <w:bookmarkStart w:id="41" w:name="re_toc_-1806507110"/>
      <w:bookmarkEnd w:id="40"/>
      <w:r w:rsidRPr="001222D1">
        <w:rPr>
          <w:color w:val="808080"/>
          <w:sz w:val="28"/>
          <w:szCs w:val="28"/>
        </w:rPr>
        <w:t>22.01.2025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Муромское городское телевидение (muromtv.ru)</w:t>
      </w:r>
    </w:p>
    <w:p w14:paraId="0CCDB52D" w14:textId="65260537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re_-1806507110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Администрация Мурома продолжает поддерживать общественные организации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re_-1806507110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17</w:t>
      </w:r>
      <w:r w:rsidRPr="001222D1">
        <w:rPr>
          <w:color w:val="248AE8"/>
          <w:sz w:val="28"/>
          <w:szCs w:val="28"/>
        </w:rPr>
        <w:fldChar w:fldCharType="end"/>
      </w:r>
    </w:p>
    <w:p w14:paraId="0CCDB530" w14:textId="77777777" w:rsidR="008E5C45" w:rsidRPr="001222D1" w:rsidRDefault="00223CAF">
      <w:pPr>
        <w:rPr>
          <w:sz w:val="28"/>
          <w:szCs w:val="28"/>
        </w:rPr>
      </w:pPr>
      <w:bookmarkStart w:id="42" w:name="re_toc_-1806507108"/>
      <w:bookmarkEnd w:id="41"/>
      <w:r w:rsidRPr="001222D1">
        <w:rPr>
          <w:color w:val="808080"/>
          <w:sz w:val="28"/>
          <w:szCs w:val="28"/>
        </w:rPr>
        <w:t>23.01.2025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Выбор (gazeta-vibor.com)</w:t>
      </w:r>
    </w:p>
    <w:p w14:paraId="0CCDB531" w14:textId="387C0723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re_-1806507108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Не занимай чужое место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re_-1806507108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17</w:t>
      </w:r>
      <w:r w:rsidRPr="001222D1">
        <w:rPr>
          <w:color w:val="248AE8"/>
          <w:sz w:val="28"/>
          <w:szCs w:val="28"/>
        </w:rPr>
        <w:fldChar w:fldCharType="end"/>
      </w:r>
    </w:p>
    <w:p w14:paraId="0CCDB534" w14:textId="77777777" w:rsidR="008E5C45" w:rsidRPr="001222D1" w:rsidRDefault="00223CAF">
      <w:pPr>
        <w:rPr>
          <w:sz w:val="28"/>
          <w:szCs w:val="28"/>
        </w:rPr>
      </w:pPr>
      <w:bookmarkStart w:id="43" w:name="re_toc_-1806507106"/>
      <w:bookmarkEnd w:id="42"/>
      <w:r w:rsidRPr="001222D1">
        <w:rPr>
          <w:color w:val="808080"/>
          <w:sz w:val="28"/>
          <w:szCs w:val="28"/>
        </w:rPr>
        <w:t>23.01.2025</w:t>
      </w:r>
      <w:r w:rsidRPr="001222D1">
        <w:rPr>
          <w:sz w:val="28"/>
          <w:szCs w:val="28"/>
        </w:rPr>
        <w:t xml:space="preserve"> </w:t>
      </w:r>
      <w:proofErr w:type="spellStart"/>
      <w:r w:rsidRPr="001222D1">
        <w:rPr>
          <w:color w:val="808080"/>
          <w:sz w:val="28"/>
          <w:szCs w:val="28"/>
        </w:rPr>
        <w:t>ПравдаКоми.рф</w:t>
      </w:r>
      <w:proofErr w:type="spellEnd"/>
    </w:p>
    <w:p w14:paraId="0CCDB535" w14:textId="776A9DBD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re_-1806507106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 xml:space="preserve">В Сосногорском районе идет сбор народных инициатив, планируемых к реализации в 2026 году в </w:t>
      </w:r>
      <w:proofErr w:type="gramStart"/>
      <w:r w:rsidR="005A7A38" w:rsidRPr="005A7A38">
        <w:rPr>
          <w:i/>
          <w:iCs/>
          <w:color w:val="248AE8"/>
          <w:sz w:val="28"/>
          <w:szCs w:val="28"/>
        </w:rPr>
        <w:t>рамках  проекта</w:t>
      </w:r>
      <w:proofErr w:type="gramEnd"/>
      <w:r w:rsidR="005A7A38" w:rsidRPr="005A7A38">
        <w:rPr>
          <w:i/>
          <w:iCs/>
          <w:color w:val="248AE8"/>
          <w:sz w:val="28"/>
          <w:szCs w:val="28"/>
        </w:rPr>
        <w:t xml:space="preserve"> «Народный бюджет»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re_-1806507106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17</w:t>
      </w:r>
      <w:r w:rsidRPr="001222D1">
        <w:rPr>
          <w:color w:val="248AE8"/>
          <w:sz w:val="28"/>
          <w:szCs w:val="28"/>
        </w:rPr>
        <w:fldChar w:fldCharType="end"/>
      </w:r>
    </w:p>
    <w:bookmarkStart w:id="44" w:name="re_toc_-1806507104"/>
    <w:bookmarkEnd w:id="43"/>
    <w:p w14:paraId="0CCDB536" w14:textId="56908431" w:rsidR="008E5C45" w:rsidRPr="001222D1" w:rsidRDefault="00223CAF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1222D1">
        <w:rPr>
          <w:b/>
          <w:color w:val="248AE8"/>
          <w:sz w:val="28"/>
          <w:szCs w:val="28"/>
        </w:rPr>
        <w:fldChar w:fldCharType="begin"/>
      </w:r>
      <w:r w:rsidRPr="001222D1">
        <w:rPr>
          <w:b/>
          <w:color w:val="248AE8"/>
          <w:sz w:val="28"/>
          <w:szCs w:val="28"/>
        </w:rPr>
        <w:instrText>REF re_-1806507104 \h</w:instrText>
      </w:r>
      <w:r w:rsidR="001222D1" w:rsidRPr="001222D1">
        <w:rPr>
          <w:b/>
          <w:color w:val="248AE8"/>
          <w:sz w:val="28"/>
          <w:szCs w:val="28"/>
        </w:rPr>
        <w:instrText xml:space="preserve"> \* MERGEFORMAT </w:instrText>
      </w:r>
      <w:r w:rsidRPr="001222D1">
        <w:rPr>
          <w:b/>
          <w:color w:val="248AE8"/>
          <w:sz w:val="28"/>
          <w:szCs w:val="28"/>
        </w:rPr>
      </w:r>
      <w:r w:rsidRPr="001222D1">
        <w:rPr>
          <w:b/>
          <w:color w:val="248AE8"/>
          <w:sz w:val="28"/>
          <w:szCs w:val="28"/>
        </w:rPr>
        <w:fldChar w:fldCharType="separate"/>
      </w:r>
      <w:r w:rsidR="005A7A38" w:rsidRPr="005A7A38">
        <w:rPr>
          <w:b/>
          <w:sz w:val="28"/>
          <w:szCs w:val="28"/>
        </w:rPr>
        <w:t>Нормативно-правовое пол</w:t>
      </w:r>
      <w:r w:rsidR="005A7A38" w:rsidRPr="005A7A38">
        <w:rPr>
          <w:b/>
          <w:sz w:val="28"/>
          <w:szCs w:val="28"/>
        </w:rPr>
        <w:t>е</w:t>
      </w:r>
      <w:r w:rsidR="005A7A38" w:rsidRPr="005A7A38">
        <w:rPr>
          <w:b/>
          <w:sz w:val="28"/>
          <w:szCs w:val="28"/>
        </w:rPr>
        <w:t>, высказывания представителей власти</w:t>
      </w:r>
      <w:r w:rsidRPr="001222D1">
        <w:rPr>
          <w:b/>
          <w:color w:val="248AE8"/>
          <w:sz w:val="28"/>
          <w:szCs w:val="28"/>
        </w:rPr>
        <w:fldChar w:fldCharType="end"/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re_-1806507104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18</w:t>
      </w:r>
      <w:r w:rsidRPr="001222D1">
        <w:rPr>
          <w:color w:val="248AE8"/>
          <w:sz w:val="28"/>
          <w:szCs w:val="28"/>
        </w:rPr>
        <w:fldChar w:fldCharType="end"/>
      </w:r>
      <w:bookmarkEnd w:id="44"/>
    </w:p>
    <w:p w14:paraId="4CC1EF34" w14:textId="30C76A28" w:rsidR="00856646" w:rsidRPr="001222D1" w:rsidRDefault="00856646" w:rsidP="00856646">
      <w:pPr>
        <w:rPr>
          <w:i/>
          <w:iCs/>
          <w:color w:val="248AE8"/>
          <w:sz w:val="28"/>
          <w:szCs w:val="28"/>
        </w:rPr>
      </w:pPr>
      <w:bookmarkStart w:id="45" w:name="re_toc_-1806507089"/>
      <w:r w:rsidRPr="001222D1">
        <w:rPr>
          <w:color w:val="808080"/>
          <w:sz w:val="28"/>
          <w:szCs w:val="28"/>
        </w:rPr>
        <w:t>1</w:t>
      </w:r>
      <w:r>
        <w:rPr>
          <w:color w:val="808080"/>
          <w:sz w:val="28"/>
          <w:szCs w:val="28"/>
        </w:rPr>
        <w:t>9</w:t>
      </w:r>
      <w:r w:rsidRPr="001222D1">
        <w:rPr>
          <w:color w:val="808080"/>
          <w:sz w:val="28"/>
          <w:szCs w:val="28"/>
        </w:rPr>
        <w:t>.01.2025</w:t>
      </w:r>
      <w:r w:rsidRPr="001222D1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  <w:lang w:val="en-US"/>
        </w:rPr>
        <w:t>RG</w:t>
      </w:r>
      <w:r w:rsidRPr="00856646">
        <w:rPr>
          <w:color w:val="808080"/>
          <w:sz w:val="28"/>
          <w:szCs w:val="28"/>
        </w:rPr>
        <w:t>.</w:t>
      </w:r>
      <w:r>
        <w:rPr>
          <w:color w:val="808080"/>
          <w:sz w:val="28"/>
          <w:szCs w:val="28"/>
          <w:lang w:val="en-US"/>
        </w:rPr>
        <w:t>RU</w:t>
      </w:r>
      <w:r w:rsidRPr="001222D1">
        <w:rPr>
          <w:color w:val="808080"/>
          <w:sz w:val="28"/>
          <w:szCs w:val="28"/>
        </w:rPr>
        <w:t xml:space="preserve"> (</w:t>
      </w:r>
      <w:proofErr w:type="spellStart"/>
      <w:r>
        <w:rPr>
          <w:color w:val="808080"/>
          <w:sz w:val="28"/>
          <w:szCs w:val="28"/>
          <w:lang w:val="en-US"/>
        </w:rPr>
        <w:t>rg</w:t>
      </w:r>
      <w:proofErr w:type="spellEnd"/>
      <w:r w:rsidRPr="001222D1">
        <w:rPr>
          <w:color w:val="808080"/>
          <w:sz w:val="28"/>
          <w:szCs w:val="28"/>
        </w:rPr>
        <w:t>.</w:t>
      </w:r>
      <w:proofErr w:type="spellStart"/>
      <w:r w:rsidRPr="001222D1">
        <w:rPr>
          <w:color w:val="808080"/>
          <w:sz w:val="28"/>
          <w:szCs w:val="28"/>
        </w:rPr>
        <w:t>ru</w:t>
      </w:r>
      <w:proofErr w:type="spellEnd"/>
      <w:r w:rsidRPr="001222D1">
        <w:rPr>
          <w:color w:val="808080"/>
          <w:sz w:val="28"/>
          <w:szCs w:val="28"/>
        </w:rPr>
        <w:t>)</w:t>
      </w:r>
    </w:p>
    <w:p w14:paraId="47027F5F" w14:textId="2DD1CD65" w:rsidR="00856646" w:rsidRPr="001222D1" w:rsidRDefault="00856646" w:rsidP="00856646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2" w:history="1"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Участники СВО смогут проходит</w:t>
        </w:r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ь</w:t>
        </w:r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 xml:space="preserve"> реабилитацию в цент</w:t>
        </w:r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р</w:t>
        </w:r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ах Социального фонда</w:t>
        </w:r>
      </w:hyperlink>
      <w:r w:rsidRPr="001222D1">
        <w:rPr>
          <w:color w:val="D7D7D7"/>
          <w:sz w:val="28"/>
          <w:szCs w:val="28"/>
        </w:rPr>
        <w:tab/>
      </w:r>
      <w:r w:rsidR="006A6396">
        <w:rPr>
          <w:color w:val="248AE8"/>
          <w:sz w:val="28"/>
          <w:szCs w:val="28"/>
        </w:rPr>
        <w:t>19</w:t>
      </w:r>
    </w:p>
    <w:p w14:paraId="45DD456A" w14:textId="03AD6C58" w:rsidR="00856646" w:rsidRPr="001222D1" w:rsidRDefault="00856646" w:rsidP="00856646">
      <w:pPr>
        <w:rPr>
          <w:i/>
          <w:iCs/>
          <w:color w:val="248AE8"/>
          <w:sz w:val="28"/>
          <w:szCs w:val="28"/>
        </w:rPr>
      </w:pPr>
      <w:r>
        <w:rPr>
          <w:color w:val="808080"/>
          <w:sz w:val="28"/>
          <w:szCs w:val="28"/>
        </w:rPr>
        <w:t>21</w:t>
      </w:r>
      <w:r w:rsidRPr="001222D1">
        <w:rPr>
          <w:color w:val="808080"/>
          <w:sz w:val="28"/>
          <w:szCs w:val="28"/>
        </w:rPr>
        <w:t>.01.2025</w:t>
      </w:r>
      <w:r w:rsidRPr="001222D1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ТАСС</w:t>
      </w:r>
      <w:r w:rsidRPr="001222D1">
        <w:rPr>
          <w:color w:val="808080"/>
          <w:sz w:val="28"/>
          <w:szCs w:val="28"/>
        </w:rPr>
        <w:t xml:space="preserve"> (</w:t>
      </w:r>
      <w:proofErr w:type="spellStart"/>
      <w:r>
        <w:rPr>
          <w:color w:val="808080"/>
          <w:sz w:val="28"/>
          <w:szCs w:val="28"/>
          <w:lang w:val="en-US"/>
        </w:rPr>
        <w:t>tass</w:t>
      </w:r>
      <w:proofErr w:type="spellEnd"/>
      <w:r w:rsidRPr="001222D1">
        <w:rPr>
          <w:color w:val="808080"/>
          <w:sz w:val="28"/>
          <w:szCs w:val="28"/>
        </w:rPr>
        <w:t>.</w:t>
      </w:r>
      <w:proofErr w:type="spellStart"/>
      <w:r w:rsidRPr="001222D1">
        <w:rPr>
          <w:color w:val="808080"/>
          <w:sz w:val="28"/>
          <w:szCs w:val="28"/>
        </w:rPr>
        <w:t>ru</w:t>
      </w:r>
      <w:proofErr w:type="spellEnd"/>
      <w:r w:rsidRPr="001222D1">
        <w:rPr>
          <w:color w:val="808080"/>
          <w:sz w:val="28"/>
          <w:szCs w:val="28"/>
        </w:rPr>
        <w:t>)</w:t>
      </w:r>
    </w:p>
    <w:p w14:paraId="54BCCE8B" w14:textId="553E128B" w:rsidR="00856646" w:rsidRPr="001222D1" w:rsidRDefault="00CB2174" w:rsidP="00856646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3" w:history="1"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 xml:space="preserve">На Совете по спорту обсудят обеспечение доступности </w:t>
        </w:r>
        <w:proofErr w:type="spellStart"/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спортобъектов</w:t>
        </w:r>
        <w:proofErr w:type="spellEnd"/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 xml:space="preserve"> для ветеранов СВО</w:t>
        </w:r>
      </w:hyperlink>
      <w:r w:rsidR="00856646" w:rsidRPr="001222D1">
        <w:rPr>
          <w:color w:val="D7D7D7"/>
          <w:sz w:val="28"/>
          <w:szCs w:val="28"/>
        </w:rPr>
        <w:tab/>
      </w:r>
      <w:r w:rsidR="006A6396">
        <w:rPr>
          <w:color w:val="248AE8"/>
          <w:sz w:val="28"/>
          <w:szCs w:val="28"/>
        </w:rPr>
        <w:t>19</w:t>
      </w:r>
    </w:p>
    <w:p w14:paraId="6A4C9EEF" w14:textId="0291CB36" w:rsidR="00856646" w:rsidRPr="00CB2174" w:rsidRDefault="00CB2174" w:rsidP="00856646">
      <w:pPr>
        <w:rPr>
          <w:i/>
          <w:iCs/>
          <w:color w:val="248AE8"/>
          <w:sz w:val="28"/>
          <w:szCs w:val="28"/>
        </w:rPr>
      </w:pPr>
      <w:r>
        <w:rPr>
          <w:color w:val="808080"/>
          <w:sz w:val="28"/>
          <w:szCs w:val="28"/>
        </w:rPr>
        <w:t>21</w:t>
      </w:r>
      <w:r w:rsidR="00856646" w:rsidRPr="001222D1">
        <w:rPr>
          <w:color w:val="808080"/>
          <w:sz w:val="28"/>
          <w:szCs w:val="28"/>
        </w:rPr>
        <w:t>.01.2025</w:t>
      </w:r>
      <w:r w:rsidR="00856646" w:rsidRPr="001222D1">
        <w:rPr>
          <w:sz w:val="28"/>
          <w:szCs w:val="28"/>
        </w:rPr>
        <w:t xml:space="preserve"> </w:t>
      </w:r>
      <w:proofErr w:type="spellStart"/>
      <w:r>
        <w:rPr>
          <w:color w:val="808080"/>
          <w:sz w:val="28"/>
          <w:szCs w:val="28"/>
          <w:lang w:val="en-US"/>
        </w:rPr>
        <w:t>dzen</w:t>
      </w:r>
      <w:proofErr w:type="spellEnd"/>
      <w:r w:rsidRPr="00CB2174">
        <w:rPr>
          <w:color w:val="808080"/>
          <w:sz w:val="28"/>
          <w:szCs w:val="28"/>
        </w:rPr>
        <w:t>.</w:t>
      </w:r>
      <w:proofErr w:type="spellStart"/>
      <w:r>
        <w:rPr>
          <w:color w:val="808080"/>
          <w:sz w:val="28"/>
          <w:szCs w:val="28"/>
          <w:lang w:val="en-US"/>
        </w:rPr>
        <w:t>ru</w:t>
      </w:r>
      <w:proofErr w:type="spellEnd"/>
      <w:r w:rsidR="00856646" w:rsidRPr="001222D1">
        <w:rPr>
          <w:color w:val="808080"/>
          <w:sz w:val="28"/>
          <w:szCs w:val="28"/>
        </w:rPr>
        <w:t xml:space="preserve"> (</w:t>
      </w:r>
      <w:proofErr w:type="spellStart"/>
      <w:r>
        <w:rPr>
          <w:color w:val="808080"/>
          <w:sz w:val="28"/>
          <w:szCs w:val="28"/>
          <w:lang w:val="en-US"/>
        </w:rPr>
        <w:t>dzen</w:t>
      </w:r>
      <w:proofErr w:type="spellEnd"/>
      <w:r w:rsidR="00856646" w:rsidRPr="001222D1">
        <w:rPr>
          <w:color w:val="808080"/>
          <w:sz w:val="28"/>
          <w:szCs w:val="28"/>
        </w:rPr>
        <w:t>.</w:t>
      </w:r>
      <w:proofErr w:type="spellStart"/>
      <w:r w:rsidR="00856646" w:rsidRPr="001222D1">
        <w:rPr>
          <w:color w:val="808080"/>
          <w:sz w:val="28"/>
          <w:szCs w:val="28"/>
        </w:rPr>
        <w:t>ru</w:t>
      </w:r>
      <w:proofErr w:type="spellEnd"/>
      <w:r w:rsidR="00856646" w:rsidRPr="001222D1">
        <w:rPr>
          <w:color w:val="808080"/>
          <w:sz w:val="28"/>
          <w:szCs w:val="28"/>
        </w:rPr>
        <w:t>)</w:t>
      </w:r>
    </w:p>
    <w:p w14:paraId="187A1B02" w14:textId="55A76FC4" w:rsidR="00856646" w:rsidRPr="001222D1" w:rsidRDefault="00CB2174" w:rsidP="00856646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4" w:history="1"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Подмосковье направит более 1,3 млрд руб. на путевки в санатории для льготников</w:t>
        </w:r>
      </w:hyperlink>
      <w:r w:rsidR="00856646" w:rsidRPr="001222D1">
        <w:rPr>
          <w:color w:val="D7D7D7"/>
          <w:sz w:val="28"/>
          <w:szCs w:val="28"/>
        </w:rPr>
        <w:tab/>
      </w:r>
      <w:r w:rsidR="006A6396">
        <w:rPr>
          <w:color w:val="248AE8"/>
          <w:sz w:val="28"/>
          <w:szCs w:val="28"/>
        </w:rPr>
        <w:t>19</w:t>
      </w:r>
    </w:p>
    <w:p w14:paraId="1F6AC996" w14:textId="332A0C9D" w:rsidR="00856646" w:rsidRPr="001222D1" w:rsidRDefault="00CB2174" w:rsidP="00856646">
      <w:pPr>
        <w:rPr>
          <w:i/>
          <w:iCs/>
          <w:color w:val="248AE8"/>
          <w:sz w:val="28"/>
          <w:szCs w:val="28"/>
        </w:rPr>
      </w:pPr>
      <w:r>
        <w:rPr>
          <w:color w:val="808080"/>
          <w:sz w:val="28"/>
          <w:szCs w:val="28"/>
        </w:rPr>
        <w:t>23</w:t>
      </w:r>
      <w:r w:rsidR="00856646" w:rsidRPr="001222D1">
        <w:rPr>
          <w:color w:val="808080"/>
          <w:sz w:val="28"/>
          <w:szCs w:val="28"/>
        </w:rPr>
        <w:t>.01.2025</w:t>
      </w:r>
      <w:r w:rsidR="00856646" w:rsidRPr="001222D1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Парламентская газета</w:t>
      </w:r>
      <w:r w:rsidR="00856646" w:rsidRPr="001222D1">
        <w:rPr>
          <w:color w:val="808080"/>
          <w:sz w:val="28"/>
          <w:szCs w:val="28"/>
        </w:rPr>
        <w:t xml:space="preserve"> (</w:t>
      </w:r>
      <w:proofErr w:type="spellStart"/>
      <w:r>
        <w:rPr>
          <w:color w:val="808080"/>
          <w:sz w:val="28"/>
          <w:szCs w:val="28"/>
          <w:lang w:val="en-US"/>
        </w:rPr>
        <w:t>pnp</w:t>
      </w:r>
      <w:proofErr w:type="spellEnd"/>
      <w:r w:rsidR="00856646" w:rsidRPr="001222D1">
        <w:rPr>
          <w:color w:val="808080"/>
          <w:sz w:val="28"/>
          <w:szCs w:val="28"/>
        </w:rPr>
        <w:t>.</w:t>
      </w:r>
      <w:proofErr w:type="spellStart"/>
      <w:r w:rsidR="00856646" w:rsidRPr="001222D1">
        <w:rPr>
          <w:color w:val="808080"/>
          <w:sz w:val="28"/>
          <w:szCs w:val="28"/>
        </w:rPr>
        <w:t>ru</w:t>
      </w:r>
      <w:proofErr w:type="spellEnd"/>
      <w:r w:rsidR="00856646" w:rsidRPr="001222D1">
        <w:rPr>
          <w:color w:val="808080"/>
          <w:sz w:val="28"/>
          <w:szCs w:val="28"/>
        </w:rPr>
        <w:t>)</w:t>
      </w:r>
    </w:p>
    <w:p w14:paraId="5EC43943" w14:textId="532642EE" w:rsidR="00856646" w:rsidRPr="001222D1" w:rsidRDefault="00CB2174" w:rsidP="00856646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5" w:history="1"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Фонд «Защитники Отечества» получит более 11 млрд рублей на выплаты участникам СВО</w:t>
        </w:r>
      </w:hyperlink>
      <w:r w:rsidR="00856646" w:rsidRPr="001222D1">
        <w:rPr>
          <w:color w:val="D7D7D7"/>
          <w:sz w:val="28"/>
          <w:szCs w:val="28"/>
        </w:rPr>
        <w:tab/>
      </w:r>
      <w:r w:rsidR="006A6396">
        <w:rPr>
          <w:color w:val="248AE8"/>
          <w:sz w:val="28"/>
          <w:szCs w:val="28"/>
        </w:rPr>
        <w:t>19</w:t>
      </w:r>
    </w:p>
    <w:p w14:paraId="28D59AE7" w14:textId="2B8FB64F" w:rsidR="00856646" w:rsidRPr="00CB2174" w:rsidRDefault="00CB2174" w:rsidP="00856646">
      <w:pPr>
        <w:rPr>
          <w:i/>
          <w:iCs/>
          <w:color w:val="248AE8"/>
          <w:sz w:val="28"/>
          <w:szCs w:val="28"/>
        </w:rPr>
      </w:pPr>
      <w:r w:rsidRPr="00CB2174">
        <w:rPr>
          <w:color w:val="808080"/>
          <w:sz w:val="28"/>
          <w:szCs w:val="28"/>
        </w:rPr>
        <w:t>23</w:t>
      </w:r>
      <w:r w:rsidR="00856646" w:rsidRPr="001222D1">
        <w:rPr>
          <w:color w:val="808080"/>
          <w:sz w:val="28"/>
          <w:szCs w:val="28"/>
        </w:rPr>
        <w:t>.01.2025</w:t>
      </w:r>
      <w:r w:rsidR="00856646" w:rsidRPr="001222D1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Парламентская газета</w:t>
      </w:r>
      <w:r w:rsidR="00856646" w:rsidRPr="001222D1">
        <w:rPr>
          <w:color w:val="808080"/>
          <w:sz w:val="28"/>
          <w:szCs w:val="28"/>
        </w:rPr>
        <w:t xml:space="preserve"> (</w:t>
      </w:r>
      <w:proofErr w:type="spellStart"/>
      <w:r>
        <w:rPr>
          <w:color w:val="808080"/>
          <w:sz w:val="28"/>
          <w:szCs w:val="28"/>
          <w:lang w:val="en-US"/>
        </w:rPr>
        <w:t>pnp</w:t>
      </w:r>
      <w:r w:rsidR="00856646" w:rsidRPr="001222D1">
        <w:rPr>
          <w:color w:val="808080"/>
          <w:sz w:val="28"/>
          <w:szCs w:val="28"/>
        </w:rPr>
        <w:t>.ru)</w:t>
      </w:r>
      <w:proofErr w:type="spellEnd"/>
    </w:p>
    <w:p w14:paraId="23491A0C" w14:textId="2A517994" w:rsidR="00856646" w:rsidRPr="00CB2174" w:rsidRDefault="00CB2174" w:rsidP="00CB2174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6" w:history="1"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В России с 1 февр</w:t>
        </w:r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а</w:t>
        </w:r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ля проиндексируют более 40 мер со</w:t>
        </w:r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ц</w:t>
        </w:r>
        <w:r w:rsidRPr="00CB2174">
          <w:rPr>
            <w:rStyle w:val="a9"/>
            <w:i/>
            <w:iCs/>
            <w:color w:val="248AE8"/>
            <w:sz w:val="28"/>
            <w:szCs w:val="28"/>
            <w:u w:val="none"/>
          </w:rPr>
          <w:t>иальной поддержки</w:t>
        </w:r>
      </w:hyperlink>
      <w:r w:rsidR="00856646" w:rsidRPr="001222D1">
        <w:rPr>
          <w:color w:val="D7D7D7"/>
          <w:sz w:val="28"/>
          <w:szCs w:val="28"/>
        </w:rPr>
        <w:tab/>
      </w:r>
      <w:r w:rsidR="00856646" w:rsidRPr="001222D1">
        <w:rPr>
          <w:color w:val="248AE8"/>
          <w:sz w:val="28"/>
          <w:szCs w:val="28"/>
        </w:rPr>
        <w:fldChar w:fldCharType="begin"/>
      </w:r>
      <w:r w:rsidR="00856646" w:rsidRPr="001222D1">
        <w:rPr>
          <w:color w:val="248AE8"/>
          <w:sz w:val="28"/>
          <w:szCs w:val="28"/>
        </w:rPr>
        <w:instrText xml:space="preserve"> PAGEREF  re_-1806507089 \h</w:instrText>
      </w:r>
      <w:r w:rsidR="00856646" w:rsidRPr="001222D1">
        <w:rPr>
          <w:color w:val="248AE8"/>
          <w:sz w:val="28"/>
          <w:szCs w:val="28"/>
        </w:rPr>
      </w:r>
      <w:r w:rsidR="00856646" w:rsidRPr="001222D1">
        <w:rPr>
          <w:color w:val="248AE8"/>
          <w:sz w:val="28"/>
          <w:szCs w:val="28"/>
        </w:rPr>
        <w:fldChar w:fldCharType="separate"/>
      </w:r>
      <w:r w:rsidR="00856646">
        <w:rPr>
          <w:noProof/>
          <w:color w:val="248AE8"/>
          <w:sz w:val="28"/>
          <w:szCs w:val="28"/>
        </w:rPr>
        <w:t>20</w:t>
      </w:r>
      <w:r w:rsidR="00856646" w:rsidRPr="001222D1">
        <w:rPr>
          <w:color w:val="248AE8"/>
          <w:sz w:val="28"/>
          <w:szCs w:val="28"/>
        </w:rPr>
        <w:fldChar w:fldCharType="end"/>
      </w:r>
    </w:p>
    <w:p w14:paraId="337A2199" w14:textId="18CB4F26" w:rsidR="00D07081" w:rsidRPr="001222D1" w:rsidRDefault="005A7A38" w:rsidP="00D07081">
      <w:pPr>
        <w:rPr>
          <w:i/>
          <w:iCs/>
          <w:color w:val="248AE8"/>
          <w:sz w:val="28"/>
          <w:szCs w:val="28"/>
        </w:rPr>
      </w:pPr>
      <w:r>
        <w:rPr>
          <w:color w:val="808080"/>
          <w:sz w:val="28"/>
          <w:szCs w:val="28"/>
        </w:rPr>
        <w:t>23</w:t>
      </w:r>
      <w:r w:rsidR="00D07081" w:rsidRPr="001222D1">
        <w:rPr>
          <w:color w:val="808080"/>
          <w:sz w:val="28"/>
          <w:szCs w:val="28"/>
        </w:rPr>
        <w:t>.01.2025</w:t>
      </w:r>
      <w:r w:rsidR="00D07081" w:rsidRPr="001222D1">
        <w:rPr>
          <w:sz w:val="28"/>
          <w:szCs w:val="28"/>
        </w:rPr>
        <w:t xml:space="preserve"> </w:t>
      </w:r>
      <w:r>
        <w:rPr>
          <w:color w:val="808080"/>
          <w:sz w:val="28"/>
          <w:szCs w:val="28"/>
        </w:rPr>
        <w:t>Парламент</w:t>
      </w:r>
      <w:r>
        <w:rPr>
          <w:color w:val="808080"/>
          <w:sz w:val="28"/>
          <w:szCs w:val="28"/>
          <w:lang w:val="en-US"/>
        </w:rPr>
        <w:t>c</w:t>
      </w:r>
      <w:r>
        <w:rPr>
          <w:color w:val="808080"/>
          <w:sz w:val="28"/>
          <w:szCs w:val="28"/>
        </w:rPr>
        <w:t>кая газета</w:t>
      </w:r>
      <w:r w:rsidR="00D07081" w:rsidRPr="001222D1">
        <w:rPr>
          <w:color w:val="808080"/>
          <w:sz w:val="28"/>
          <w:szCs w:val="28"/>
        </w:rPr>
        <w:t xml:space="preserve"> (</w:t>
      </w:r>
      <w:proofErr w:type="spellStart"/>
      <w:r>
        <w:rPr>
          <w:color w:val="808080"/>
          <w:sz w:val="28"/>
          <w:szCs w:val="28"/>
          <w:lang w:val="en-US"/>
        </w:rPr>
        <w:t>pnp</w:t>
      </w:r>
      <w:proofErr w:type="spellEnd"/>
      <w:r w:rsidR="00D07081" w:rsidRPr="001222D1">
        <w:rPr>
          <w:color w:val="808080"/>
          <w:sz w:val="28"/>
          <w:szCs w:val="28"/>
        </w:rPr>
        <w:t>.</w:t>
      </w:r>
      <w:proofErr w:type="spellStart"/>
      <w:r w:rsidR="00D07081" w:rsidRPr="001222D1">
        <w:rPr>
          <w:color w:val="808080"/>
          <w:sz w:val="28"/>
          <w:szCs w:val="28"/>
        </w:rPr>
        <w:t>ru</w:t>
      </w:r>
      <w:proofErr w:type="spellEnd"/>
      <w:r w:rsidR="00D07081" w:rsidRPr="001222D1">
        <w:rPr>
          <w:color w:val="808080"/>
          <w:sz w:val="28"/>
          <w:szCs w:val="28"/>
        </w:rPr>
        <w:t>)</w:t>
      </w:r>
    </w:p>
    <w:p w14:paraId="1A3FB924" w14:textId="747A52A1" w:rsidR="00D07081" w:rsidRPr="005A7A38" w:rsidRDefault="005A7A38" w:rsidP="005A7A38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hyperlink w:anchor="тема7" w:history="1">
        <w:r w:rsidR="00D07081" w:rsidRPr="005A7A38">
          <w:rPr>
            <w:rStyle w:val="a9"/>
            <w:i/>
            <w:iCs/>
            <w:color w:val="248AE8"/>
            <w:sz w:val="28"/>
            <w:szCs w:val="28"/>
            <w:u w:val="none"/>
          </w:rPr>
          <w:t>Кому проиндексирую</w:t>
        </w:r>
        <w:r w:rsidR="00D07081" w:rsidRPr="005A7A38">
          <w:rPr>
            <w:rStyle w:val="a9"/>
            <w:i/>
            <w:iCs/>
            <w:color w:val="248AE8"/>
            <w:sz w:val="28"/>
            <w:szCs w:val="28"/>
            <w:u w:val="none"/>
          </w:rPr>
          <w:t>т</w:t>
        </w:r>
        <w:r w:rsidR="00D07081" w:rsidRPr="005A7A38">
          <w:rPr>
            <w:rStyle w:val="a9"/>
            <w:i/>
            <w:iCs/>
            <w:color w:val="248AE8"/>
            <w:sz w:val="28"/>
            <w:szCs w:val="28"/>
            <w:u w:val="none"/>
          </w:rPr>
          <w:t xml:space="preserve"> пенсии в 2025 году</w:t>
        </w:r>
      </w:hyperlink>
      <w:r w:rsidR="00D07081" w:rsidRPr="001222D1">
        <w:rPr>
          <w:color w:val="D7D7D7"/>
          <w:sz w:val="28"/>
          <w:szCs w:val="28"/>
        </w:rPr>
        <w:tab/>
      </w:r>
      <w:r w:rsidR="00D07081" w:rsidRPr="001222D1">
        <w:rPr>
          <w:color w:val="248AE8"/>
          <w:sz w:val="28"/>
          <w:szCs w:val="28"/>
        </w:rPr>
        <w:fldChar w:fldCharType="begin"/>
      </w:r>
      <w:r w:rsidR="00D07081" w:rsidRPr="001222D1">
        <w:rPr>
          <w:color w:val="248AE8"/>
          <w:sz w:val="28"/>
          <w:szCs w:val="28"/>
        </w:rPr>
        <w:instrText xml:space="preserve"> PAGEREF  re_-1806507089 \h</w:instrText>
      </w:r>
      <w:r w:rsidR="00D07081" w:rsidRPr="001222D1">
        <w:rPr>
          <w:color w:val="248AE8"/>
          <w:sz w:val="28"/>
          <w:szCs w:val="28"/>
        </w:rPr>
      </w:r>
      <w:r w:rsidR="00D07081" w:rsidRPr="001222D1">
        <w:rPr>
          <w:color w:val="248AE8"/>
          <w:sz w:val="28"/>
          <w:szCs w:val="28"/>
        </w:rPr>
        <w:fldChar w:fldCharType="separate"/>
      </w:r>
      <w:r w:rsidR="00D07081">
        <w:rPr>
          <w:noProof/>
          <w:color w:val="248AE8"/>
          <w:sz w:val="28"/>
          <w:szCs w:val="28"/>
        </w:rPr>
        <w:t>20</w:t>
      </w:r>
      <w:r w:rsidR="00D07081" w:rsidRPr="001222D1">
        <w:rPr>
          <w:color w:val="248AE8"/>
          <w:sz w:val="28"/>
          <w:szCs w:val="28"/>
        </w:rPr>
        <w:fldChar w:fldCharType="end"/>
      </w:r>
    </w:p>
    <w:p w14:paraId="0CCDB553" w14:textId="210A1120" w:rsidR="008E5C45" w:rsidRPr="005A7A38" w:rsidRDefault="00223CAF">
      <w:pPr>
        <w:rPr>
          <w:i/>
          <w:iCs/>
          <w:color w:val="248AE8"/>
          <w:sz w:val="28"/>
          <w:szCs w:val="28"/>
          <w:lang w:val="en-US"/>
        </w:rPr>
      </w:pPr>
      <w:r w:rsidRPr="005A7A38">
        <w:rPr>
          <w:color w:val="808080"/>
          <w:sz w:val="28"/>
          <w:szCs w:val="28"/>
          <w:lang w:val="en-US"/>
        </w:rPr>
        <w:t>17.01.2025</w:t>
      </w:r>
      <w:r w:rsidRPr="005A7A38">
        <w:rPr>
          <w:sz w:val="28"/>
          <w:szCs w:val="28"/>
          <w:lang w:val="en-US"/>
        </w:rPr>
        <w:t xml:space="preserve"> </w:t>
      </w:r>
      <w:r w:rsidRPr="001222D1">
        <w:rPr>
          <w:color w:val="808080"/>
          <w:sz w:val="28"/>
          <w:szCs w:val="28"/>
        </w:rPr>
        <w:t>ГТРК</w:t>
      </w:r>
      <w:r w:rsidRPr="005A7A38">
        <w:rPr>
          <w:color w:val="808080"/>
          <w:sz w:val="28"/>
          <w:szCs w:val="28"/>
          <w:lang w:val="en-US"/>
        </w:rPr>
        <w:t xml:space="preserve"> </w:t>
      </w:r>
      <w:r w:rsidRPr="001222D1">
        <w:rPr>
          <w:color w:val="808080"/>
          <w:sz w:val="28"/>
          <w:szCs w:val="28"/>
        </w:rPr>
        <w:t>Тверь</w:t>
      </w:r>
      <w:r w:rsidRPr="005A7A38">
        <w:rPr>
          <w:color w:val="808080"/>
          <w:sz w:val="28"/>
          <w:szCs w:val="28"/>
          <w:lang w:val="en-US"/>
        </w:rPr>
        <w:t xml:space="preserve"> (vesti-tver.ru)</w:t>
      </w:r>
    </w:p>
    <w:p w14:paraId="0CCDB554" w14:textId="76349768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re_-1806507089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В Тверской области стало больше рабочих мест для людей с ОВЗ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re_-1806507089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19</w:t>
      </w:r>
      <w:r w:rsidRPr="001222D1">
        <w:rPr>
          <w:color w:val="248AE8"/>
          <w:sz w:val="28"/>
          <w:szCs w:val="28"/>
        </w:rPr>
        <w:fldChar w:fldCharType="end"/>
      </w:r>
    </w:p>
    <w:p w14:paraId="0CCDB557" w14:textId="77777777" w:rsidR="008E5C45" w:rsidRPr="001222D1" w:rsidRDefault="00223CAF">
      <w:pPr>
        <w:rPr>
          <w:sz w:val="28"/>
          <w:szCs w:val="28"/>
        </w:rPr>
      </w:pPr>
      <w:bookmarkStart w:id="46" w:name="re_toc_-1806507087"/>
      <w:bookmarkEnd w:id="45"/>
      <w:r w:rsidRPr="001222D1">
        <w:rPr>
          <w:color w:val="808080"/>
          <w:sz w:val="28"/>
          <w:szCs w:val="28"/>
        </w:rPr>
        <w:t>22.01.2025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ГТРК Амур (gtrkamur.ru)</w:t>
      </w:r>
    </w:p>
    <w:p w14:paraId="0CCDB558" w14:textId="6557C208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1222D1">
        <w:rPr>
          <w:i/>
          <w:iCs/>
          <w:color w:val="248AE8"/>
          <w:sz w:val="28"/>
          <w:szCs w:val="28"/>
        </w:rPr>
        <w:fldChar w:fldCharType="begin"/>
      </w:r>
      <w:r w:rsidRPr="001222D1">
        <w:rPr>
          <w:i/>
          <w:iCs/>
          <w:color w:val="248AE8"/>
          <w:sz w:val="28"/>
          <w:szCs w:val="28"/>
        </w:rPr>
        <w:instrText>REF re_-1806507087 \h</w:instrText>
      </w:r>
      <w:r w:rsidR="001222D1" w:rsidRPr="001222D1">
        <w:rPr>
          <w:i/>
          <w:iCs/>
          <w:color w:val="248AE8"/>
          <w:sz w:val="28"/>
          <w:szCs w:val="28"/>
        </w:rPr>
        <w:instrText xml:space="preserve"> \* MERGEFORMAT </w:instrText>
      </w:r>
      <w:r w:rsidRPr="001222D1">
        <w:rPr>
          <w:i/>
          <w:iCs/>
          <w:color w:val="248AE8"/>
          <w:sz w:val="28"/>
          <w:szCs w:val="28"/>
        </w:rPr>
      </w:r>
      <w:r w:rsidRPr="001222D1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Около 170 амурчан с инвалидностью получили работу благодаря Центру занятости</w:t>
      </w:r>
      <w:r w:rsidRPr="001222D1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re_-1806507087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19</w:t>
      </w:r>
      <w:r w:rsidRPr="001222D1">
        <w:rPr>
          <w:color w:val="248AE8"/>
          <w:sz w:val="28"/>
          <w:szCs w:val="28"/>
        </w:rPr>
        <w:fldChar w:fldCharType="end"/>
      </w:r>
    </w:p>
    <w:p w14:paraId="0CCDB561" w14:textId="77777777" w:rsidR="008E5C45" w:rsidRPr="004A707F" w:rsidRDefault="00223CAF">
      <w:pPr>
        <w:rPr>
          <w:i/>
          <w:iCs/>
          <w:color w:val="248AE8"/>
          <w:sz w:val="28"/>
          <w:szCs w:val="28"/>
        </w:rPr>
      </w:pPr>
      <w:bookmarkStart w:id="47" w:name="re_toc_-1806507082"/>
      <w:bookmarkEnd w:id="46"/>
      <w:r w:rsidRPr="001222D1">
        <w:rPr>
          <w:color w:val="808080"/>
          <w:sz w:val="28"/>
          <w:szCs w:val="28"/>
        </w:rPr>
        <w:t>22.01.2025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Комсомольская правда - Северный Кавказ (stav.kp.ru)</w:t>
      </w:r>
    </w:p>
    <w:p w14:paraId="0CCDB562" w14:textId="5283D9A8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A707F">
        <w:rPr>
          <w:i/>
          <w:iCs/>
          <w:color w:val="248AE8"/>
          <w:sz w:val="28"/>
          <w:szCs w:val="28"/>
        </w:rPr>
        <w:fldChar w:fldCharType="begin"/>
      </w:r>
      <w:r w:rsidRPr="004A707F">
        <w:rPr>
          <w:i/>
          <w:iCs/>
          <w:color w:val="248AE8"/>
          <w:sz w:val="28"/>
          <w:szCs w:val="28"/>
        </w:rPr>
        <w:instrText>REF re_-1806507082 \h</w:instrText>
      </w:r>
      <w:r w:rsidR="001222D1" w:rsidRPr="004A707F">
        <w:rPr>
          <w:i/>
          <w:iCs/>
          <w:color w:val="248AE8"/>
          <w:sz w:val="28"/>
          <w:szCs w:val="28"/>
        </w:rPr>
        <w:instrText xml:space="preserve"> \* MERGEFORMAT </w:instrText>
      </w:r>
      <w:r w:rsidRPr="004A707F">
        <w:rPr>
          <w:i/>
          <w:iCs/>
          <w:color w:val="248AE8"/>
          <w:sz w:val="28"/>
          <w:szCs w:val="28"/>
        </w:rPr>
      </w:r>
      <w:r w:rsidRPr="004A707F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Шесть городов и 19 районов Дагестана ввели туристический налог с нового года</w:t>
      </w:r>
      <w:r w:rsidRPr="004A707F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re_-1806507082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20</w:t>
      </w:r>
      <w:r w:rsidRPr="001222D1">
        <w:rPr>
          <w:color w:val="248AE8"/>
          <w:sz w:val="28"/>
          <w:szCs w:val="28"/>
        </w:rPr>
        <w:fldChar w:fldCharType="end"/>
      </w:r>
    </w:p>
    <w:p w14:paraId="0CCDB567" w14:textId="77777777" w:rsidR="008E5C45" w:rsidRPr="004A707F" w:rsidRDefault="00223CAF">
      <w:pPr>
        <w:rPr>
          <w:i/>
          <w:iCs/>
          <w:color w:val="248AE8"/>
          <w:sz w:val="28"/>
          <w:szCs w:val="28"/>
        </w:rPr>
      </w:pPr>
      <w:bookmarkStart w:id="48" w:name="re_toc_-1806507079"/>
      <w:bookmarkEnd w:id="47"/>
      <w:r w:rsidRPr="001222D1">
        <w:rPr>
          <w:color w:val="808080"/>
          <w:sz w:val="28"/>
          <w:szCs w:val="28"/>
        </w:rPr>
        <w:t>22.01.2025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Комсомольская правда - Барнаул (alt.kp.ru)</w:t>
      </w:r>
    </w:p>
    <w:p w14:paraId="0CCDB568" w14:textId="2F2C697F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A707F">
        <w:rPr>
          <w:i/>
          <w:iCs/>
          <w:color w:val="248AE8"/>
          <w:sz w:val="28"/>
          <w:szCs w:val="28"/>
        </w:rPr>
        <w:fldChar w:fldCharType="begin"/>
      </w:r>
      <w:r w:rsidRPr="004A707F">
        <w:rPr>
          <w:i/>
          <w:iCs/>
          <w:color w:val="248AE8"/>
          <w:sz w:val="28"/>
          <w:szCs w:val="28"/>
        </w:rPr>
        <w:instrText>REF re_-1806507079 \h</w:instrText>
      </w:r>
      <w:r w:rsidR="001222D1" w:rsidRPr="004A707F">
        <w:rPr>
          <w:i/>
          <w:iCs/>
          <w:color w:val="248AE8"/>
          <w:sz w:val="28"/>
          <w:szCs w:val="28"/>
        </w:rPr>
        <w:instrText xml:space="preserve"> \* MERGEFORMAT </w:instrText>
      </w:r>
      <w:r w:rsidRPr="004A707F">
        <w:rPr>
          <w:i/>
          <w:iCs/>
          <w:color w:val="248AE8"/>
          <w:sz w:val="28"/>
          <w:szCs w:val="28"/>
        </w:rPr>
      </w:r>
      <w:r w:rsidRPr="004A707F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Какие профессии выбирают жители Алтайского края после возвращения с СВО</w:t>
      </w:r>
      <w:r w:rsidRPr="004A707F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re_-1806507079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20</w:t>
      </w:r>
      <w:r w:rsidRPr="001222D1">
        <w:rPr>
          <w:color w:val="248AE8"/>
          <w:sz w:val="28"/>
          <w:szCs w:val="28"/>
        </w:rPr>
        <w:fldChar w:fldCharType="end"/>
      </w:r>
    </w:p>
    <w:p w14:paraId="0CCDB56B" w14:textId="77777777" w:rsidR="008E5C45" w:rsidRPr="004A707F" w:rsidRDefault="00223CAF">
      <w:pPr>
        <w:rPr>
          <w:i/>
          <w:iCs/>
          <w:color w:val="248AE8"/>
          <w:sz w:val="28"/>
          <w:szCs w:val="28"/>
        </w:rPr>
      </w:pPr>
      <w:bookmarkStart w:id="49" w:name="re_toc_-1806507077"/>
      <w:bookmarkEnd w:id="48"/>
      <w:r w:rsidRPr="001222D1">
        <w:rPr>
          <w:color w:val="808080"/>
          <w:sz w:val="28"/>
          <w:szCs w:val="28"/>
        </w:rPr>
        <w:t>22.01.2025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Комсомольская правда - Якутия (yakutia.kp.ru)</w:t>
      </w:r>
    </w:p>
    <w:p w14:paraId="0CCDB56C" w14:textId="008E952B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A707F">
        <w:rPr>
          <w:i/>
          <w:iCs/>
          <w:color w:val="248AE8"/>
          <w:sz w:val="28"/>
          <w:szCs w:val="28"/>
        </w:rPr>
        <w:fldChar w:fldCharType="begin"/>
      </w:r>
      <w:r w:rsidRPr="004A707F">
        <w:rPr>
          <w:i/>
          <w:iCs/>
          <w:color w:val="248AE8"/>
          <w:sz w:val="28"/>
          <w:szCs w:val="28"/>
        </w:rPr>
        <w:instrText>REF re_-1806507077 \h</w:instrText>
      </w:r>
      <w:r w:rsidR="001222D1" w:rsidRPr="004A707F">
        <w:rPr>
          <w:i/>
          <w:iCs/>
          <w:color w:val="248AE8"/>
          <w:sz w:val="28"/>
          <w:szCs w:val="28"/>
        </w:rPr>
        <w:instrText xml:space="preserve"> \* MERGEFORMAT </w:instrText>
      </w:r>
      <w:r w:rsidRPr="004A707F">
        <w:rPr>
          <w:i/>
          <w:iCs/>
          <w:color w:val="248AE8"/>
          <w:sz w:val="28"/>
          <w:szCs w:val="28"/>
        </w:rPr>
      </w:r>
      <w:r w:rsidRPr="004A707F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Несколько суток без еды и сна: авиакомпания ответила за нарушение прав пассажиров</w:t>
      </w:r>
      <w:r w:rsidRPr="004A707F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re_-1806507077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20</w:t>
      </w:r>
      <w:r w:rsidRPr="001222D1">
        <w:rPr>
          <w:color w:val="248AE8"/>
          <w:sz w:val="28"/>
          <w:szCs w:val="28"/>
        </w:rPr>
        <w:fldChar w:fldCharType="end"/>
      </w:r>
    </w:p>
    <w:p w14:paraId="0CCDB571" w14:textId="77777777" w:rsidR="008E5C45" w:rsidRPr="004A707F" w:rsidRDefault="00223CAF">
      <w:pPr>
        <w:rPr>
          <w:i/>
          <w:iCs/>
          <w:color w:val="248AE8"/>
          <w:sz w:val="28"/>
          <w:szCs w:val="28"/>
        </w:rPr>
      </w:pPr>
      <w:bookmarkStart w:id="50" w:name="re_toc_-1806507074"/>
      <w:bookmarkEnd w:id="49"/>
      <w:r w:rsidRPr="001222D1">
        <w:rPr>
          <w:color w:val="808080"/>
          <w:sz w:val="28"/>
          <w:szCs w:val="28"/>
        </w:rPr>
        <w:t>22.01.2025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Парламентская газета (pnp.ru)</w:t>
      </w:r>
    </w:p>
    <w:p w14:paraId="0CCDB572" w14:textId="62C5B90D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A707F">
        <w:rPr>
          <w:i/>
          <w:iCs/>
          <w:color w:val="248AE8"/>
          <w:sz w:val="28"/>
          <w:szCs w:val="28"/>
        </w:rPr>
        <w:fldChar w:fldCharType="begin"/>
      </w:r>
      <w:r w:rsidRPr="004A707F">
        <w:rPr>
          <w:i/>
          <w:iCs/>
          <w:color w:val="248AE8"/>
          <w:sz w:val="28"/>
          <w:szCs w:val="28"/>
        </w:rPr>
        <w:instrText>REF re_-1806507074 \h</w:instrText>
      </w:r>
      <w:r w:rsidR="001222D1" w:rsidRPr="004A707F">
        <w:rPr>
          <w:i/>
          <w:iCs/>
          <w:color w:val="248AE8"/>
          <w:sz w:val="28"/>
          <w:szCs w:val="28"/>
        </w:rPr>
        <w:instrText xml:space="preserve"> \* MERGEFORMAT </w:instrText>
      </w:r>
      <w:r w:rsidRPr="004A707F">
        <w:rPr>
          <w:i/>
          <w:iCs/>
          <w:color w:val="248AE8"/>
          <w:sz w:val="28"/>
          <w:szCs w:val="28"/>
        </w:rPr>
      </w:r>
      <w:r w:rsidRPr="004A707F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Путин поручил дополнительно проиндексировать военные пенсии</w:t>
      </w:r>
      <w:r w:rsidRPr="004A707F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re_-1806507074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21</w:t>
      </w:r>
      <w:r w:rsidRPr="001222D1">
        <w:rPr>
          <w:color w:val="248AE8"/>
          <w:sz w:val="28"/>
          <w:szCs w:val="28"/>
        </w:rPr>
        <w:fldChar w:fldCharType="end"/>
      </w:r>
    </w:p>
    <w:p w14:paraId="0CCDB575" w14:textId="77777777" w:rsidR="008E5C45" w:rsidRPr="004A707F" w:rsidRDefault="00223CAF">
      <w:pPr>
        <w:rPr>
          <w:i/>
          <w:iCs/>
          <w:color w:val="248AE8"/>
          <w:sz w:val="28"/>
          <w:szCs w:val="28"/>
        </w:rPr>
      </w:pPr>
      <w:bookmarkStart w:id="51" w:name="re_toc_-1806507072"/>
      <w:bookmarkEnd w:id="50"/>
      <w:r w:rsidRPr="001222D1">
        <w:rPr>
          <w:color w:val="808080"/>
          <w:sz w:val="28"/>
          <w:szCs w:val="28"/>
        </w:rPr>
        <w:t>22.01.2025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Парламентская газета (pnp.ru)</w:t>
      </w:r>
    </w:p>
    <w:p w14:paraId="0CCDB578" w14:textId="1340A14D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A707F">
        <w:rPr>
          <w:i/>
          <w:iCs/>
          <w:color w:val="248AE8"/>
          <w:sz w:val="28"/>
          <w:szCs w:val="28"/>
        </w:rPr>
        <w:fldChar w:fldCharType="begin"/>
      </w:r>
      <w:r w:rsidRPr="004A707F">
        <w:rPr>
          <w:i/>
          <w:iCs/>
          <w:color w:val="248AE8"/>
          <w:sz w:val="28"/>
          <w:szCs w:val="28"/>
        </w:rPr>
        <w:instrText>REF re_-1806507072 \h</w:instrText>
      </w:r>
      <w:r w:rsidR="001222D1" w:rsidRPr="004A707F">
        <w:rPr>
          <w:i/>
          <w:iCs/>
          <w:color w:val="248AE8"/>
          <w:sz w:val="28"/>
          <w:szCs w:val="28"/>
        </w:rPr>
        <w:instrText xml:space="preserve"> \* MERGEFORMAT </w:instrText>
      </w:r>
      <w:r w:rsidRPr="004A707F">
        <w:rPr>
          <w:i/>
          <w:iCs/>
          <w:color w:val="248AE8"/>
          <w:sz w:val="28"/>
          <w:szCs w:val="28"/>
        </w:rPr>
      </w:r>
      <w:r w:rsidRPr="004A707F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Законопроект о двух пенсиях для ополченцев рекомендован к принятию</w:t>
      </w:r>
      <w:r w:rsidRPr="004A707F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re_-1806507072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21</w:t>
      </w:r>
      <w:r w:rsidRPr="001222D1">
        <w:rPr>
          <w:color w:val="248AE8"/>
          <w:sz w:val="28"/>
          <w:szCs w:val="28"/>
        </w:rPr>
        <w:fldChar w:fldCharType="end"/>
      </w:r>
      <w:bookmarkStart w:id="52" w:name="re_toc_-1806507071"/>
      <w:bookmarkEnd w:id="51"/>
    </w:p>
    <w:p w14:paraId="0CCDB581" w14:textId="77777777" w:rsidR="008E5C45" w:rsidRPr="004A707F" w:rsidRDefault="00223CAF">
      <w:pPr>
        <w:rPr>
          <w:i/>
          <w:iCs/>
          <w:color w:val="248AE8"/>
          <w:sz w:val="28"/>
          <w:szCs w:val="28"/>
        </w:rPr>
      </w:pPr>
      <w:bookmarkStart w:id="53" w:name="re_toc_-1806507066"/>
      <w:bookmarkEnd w:id="52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MK в Рязани (rzn.mk.ru)</w:t>
      </w:r>
    </w:p>
    <w:p w14:paraId="0CCDB582" w14:textId="65A82033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A707F">
        <w:rPr>
          <w:i/>
          <w:iCs/>
          <w:color w:val="248AE8"/>
          <w:sz w:val="28"/>
          <w:szCs w:val="28"/>
        </w:rPr>
        <w:fldChar w:fldCharType="begin"/>
      </w:r>
      <w:r w:rsidRPr="004A707F">
        <w:rPr>
          <w:i/>
          <w:iCs/>
          <w:color w:val="248AE8"/>
          <w:sz w:val="28"/>
          <w:szCs w:val="28"/>
        </w:rPr>
        <w:instrText>REF re_-1806507066 \h</w:instrText>
      </w:r>
      <w:r w:rsidR="001222D1" w:rsidRPr="004A707F">
        <w:rPr>
          <w:i/>
          <w:iCs/>
          <w:color w:val="248AE8"/>
          <w:sz w:val="28"/>
          <w:szCs w:val="28"/>
        </w:rPr>
        <w:instrText xml:space="preserve"> \* MERGEFORMAT </w:instrText>
      </w:r>
      <w:r w:rsidRPr="004A707F">
        <w:rPr>
          <w:i/>
          <w:iCs/>
          <w:color w:val="248AE8"/>
          <w:sz w:val="28"/>
          <w:szCs w:val="28"/>
        </w:rPr>
      </w:r>
      <w:r w:rsidRPr="004A707F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Рязанские власти рассказали о внедрении сертификатов для детей-инвалидов</w:t>
      </w:r>
      <w:r w:rsidRPr="004A707F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re_-1806507066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21</w:t>
      </w:r>
      <w:r w:rsidRPr="001222D1">
        <w:rPr>
          <w:color w:val="248AE8"/>
          <w:sz w:val="28"/>
          <w:szCs w:val="28"/>
        </w:rPr>
        <w:fldChar w:fldCharType="end"/>
      </w:r>
    </w:p>
    <w:p w14:paraId="0CCDB583" w14:textId="77777777" w:rsidR="008E5C45" w:rsidRPr="001222D1" w:rsidRDefault="00223CAF">
      <w:pPr>
        <w:rPr>
          <w:sz w:val="28"/>
          <w:szCs w:val="28"/>
        </w:rPr>
      </w:pPr>
      <w:bookmarkStart w:id="54" w:name="re_toc_-1806507065"/>
      <w:bookmarkEnd w:id="53"/>
      <w:r w:rsidRPr="001222D1">
        <w:rPr>
          <w:color w:val="808080"/>
          <w:sz w:val="28"/>
          <w:szCs w:val="28"/>
        </w:rPr>
        <w:t>21.01.2025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МК в Калининграде (mk-kaliningrad.ru)</w:t>
      </w:r>
    </w:p>
    <w:p w14:paraId="0CCDB584" w14:textId="386F3BE5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A707F">
        <w:rPr>
          <w:i/>
          <w:iCs/>
          <w:color w:val="248AE8"/>
          <w:sz w:val="28"/>
          <w:szCs w:val="28"/>
        </w:rPr>
        <w:fldChar w:fldCharType="begin"/>
      </w:r>
      <w:r w:rsidRPr="004A707F">
        <w:rPr>
          <w:i/>
          <w:iCs/>
          <w:color w:val="248AE8"/>
          <w:sz w:val="28"/>
          <w:szCs w:val="28"/>
        </w:rPr>
        <w:instrText>REF re_-1806507065 \h</w:instrText>
      </w:r>
      <w:r w:rsidR="001222D1" w:rsidRPr="004A707F">
        <w:rPr>
          <w:i/>
          <w:iCs/>
          <w:color w:val="248AE8"/>
          <w:sz w:val="28"/>
          <w:szCs w:val="28"/>
        </w:rPr>
        <w:instrText xml:space="preserve"> \* MERGEFORMAT </w:instrText>
      </w:r>
      <w:r w:rsidRPr="004A707F">
        <w:rPr>
          <w:i/>
          <w:iCs/>
          <w:color w:val="248AE8"/>
          <w:sz w:val="28"/>
          <w:szCs w:val="28"/>
        </w:rPr>
      </w:r>
      <w:r w:rsidRPr="004A707F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Калининградские чиновники сообщили, что «детям войны» никакие льготы не полагаются</w:t>
      </w:r>
      <w:r w:rsidRPr="004A707F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re_-1806507065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22</w:t>
      </w:r>
      <w:r w:rsidRPr="001222D1">
        <w:rPr>
          <w:color w:val="248AE8"/>
          <w:sz w:val="28"/>
          <w:szCs w:val="28"/>
        </w:rPr>
        <w:fldChar w:fldCharType="end"/>
      </w:r>
    </w:p>
    <w:p w14:paraId="0CCDB597" w14:textId="77777777" w:rsidR="008E5C45" w:rsidRPr="001222D1" w:rsidRDefault="00223CAF">
      <w:pPr>
        <w:rPr>
          <w:sz w:val="28"/>
          <w:szCs w:val="28"/>
        </w:rPr>
      </w:pPr>
      <w:bookmarkStart w:id="55" w:name="re_toc_-1806507055"/>
      <w:bookmarkEnd w:id="54"/>
      <w:r w:rsidRPr="001222D1">
        <w:rPr>
          <w:color w:val="808080"/>
          <w:sz w:val="28"/>
          <w:szCs w:val="28"/>
        </w:rPr>
        <w:t>17.01.2025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Время Н (vremyan.ru)</w:t>
      </w:r>
    </w:p>
    <w:p w14:paraId="0CCDB598" w14:textId="016DEE34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A707F">
        <w:rPr>
          <w:i/>
          <w:iCs/>
          <w:color w:val="248AE8"/>
          <w:sz w:val="28"/>
          <w:szCs w:val="28"/>
        </w:rPr>
        <w:fldChar w:fldCharType="begin"/>
      </w:r>
      <w:r w:rsidRPr="004A707F">
        <w:rPr>
          <w:i/>
          <w:iCs/>
          <w:color w:val="248AE8"/>
          <w:sz w:val="28"/>
          <w:szCs w:val="28"/>
        </w:rPr>
        <w:instrText>REF re_-1806507055 \h</w:instrText>
      </w:r>
      <w:r w:rsidR="001222D1" w:rsidRPr="004A707F">
        <w:rPr>
          <w:i/>
          <w:iCs/>
          <w:color w:val="248AE8"/>
          <w:sz w:val="28"/>
          <w:szCs w:val="28"/>
        </w:rPr>
        <w:instrText xml:space="preserve"> \* MERGEFORMAT </w:instrText>
      </w:r>
      <w:r w:rsidRPr="004A707F">
        <w:rPr>
          <w:i/>
          <w:iCs/>
          <w:color w:val="248AE8"/>
          <w:sz w:val="28"/>
          <w:szCs w:val="28"/>
        </w:rPr>
      </w:r>
      <w:r w:rsidRPr="004A707F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Около 180 сайтов нижегородских госструктур полностью адаптировали для незрячих и слабовидящих пользователей в 2024 году</w:t>
      </w:r>
      <w:r w:rsidRPr="004A707F">
        <w:rPr>
          <w:i/>
          <w:iCs/>
          <w:color w:val="248AE8"/>
          <w:sz w:val="28"/>
          <w:szCs w:val="28"/>
        </w:rPr>
        <w:fldChar w:fldCharType="end"/>
      </w:r>
      <w:r w:rsidRPr="004A707F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re_-1806507055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22</w:t>
      </w:r>
      <w:r w:rsidRPr="001222D1">
        <w:rPr>
          <w:color w:val="248AE8"/>
          <w:sz w:val="28"/>
          <w:szCs w:val="28"/>
        </w:rPr>
        <w:fldChar w:fldCharType="end"/>
      </w:r>
    </w:p>
    <w:bookmarkStart w:id="56" w:name="re_toc_-1806507052"/>
    <w:bookmarkEnd w:id="55"/>
    <w:p w14:paraId="0CCDB59B" w14:textId="086FA3A0" w:rsidR="008E5C45" w:rsidRPr="001222D1" w:rsidRDefault="00223CAF">
      <w:pPr>
        <w:shd w:val="clear" w:color="auto" w:fill="D9D9D9"/>
        <w:tabs>
          <w:tab w:val="right" w:leader="hyphen" w:pos="9700"/>
        </w:tabs>
        <w:spacing w:before="150" w:after="150"/>
        <w:rPr>
          <w:b/>
          <w:color w:val="248AE8"/>
          <w:sz w:val="28"/>
          <w:szCs w:val="28"/>
        </w:rPr>
      </w:pPr>
      <w:r w:rsidRPr="001222D1">
        <w:rPr>
          <w:b/>
          <w:color w:val="248AE8"/>
          <w:sz w:val="28"/>
          <w:szCs w:val="28"/>
        </w:rPr>
        <w:fldChar w:fldCharType="begin"/>
      </w:r>
      <w:r w:rsidRPr="001222D1">
        <w:rPr>
          <w:b/>
          <w:color w:val="248AE8"/>
          <w:sz w:val="28"/>
          <w:szCs w:val="28"/>
        </w:rPr>
        <w:instrText>REF re_-1806507052 \h</w:instrText>
      </w:r>
      <w:r w:rsidR="001222D1" w:rsidRPr="001222D1">
        <w:rPr>
          <w:b/>
          <w:color w:val="248AE8"/>
          <w:sz w:val="28"/>
          <w:szCs w:val="28"/>
        </w:rPr>
        <w:instrText xml:space="preserve"> \* MERGEFORMAT </w:instrText>
      </w:r>
      <w:r w:rsidRPr="001222D1">
        <w:rPr>
          <w:b/>
          <w:color w:val="248AE8"/>
          <w:sz w:val="28"/>
          <w:szCs w:val="28"/>
        </w:rPr>
      </w:r>
      <w:r w:rsidRPr="001222D1">
        <w:rPr>
          <w:b/>
          <w:color w:val="248AE8"/>
          <w:sz w:val="28"/>
          <w:szCs w:val="28"/>
        </w:rPr>
        <w:fldChar w:fldCharType="separate"/>
      </w:r>
      <w:r w:rsidR="005A7A38" w:rsidRPr="005A7A38">
        <w:rPr>
          <w:b/>
          <w:sz w:val="28"/>
          <w:szCs w:val="28"/>
        </w:rPr>
        <w:t>Новости сайта ВОИ</w:t>
      </w:r>
      <w:r w:rsidRPr="001222D1">
        <w:rPr>
          <w:b/>
          <w:color w:val="248AE8"/>
          <w:sz w:val="28"/>
          <w:szCs w:val="28"/>
        </w:rPr>
        <w:fldChar w:fldCharType="end"/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re_-1806507052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23</w:t>
      </w:r>
      <w:r w:rsidRPr="001222D1">
        <w:rPr>
          <w:color w:val="248AE8"/>
          <w:sz w:val="28"/>
          <w:szCs w:val="28"/>
        </w:rPr>
        <w:fldChar w:fldCharType="end"/>
      </w:r>
      <w:bookmarkEnd w:id="56"/>
    </w:p>
    <w:p w14:paraId="0CCDB59C" w14:textId="77777777" w:rsidR="008E5C45" w:rsidRPr="001222D1" w:rsidRDefault="00223CAF">
      <w:pPr>
        <w:rPr>
          <w:sz w:val="28"/>
          <w:szCs w:val="28"/>
        </w:rPr>
      </w:pPr>
      <w:bookmarkStart w:id="57" w:name="re_toc_-1806507051"/>
      <w:r w:rsidRPr="001222D1">
        <w:rPr>
          <w:color w:val="808080"/>
          <w:sz w:val="28"/>
          <w:szCs w:val="28"/>
        </w:rPr>
        <w:t>23.01.2025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Всероссийское общество инвалидов (voi.ru)</w:t>
      </w:r>
    </w:p>
    <w:p w14:paraId="0CCDB59D" w14:textId="11538B51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A707F">
        <w:rPr>
          <w:i/>
          <w:iCs/>
          <w:color w:val="248AE8"/>
          <w:sz w:val="28"/>
          <w:szCs w:val="28"/>
        </w:rPr>
        <w:fldChar w:fldCharType="begin"/>
      </w:r>
      <w:r w:rsidRPr="004A707F">
        <w:rPr>
          <w:i/>
          <w:iCs/>
          <w:color w:val="248AE8"/>
          <w:sz w:val="28"/>
          <w:szCs w:val="28"/>
        </w:rPr>
        <w:instrText>REF re_-1806507051 \h</w:instrText>
      </w:r>
      <w:r w:rsidR="001222D1" w:rsidRPr="004A707F">
        <w:rPr>
          <w:i/>
          <w:iCs/>
          <w:color w:val="248AE8"/>
          <w:sz w:val="28"/>
          <w:szCs w:val="28"/>
        </w:rPr>
        <w:instrText xml:space="preserve"> \* MERGEFORMAT </w:instrText>
      </w:r>
      <w:r w:rsidRPr="004A707F">
        <w:rPr>
          <w:i/>
          <w:iCs/>
          <w:color w:val="248AE8"/>
          <w:sz w:val="28"/>
          <w:szCs w:val="28"/>
        </w:rPr>
      </w:r>
      <w:r w:rsidRPr="004A707F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Сборные «СВОЕЙ лиги ВОИ» приняли участие в Международном фестивале «КиВиН»</w:t>
      </w:r>
      <w:r w:rsidRPr="004A707F">
        <w:rPr>
          <w:i/>
          <w:iCs/>
          <w:color w:val="248AE8"/>
          <w:sz w:val="28"/>
          <w:szCs w:val="28"/>
        </w:rPr>
        <w:fldChar w:fldCharType="end"/>
      </w:r>
      <w:r w:rsidRPr="001222D1">
        <w:rPr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re_-1806507051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23</w:t>
      </w:r>
      <w:r w:rsidRPr="001222D1">
        <w:rPr>
          <w:color w:val="248AE8"/>
          <w:sz w:val="28"/>
          <w:szCs w:val="28"/>
        </w:rPr>
        <w:fldChar w:fldCharType="end"/>
      </w:r>
    </w:p>
    <w:p w14:paraId="0CCDB59E" w14:textId="77777777" w:rsidR="008E5C45" w:rsidRPr="001222D1" w:rsidRDefault="00223CAF">
      <w:pPr>
        <w:rPr>
          <w:sz w:val="28"/>
          <w:szCs w:val="28"/>
        </w:rPr>
      </w:pPr>
      <w:bookmarkStart w:id="58" w:name="re_toc_-1806507050"/>
      <w:bookmarkEnd w:id="57"/>
      <w:r w:rsidRPr="001222D1">
        <w:rPr>
          <w:color w:val="808080"/>
          <w:sz w:val="28"/>
          <w:szCs w:val="28"/>
        </w:rPr>
        <w:t>22.01.2025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Всероссийское общество инвалидов (voi.ru)</w:t>
      </w:r>
    </w:p>
    <w:p w14:paraId="0CCDB5A1" w14:textId="763A2A5A" w:rsidR="008E5C45" w:rsidRPr="001222D1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A707F">
        <w:rPr>
          <w:i/>
          <w:iCs/>
          <w:color w:val="248AE8"/>
          <w:sz w:val="28"/>
          <w:szCs w:val="28"/>
        </w:rPr>
        <w:fldChar w:fldCharType="begin"/>
      </w:r>
      <w:r w:rsidRPr="004A707F">
        <w:rPr>
          <w:i/>
          <w:iCs/>
          <w:color w:val="248AE8"/>
          <w:sz w:val="28"/>
          <w:szCs w:val="28"/>
        </w:rPr>
        <w:instrText>REF re_-1806507050 \h</w:instrText>
      </w:r>
      <w:r w:rsidR="001222D1" w:rsidRPr="004A707F">
        <w:rPr>
          <w:i/>
          <w:iCs/>
          <w:color w:val="248AE8"/>
          <w:sz w:val="28"/>
          <w:szCs w:val="28"/>
        </w:rPr>
        <w:instrText xml:space="preserve"> \* MERGEFORMAT </w:instrText>
      </w:r>
      <w:r w:rsidRPr="004A707F">
        <w:rPr>
          <w:i/>
          <w:iCs/>
          <w:color w:val="248AE8"/>
          <w:sz w:val="28"/>
          <w:szCs w:val="28"/>
        </w:rPr>
      </w:r>
      <w:r w:rsidRPr="004A707F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31 организация ВОИ получит финансирование проектов по итогам первого конкурса Фонда президентских грантов в  2025 году</w:t>
      </w:r>
      <w:r w:rsidRPr="004A707F">
        <w:rPr>
          <w:i/>
          <w:iCs/>
          <w:color w:val="248AE8"/>
          <w:sz w:val="28"/>
          <w:szCs w:val="28"/>
        </w:rPr>
        <w:fldChar w:fldCharType="end"/>
      </w:r>
      <w:r w:rsidRPr="004A707F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re_-1806507050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23</w:t>
      </w:r>
      <w:r w:rsidRPr="001222D1">
        <w:rPr>
          <w:color w:val="248AE8"/>
          <w:sz w:val="28"/>
          <w:szCs w:val="28"/>
        </w:rPr>
        <w:fldChar w:fldCharType="end"/>
      </w:r>
      <w:bookmarkStart w:id="59" w:name="re_toc_-1806507049"/>
      <w:bookmarkEnd w:id="58"/>
    </w:p>
    <w:p w14:paraId="0CCDB5A2" w14:textId="77777777" w:rsidR="008E5C45" w:rsidRPr="001222D1" w:rsidRDefault="00223CAF">
      <w:pPr>
        <w:rPr>
          <w:sz w:val="28"/>
          <w:szCs w:val="28"/>
        </w:rPr>
      </w:pPr>
      <w:bookmarkStart w:id="60" w:name="re_toc_-1806507048"/>
      <w:bookmarkEnd w:id="59"/>
      <w:r w:rsidRPr="001222D1">
        <w:rPr>
          <w:color w:val="808080"/>
          <w:sz w:val="28"/>
          <w:szCs w:val="28"/>
        </w:rPr>
        <w:t>20.01.2025</w:t>
      </w:r>
      <w:r w:rsidRPr="001222D1">
        <w:rPr>
          <w:sz w:val="28"/>
          <w:szCs w:val="28"/>
        </w:rPr>
        <w:t xml:space="preserve"> </w:t>
      </w:r>
      <w:r w:rsidRPr="001222D1">
        <w:rPr>
          <w:color w:val="808080"/>
          <w:sz w:val="28"/>
          <w:szCs w:val="28"/>
        </w:rPr>
        <w:t>Всероссийское общество инвалидов (voi.ru)</w:t>
      </w:r>
    </w:p>
    <w:p w14:paraId="000DF0A7" w14:textId="018C860F" w:rsidR="00234B18" w:rsidRPr="00435357" w:rsidRDefault="00223CAF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  <w:r w:rsidRPr="004A707F">
        <w:rPr>
          <w:i/>
          <w:iCs/>
          <w:color w:val="248AE8"/>
          <w:sz w:val="28"/>
          <w:szCs w:val="28"/>
        </w:rPr>
        <w:fldChar w:fldCharType="begin"/>
      </w:r>
      <w:r w:rsidRPr="004A707F">
        <w:rPr>
          <w:i/>
          <w:iCs/>
          <w:color w:val="248AE8"/>
          <w:sz w:val="28"/>
          <w:szCs w:val="28"/>
        </w:rPr>
        <w:instrText>REF re_-1806507048 \h</w:instrText>
      </w:r>
      <w:r w:rsidR="001222D1" w:rsidRPr="004A707F">
        <w:rPr>
          <w:i/>
          <w:iCs/>
          <w:color w:val="248AE8"/>
          <w:sz w:val="28"/>
          <w:szCs w:val="28"/>
        </w:rPr>
        <w:instrText xml:space="preserve"> \* MERGEFORMAT </w:instrText>
      </w:r>
      <w:r w:rsidRPr="004A707F">
        <w:rPr>
          <w:i/>
          <w:iCs/>
          <w:color w:val="248AE8"/>
          <w:sz w:val="28"/>
          <w:szCs w:val="28"/>
        </w:rPr>
      </w:r>
      <w:r w:rsidRPr="004A707F">
        <w:rPr>
          <w:i/>
          <w:iCs/>
          <w:color w:val="248AE8"/>
          <w:sz w:val="28"/>
          <w:szCs w:val="28"/>
        </w:rPr>
        <w:fldChar w:fldCharType="separate"/>
      </w:r>
      <w:r w:rsidR="005A7A38" w:rsidRPr="005A7A38">
        <w:rPr>
          <w:i/>
          <w:iCs/>
          <w:color w:val="248AE8"/>
          <w:sz w:val="28"/>
          <w:szCs w:val="28"/>
        </w:rPr>
        <w:t>Сотрудники Магаданской организации ВОИ вручили рождественские подарки детям с инвалидностью</w:t>
      </w:r>
      <w:r w:rsidRPr="004A707F">
        <w:rPr>
          <w:i/>
          <w:iCs/>
          <w:color w:val="248AE8"/>
          <w:sz w:val="28"/>
          <w:szCs w:val="28"/>
        </w:rPr>
        <w:fldChar w:fldCharType="end"/>
      </w:r>
      <w:r w:rsidRPr="004A707F">
        <w:rPr>
          <w:i/>
          <w:iCs/>
          <w:color w:val="248AE8"/>
          <w:sz w:val="28"/>
          <w:szCs w:val="28"/>
        </w:rPr>
        <w:t xml:space="preserve"> </w:t>
      </w:r>
      <w:r w:rsidRPr="001222D1">
        <w:rPr>
          <w:color w:val="D7D7D7"/>
          <w:sz w:val="28"/>
          <w:szCs w:val="28"/>
        </w:rPr>
        <w:tab/>
      </w:r>
      <w:r w:rsidRPr="001222D1">
        <w:rPr>
          <w:color w:val="248AE8"/>
          <w:sz w:val="28"/>
          <w:szCs w:val="28"/>
        </w:rPr>
        <w:fldChar w:fldCharType="begin"/>
      </w:r>
      <w:r w:rsidRPr="001222D1">
        <w:rPr>
          <w:color w:val="248AE8"/>
          <w:sz w:val="28"/>
          <w:szCs w:val="28"/>
        </w:rPr>
        <w:instrText xml:space="preserve"> PAGEREF  re_-1806507048 \h</w:instrText>
      </w:r>
      <w:r w:rsidRPr="001222D1">
        <w:rPr>
          <w:color w:val="248AE8"/>
          <w:sz w:val="28"/>
          <w:szCs w:val="28"/>
        </w:rPr>
      </w:r>
      <w:r w:rsidRPr="001222D1">
        <w:rPr>
          <w:color w:val="248AE8"/>
          <w:sz w:val="28"/>
          <w:szCs w:val="28"/>
        </w:rPr>
        <w:fldChar w:fldCharType="separate"/>
      </w:r>
      <w:r w:rsidR="005A7A38">
        <w:rPr>
          <w:noProof/>
          <w:color w:val="248AE8"/>
          <w:sz w:val="28"/>
          <w:szCs w:val="28"/>
        </w:rPr>
        <w:t>23</w:t>
      </w:r>
      <w:r w:rsidRPr="001222D1">
        <w:rPr>
          <w:color w:val="248AE8"/>
          <w:sz w:val="28"/>
          <w:szCs w:val="28"/>
        </w:rPr>
        <w:fldChar w:fldCharType="end"/>
      </w:r>
    </w:p>
    <w:p w14:paraId="71F9626C" w14:textId="33986AED" w:rsidR="008457D0" w:rsidRPr="00435357" w:rsidRDefault="008457D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</w:p>
    <w:p w14:paraId="5D699B95" w14:textId="77777777" w:rsidR="008457D0" w:rsidRDefault="008457D0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</w:p>
    <w:p w14:paraId="4F4974A9" w14:textId="77777777" w:rsidR="00856646" w:rsidRDefault="00856646">
      <w:pPr>
        <w:tabs>
          <w:tab w:val="right" w:leader="hyphen" w:pos="9700"/>
        </w:tabs>
        <w:spacing w:after="150"/>
        <w:rPr>
          <w:color w:val="248AE8"/>
          <w:sz w:val="28"/>
          <w:szCs w:val="28"/>
        </w:rPr>
      </w:pPr>
    </w:p>
    <w:p w14:paraId="0B997710" w14:textId="77777777" w:rsidR="00856646" w:rsidRPr="005A7A38" w:rsidRDefault="00856646">
      <w:pPr>
        <w:tabs>
          <w:tab w:val="right" w:leader="hyphen" w:pos="9700"/>
        </w:tabs>
        <w:spacing w:after="150"/>
        <w:rPr>
          <w:color w:val="248AE8"/>
          <w:sz w:val="28"/>
          <w:szCs w:val="28"/>
          <w:lang w:val="en-US"/>
        </w:rPr>
      </w:pPr>
    </w:p>
    <w:bookmarkEnd w:id="60"/>
    <w:p w14:paraId="0CCDB5A9" w14:textId="27D00C06" w:rsidR="008E5C45" w:rsidRPr="00CC1AE7" w:rsidRDefault="008E5C45">
      <w:pPr>
        <w:rPr>
          <w:sz w:val="0"/>
        </w:rPr>
      </w:pPr>
    </w:p>
    <w:p w14:paraId="0CCDB5AE" w14:textId="48DE7522" w:rsidR="008E5C45" w:rsidRPr="004A707F" w:rsidRDefault="00223CAF" w:rsidP="004A707F">
      <w:pPr>
        <w:pStyle w:val="1"/>
        <w:shd w:val="clear" w:color="auto" w:fill="CCCCCC"/>
      </w:pPr>
      <w:bookmarkStart w:id="61" w:name="re_-1806507276"/>
      <w:r>
        <w:t>Всероссийское общество инвалидов</w:t>
      </w:r>
      <w:bookmarkEnd w:id="61"/>
    </w:p>
    <w:p w14:paraId="0CCDB5AF" w14:textId="77777777" w:rsidR="008E5C45" w:rsidRDefault="008E5C45">
      <w:pPr>
        <w:pStyle w:val="a4"/>
      </w:pPr>
    </w:p>
    <w:p w14:paraId="6DBED5EE" w14:textId="6FD9BCBA" w:rsidR="00CC1AE7" w:rsidRPr="00435357" w:rsidRDefault="00CC1AE7" w:rsidP="00CC1AE7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Единая Россия </w:t>
      </w:r>
      <w:r w:rsidRPr="00435357">
        <w:rPr>
          <w:rFonts w:ascii="Times New Roman" w:hAnsi="Times New Roman" w:cs="Times New Roman"/>
          <w:b w:val="0"/>
          <w:i/>
          <w:color w:val="808080"/>
          <w:sz w:val="28"/>
        </w:rPr>
        <w:t>(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er</w:t>
      </w:r>
      <w:r w:rsidRPr="00CC1AE7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435357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4007D580" w14:textId="24B54A4C" w:rsidR="00CC1AE7" w:rsidRPr="00CC1AE7" w:rsidRDefault="00CC1AE7" w:rsidP="00CC1AE7">
      <w:pPr>
        <w:pStyle w:val="a3"/>
        <w:spacing w:beforeAutospacing="1" w:afterAutospacing="1"/>
        <w:ind w:firstLine="0"/>
        <w:rPr>
          <w:b/>
        </w:rPr>
      </w:pPr>
      <w:bookmarkStart w:id="62" w:name="тема1"/>
      <w:bookmarkEnd w:id="62"/>
      <w:r w:rsidRPr="00CC1AE7">
        <w:rPr>
          <w:b/>
        </w:rPr>
        <w:t>«Единая Россия»</w:t>
      </w:r>
      <w:proofErr w:type="gramStart"/>
      <w:r w:rsidRPr="00CC1AE7">
        <w:rPr>
          <w:b/>
        </w:rPr>
        <w:t>:</w:t>
      </w:r>
      <w:r>
        <w:rPr>
          <w:b/>
        </w:rPr>
        <w:t xml:space="preserve"> </w:t>
      </w:r>
      <w:r w:rsidRPr="00CC1AE7">
        <w:rPr>
          <w:b/>
        </w:rPr>
        <w:t>Более</w:t>
      </w:r>
      <w:proofErr w:type="gramEnd"/>
      <w:r w:rsidRPr="00CC1AE7">
        <w:rPr>
          <w:b/>
        </w:rPr>
        <w:t xml:space="preserve"> 100 тысяч человек проголосовали за проекты Всероссийского конкурса гражданских инициатив</w:t>
      </w:r>
    </w:p>
    <w:p w14:paraId="5C7F7E7B" w14:textId="3D099400" w:rsidR="00CC1AE7" w:rsidRDefault="00CC1AE7" w:rsidP="00CC1AE7">
      <w:pPr>
        <w:pStyle w:val="3"/>
        <w:spacing w:before="220" w:after="0"/>
        <w:jc w:val="both"/>
        <w:rPr>
          <w:rFonts w:ascii="Times New Roman" w:hAnsi="Times New Roman" w:cs="Times New Roman"/>
          <w:b w:val="0"/>
          <w:i/>
          <w:color w:val="808080"/>
          <w:sz w:val="28"/>
        </w:rPr>
      </w:pPr>
      <w:r w:rsidRPr="00CC1AE7"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В оргкомитет конкурса вошли эксперты, лидеры общественного мнения и представители институтов гражданского общества из всех регионов России. В их числе: член Высшего совета «Единой России», председатель Всероссийского общества инвалидов, зампред комитета Госдумы по труду, социальной политике и делам ветеранов </w:t>
      </w:r>
      <w:r w:rsidRPr="00CC1AE7">
        <w:rPr>
          <w:rFonts w:ascii="Times New Roman" w:hAnsi="Times New Roman" w:cs="Times New Roman"/>
          <w:color w:val="000000"/>
          <w:sz w:val="28"/>
          <w:szCs w:val="24"/>
        </w:rPr>
        <w:t>Михаил Терентьев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4"/>
        </w:rPr>
        <w:t>.</w:t>
      </w:r>
    </w:p>
    <w:p w14:paraId="6013D0E5" w14:textId="52DB583B" w:rsidR="00CC1AE7" w:rsidRPr="00CC1AE7" w:rsidRDefault="00115F01">
      <w:pPr>
        <w:pStyle w:val="3"/>
        <w:spacing w:before="220" w:after="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8" w:history="1">
        <w:r w:rsidR="00CC1AE7" w:rsidRPr="00CC1AE7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https://er.ru/activity/news/edinaya-rossiya-bolee-100-tysyach-chelovek-progolosovali-za-proekty-vserossijskogo-konkursa-grazhdanskih-iniciativ</w:t>
        </w:r>
      </w:hyperlink>
      <w:r w:rsidR="00CC1AE7" w:rsidRPr="00CC1AE7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0CCDB5B0" w14:textId="222427B3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63" w:name="re_-1806507274"/>
    <w:bookmarkStart w:id="64" w:name="re_3660a260-265f-4247-abf5-7e8ecb2bffe3"/>
    <w:p w14:paraId="0CCDB5B1" w14:textId="77777777" w:rsidR="008E5C45" w:rsidRDefault="00223CAF">
      <w:pPr>
        <w:pStyle w:val="2"/>
      </w:pPr>
      <w:r>
        <w:fldChar w:fldCharType="begin"/>
      </w:r>
      <w:r>
        <w:instrText>HYPERLINK "https://infomoskovia.ru/?module=articles&amp;action=view&amp;id=117126"</w:instrText>
      </w:r>
      <w:r>
        <w:fldChar w:fldCharType="separate"/>
      </w:r>
      <w:r>
        <w:t>Раменский Новый год и Рождество</w:t>
      </w:r>
      <w:r>
        <w:fldChar w:fldCharType="end"/>
      </w:r>
      <w:bookmarkEnd w:id="63"/>
      <w:bookmarkEnd w:id="64"/>
    </w:p>
    <w:p w14:paraId="0CCDB5B2" w14:textId="77777777" w:rsidR="008E5C45" w:rsidRDefault="00223CAF">
      <w:pPr>
        <w:pStyle w:val="a3"/>
        <w:spacing w:beforeAutospacing="1" w:afterAutospacing="1"/>
      </w:pPr>
      <w:r>
        <w:t xml:space="preserve">Все ждут от него чуда, исполнения желаний, обновления, вдохновения и волшебства. Для членов </w:t>
      </w:r>
      <w:r>
        <w:rPr>
          <w:b/>
          <w:bCs/>
        </w:rPr>
        <w:t>Раменской организации Всероссийского общества инвалидов</w:t>
      </w:r>
      <w:r>
        <w:t xml:space="preserve"> это особое время. Время, наполненное радостью, встречами, общением, праздниками и подарками.</w:t>
      </w:r>
    </w:p>
    <w:p w14:paraId="0CCDB5B3" w14:textId="77777777" w:rsidR="008E5C45" w:rsidRDefault="00115F01">
      <w:pPr>
        <w:rPr>
          <w:color w:val="248AE8"/>
        </w:rPr>
      </w:pPr>
      <w:hyperlink r:id="rId9" w:history="1">
        <w:r w:rsidR="00223CAF">
          <w:rPr>
            <w:color w:val="248AE8"/>
          </w:rPr>
          <w:t>https://infomoskovia.ru/?module=articles&amp;action=view&amp;id=117126</w:t>
        </w:r>
      </w:hyperlink>
      <w:r w:rsidR="00223CAF">
        <w:rPr>
          <w:color w:val="248AE8"/>
        </w:rPr>
        <w:t> </w:t>
      </w:r>
    </w:p>
    <w:p w14:paraId="0CCDB5B4" w14:textId="77777777" w:rsidR="008E5C45" w:rsidRDefault="008E5C45">
      <w:pPr>
        <w:pStyle w:val="a4"/>
      </w:pPr>
    </w:p>
    <w:p w14:paraId="0CCDB5B5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Телеканал 360 (360.ru)</w:t>
      </w:r>
    </w:p>
    <w:bookmarkStart w:id="65" w:name="re_-1806507273"/>
    <w:bookmarkStart w:id="66" w:name="re_6251769a-3e8d-4961-93ca-75b08cbb0812"/>
    <w:p w14:paraId="0CCDB5B6" w14:textId="77777777" w:rsidR="008E5C45" w:rsidRDefault="00223CAF">
      <w:pPr>
        <w:pStyle w:val="2"/>
      </w:pPr>
      <w:r>
        <w:fldChar w:fldCharType="begin"/>
      </w:r>
      <w:r>
        <w:instrText>HYPERLINK "https://360.ru/news/mosobl/glava-frjazina-proveril-dostupnost-gorodskoj-infrastruktury-dlja-invalidov/"</w:instrText>
      </w:r>
      <w:r>
        <w:fldChar w:fldCharType="separate"/>
      </w:r>
      <w:r>
        <w:t>Глава Фрязина проверил доступность городской инфраструктуры для инвалидов</w:t>
      </w:r>
      <w:r>
        <w:fldChar w:fldCharType="end"/>
      </w:r>
      <w:bookmarkEnd w:id="65"/>
      <w:bookmarkEnd w:id="66"/>
    </w:p>
    <w:p w14:paraId="0CCDB5B7" w14:textId="77777777" w:rsidR="008E5C45" w:rsidRDefault="00223CAF">
      <w:pPr>
        <w:pStyle w:val="a3"/>
        <w:spacing w:beforeAutospacing="1" w:afterAutospacing="1"/>
      </w:pPr>
      <w:r>
        <w:t xml:space="preserve">Руководитель муниципалитета Дмитрий Воробьев провел обход территорий в городе на предмет доступности для жителей с ограниченными возможностями. Вместе с ним в мониторинге участвовали глава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Антонида </w:t>
      </w:r>
      <w:proofErr w:type="spellStart"/>
      <w:r>
        <w:t>Оносова</w:t>
      </w:r>
      <w:proofErr w:type="spellEnd"/>
      <w:r>
        <w:t>, сотрудники администрации, депутаты, представитель Мосавтодора и активист Максим Литвиненко. Обход провели по маршруту от Московской улицы, дом № 6, до улицы Мира, дом № 20, которым Максим Литвиненко ежедневно пользуется, передвигаясь на инвалидной коляске.</w:t>
      </w:r>
    </w:p>
    <w:p w14:paraId="0CCDB5B8" w14:textId="77777777" w:rsidR="008E5C45" w:rsidRDefault="00115F01">
      <w:pPr>
        <w:rPr>
          <w:color w:val="248AE8"/>
        </w:rPr>
      </w:pPr>
      <w:hyperlink r:id="rId10" w:history="1">
        <w:r w:rsidR="00223CAF">
          <w:rPr>
            <w:color w:val="248AE8"/>
          </w:rPr>
          <w:t>https://360.ru/news/mosobl/glava-frjazina-proveril-dostupnost-gorodskoj-infrastruktury-dlja-invalidov/</w:t>
        </w:r>
      </w:hyperlink>
      <w:r w:rsidR="00223CAF">
        <w:rPr>
          <w:color w:val="248AE8"/>
        </w:rPr>
        <w:t> </w:t>
      </w:r>
    </w:p>
    <w:p w14:paraId="0CCDB5B9" w14:textId="77777777" w:rsidR="008E5C45" w:rsidRDefault="008E5C45">
      <w:pPr>
        <w:pStyle w:val="a4"/>
      </w:pPr>
    </w:p>
    <w:p w14:paraId="0CCDB5BA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67" w:name="re_-1806507272"/>
    <w:bookmarkStart w:id="68" w:name="re_4203eaf7-a738-4046-9ed1-d8fcf8972442"/>
    <w:p w14:paraId="0CCDB5BB" w14:textId="77777777" w:rsidR="008E5C45" w:rsidRDefault="00223CAF">
      <w:pPr>
        <w:pStyle w:val="2"/>
      </w:pPr>
      <w:r>
        <w:fldChar w:fldCharType="begin"/>
      </w:r>
      <w:r>
        <w:instrText>HYPERLINK "https://infomoskovia.ru/?module=articles&amp;action=view&amp;id=117122"</w:instrText>
      </w:r>
      <w:r>
        <w:fldChar w:fldCharType="separate"/>
      </w:r>
      <w:r>
        <w:t>Ленинцы на фестивале в Ивантеевке</w:t>
      </w:r>
      <w:r>
        <w:fldChar w:fldCharType="end"/>
      </w:r>
      <w:bookmarkEnd w:id="67"/>
      <w:bookmarkEnd w:id="68"/>
    </w:p>
    <w:p w14:paraId="0CCDB5BC" w14:textId="77777777" w:rsidR="008E5C45" w:rsidRDefault="00223CAF">
      <w:pPr>
        <w:pStyle w:val="a3"/>
        <w:spacing w:beforeAutospacing="1" w:afterAutospacing="1"/>
      </w:pPr>
      <w:r>
        <w:t xml:space="preserve">По приглашению председателя </w:t>
      </w:r>
      <w:r>
        <w:rPr>
          <w:b/>
          <w:bCs/>
        </w:rPr>
        <w:t>Ивантеевской городской организации ВОИ</w:t>
      </w:r>
      <w:r>
        <w:t xml:space="preserve"> Татьяны Сергеевны </w:t>
      </w:r>
      <w:proofErr w:type="spellStart"/>
      <w:r>
        <w:t>Лящук</w:t>
      </w:r>
      <w:proofErr w:type="spellEnd"/>
      <w:r>
        <w:t xml:space="preserve"> талантливые члены </w:t>
      </w:r>
      <w:r>
        <w:rPr>
          <w:b/>
          <w:bCs/>
        </w:rPr>
        <w:t>Ленинской местной организации ВОИ</w:t>
      </w:r>
      <w:r>
        <w:t xml:space="preserve"> приняли участие вместе с другими творческими коллективами </w:t>
      </w:r>
      <w:r>
        <w:rPr>
          <w:b/>
          <w:bCs/>
        </w:rPr>
        <w:t>организаций МООО ВОИ</w:t>
      </w:r>
      <w:r>
        <w:t xml:space="preserve"> в межрайонном Фестивале творчества, который проходил в Доме культуры "Юбилейный" в г. Ивантеевка Московской области. Каждая команда участников подготовила творческие номера по тематике "От Рождества до Крещения" - колядки, частушки, песни, сценки, танцы, хороводы. Мы подготовили музыкально-театрализованный номер "Чудесный праздник Рождества", в котором постарались не только рассказать о русских праздничных традициях, а еще закружить в вихре танцев и народных забавах всех присутствующих зрителей, передать им задор и веселье русских обычаев.</w:t>
      </w:r>
    </w:p>
    <w:p w14:paraId="0CCDB5BD" w14:textId="77777777" w:rsidR="008E5C45" w:rsidRDefault="00115F01">
      <w:pPr>
        <w:rPr>
          <w:color w:val="248AE8"/>
        </w:rPr>
      </w:pPr>
      <w:hyperlink r:id="rId11" w:history="1">
        <w:r w:rsidR="00223CAF">
          <w:rPr>
            <w:color w:val="248AE8"/>
          </w:rPr>
          <w:t>https://infomoskovia.ru/?module=articles&amp;action=view&amp;id=117122</w:t>
        </w:r>
      </w:hyperlink>
      <w:r w:rsidR="00223CAF">
        <w:rPr>
          <w:color w:val="248AE8"/>
        </w:rPr>
        <w:t> </w:t>
      </w:r>
    </w:p>
    <w:p w14:paraId="0CCDB5BE" w14:textId="77777777" w:rsidR="008E5C45" w:rsidRDefault="008E5C45">
      <w:pPr>
        <w:pStyle w:val="a4"/>
      </w:pPr>
    </w:p>
    <w:p w14:paraId="0CCDB5BF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РБК Башкортостан (ufa.rbc.ru)</w:t>
      </w:r>
    </w:p>
    <w:bookmarkStart w:id="69" w:name="re_-1806507269"/>
    <w:bookmarkStart w:id="70" w:name="re_0ec6f1bc-233e-4da4-b4a9-5e1a02f1e5e3"/>
    <w:p w14:paraId="0CCDB5C0" w14:textId="77777777" w:rsidR="008E5C45" w:rsidRDefault="00223CAF">
      <w:pPr>
        <w:pStyle w:val="2"/>
      </w:pPr>
      <w:r>
        <w:fldChar w:fldCharType="begin"/>
      </w:r>
      <w:r>
        <w:instrText>HYPERLINK "https://ufa.rbc.ru/ufa/17/01/2025/6789fb729a79476ec42345b3"</w:instrText>
      </w:r>
      <w:r>
        <w:fldChar w:fldCharType="separate"/>
      </w:r>
      <w:r>
        <w:t>В Башкирии хотят вдвое повысить квоту на прием инвалидов на работу</w:t>
      </w:r>
      <w:r>
        <w:fldChar w:fldCharType="end"/>
      </w:r>
      <w:bookmarkEnd w:id="69"/>
      <w:bookmarkEnd w:id="70"/>
    </w:p>
    <w:p w14:paraId="0CCDB5C1" w14:textId="77777777" w:rsidR="008E5C45" w:rsidRDefault="00223CAF">
      <w:pPr>
        <w:pStyle w:val="a3"/>
        <w:spacing w:beforeAutospacing="1" w:afterAutospacing="1"/>
      </w:pPr>
      <w:r>
        <w:t xml:space="preserve">Сейчас им предписывается резервировать для инвалидов 2% рабочих мест. Председатель </w:t>
      </w:r>
      <w:r>
        <w:rPr>
          <w:b/>
          <w:bCs/>
        </w:rPr>
        <w:t>регионального отделения Всероссийского общества инвалидов</w:t>
      </w:r>
      <w:r>
        <w:t xml:space="preserve"> Олег Ротов в разговоре с РБК Уфа отметил, что квота на трудоустройство людей с ограниченными возможностями здоровья чаще всего не выполняется, потому что работодатели не могут найти кандидатов на рабочие места. Увеличение квоты вряд ли улучшит ситуацию с работой для инвалидов, говорит эксперт.</w:t>
      </w:r>
    </w:p>
    <w:p w14:paraId="0CCDB5C2" w14:textId="77777777" w:rsidR="008E5C45" w:rsidRDefault="00115F01">
      <w:pPr>
        <w:rPr>
          <w:color w:val="248AE8"/>
        </w:rPr>
      </w:pPr>
      <w:hyperlink r:id="rId12" w:history="1">
        <w:r w:rsidR="00223CAF">
          <w:rPr>
            <w:color w:val="248AE8"/>
          </w:rPr>
          <w:t>https://ufa.rbc.ru/ufa/17/01/2025/6789fb729a79476ec42345b3</w:t>
        </w:r>
      </w:hyperlink>
      <w:r w:rsidR="00223CAF">
        <w:rPr>
          <w:color w:val="248AE8"/>
        </w:rPr>
        <w:t> </w:t>
      </w:r>
    </w:p>
    <w:p w14:paraId="0CCDB5C3" w14:textId="77777777" w:rsidR="008E5C45" w:rsidRDefault="008E5C45">
      <w:pPr>
        <w:pStyle w:val="a4"/>
      </w:pPr>
    </w:p>
    <w:p w14:paraId="0CCDB5C4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DonDay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(donday-volgodonsk.ru). Волгодонск</w:t>
      </w:r>
    </w:p>
    <w:bookmarkStart w:id="71" w:name="re_-1806507268"/>
    <w:bookmarkStart w:id="72" w:name="re_cc8c676f-ef00-4fde-8e31-4546446454fb"/>
    <w:p w14:paraId="0CCDB5C5" w14:textId="77777777" w:rsidR="008E5C45" w:rsidRDefault="00223CAF">
      <w:pPr>
        <w:pStyle w:val="2"/>
      </w:pPr>
      <w:r>
        <w:fldChar w:fldCharType="begin"/>
      </w:r>
      <w:r>
        <w:instrText>HYPERLINK "https://donday-volgodonsk.ru/talantlivyj-hudozhnik-iz-volgodonska-aleksandr-dorofeev-otmechaet-jubilej.html"</w:instrText>
      </w:r>
      <w:r>
        <w:fldChar w:fldCharType="separate"/>
      </w:r>
      <w:r>
        <w:t>Талантливый художник из Волгодонска Александр Дорофеев отмечает юбилей</w:t>
      </w:r>
      <w:r>
        <w:fldChar w:fldCharType="end"/>
      </w:r>
      <w:bookmarkEnd w:id="71"/>
      <w:bookmarkEnd w:id="72"/>
    </w:p>
    <w:p w14:paraId="0CCDB5C6" w14:textId="77777777" w:rsidR="008E5C45" w:rsidRDefault="00223CAF">
      <w:pPr>
        <w:pStyle w:val="a3"/>
        <w:spacing w:beforeAutospacing="1" w:afterAutospacing="1"/>
      </w:pPr>
      <w:r>
        <w:t xml:space="preserve">19 января председатель </w:t>
      </w:r>
      <w:r>
        <w:rPr>
          <w:b/>
          <w:bCs/>
        </w:rPr>
        <w:t>Всероссийского общества инвалидов</w:t>
      </w:r>
      <w:r>
        <w:t xml:space="preserve"> празднует свое 45-летие. В Волгодонске талантливый художник, благотворитель и председатель </w:t>
      </w:r>
      <w:r>
        <w:rPr>
          <w:b/>
          <w:bCs/>
        </w:rPr>
        <w:t>Всероссийского общества инвалидов</w:t>
      </w:r>
      <w:r>
        <w:t xml:space="preserve"> Александр Дорофеев отмечает юбилей. 19 января ему исполняется 45 лет.</w:t>
      </w:r>
    </w:p>
    <w:p w14:paraId="0CCDB5C7" w14:textId="77777777" w:rsidR="008E5C45" w:rsidRDefault="00115F01">
      <w:pPr>
        <w:rPr>
          <w:color w:val="248AE8"/>
        </w:rPr>
      </w:pPr>
      <w:hyperlink r:id="rId13" w:history="1">
        <w:r w:rsidR="00223CAF">
          <w:rPr>
            <w:color w:val="248AE8"/>
          </w:rPr>
          <w:t>https://donday-volgodonsk.ru/talantlivyj-hudozhnik-iz-volgodonska-aleksandr-dorofeev-otmechaet-jubilej.html</w:t>
        </w:r>
      </w:hyperlink>
      <w:r w:rsidR="00223CAF">
        <w:rPr>
          <w:color w:val="248AE8"/>
        </w:rPr>
        <w:t> </w:t>
      </w:r>
    </w:p>
    <w:p w14:paraId="0CCDB5C8" w14:textId="77777777" w:rsidR="008E5C45" w:rsidRDefault="008E5C45">
      <w:pPr>
        <w:pStyle w:val="a4"/>
      </w:pPr>
    </w:p>
    <w:p w14:paraId="0CCDB5C9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Regions.ru. Протвино</w:t>
      </w:r>
    </w:p>
    <w:bookmarkStart w:id="73" w:name="re_-1806507267"/>
    <w:bookmarkStart w:id="74" w:name="re_5511d73e-0199-4e2c-85f2-ace6ed28b5c7"/>
    <w:p w14:paraId="0CCDB5CA" w14:textId="77777777" w:rsidR="008E5C45" w:rsidRDefault="00223CAF">
      <w:pPr>
        <w:pStyle w:val="2"/>
      </w:pPr>
      <w:r>
        <w:fldChar w:fldCharType="begin"/>
      </w:r>
      <w:r>
        <w:instrText>HYPERLINK "https://regions.ru/protvino/gorod/v-protvine-otprazdnovali-kreschenie"</w:instrText>
      </w:r>
      <w:r>
        <w:fldChar w:fldCharType="separate"/>
      </w:r>
      <w:r>
        <w:t xml:space="preserve">В </w:t>
      </w:r>
      <w:proofErr w:type="spellStart"/>
      <w:r>
        <w:t>Протвине</w:t>
      </w:r>
      <w:proofErr w:type="spellEnd"/>
      <w:r>
        <w:t xml:space="preserve"> отпраздновали Крещение</w:t>
      </w:r>
      <w:r>
        <w:fldChar w:fldCharType="end"/>
      </w:r>
      <w:bookmarkEnd w:id="73"/>
      <w:bookmarkEnd w:id="74"/>
    </w:p>
    <w:p w14:paraId="0CCDB5CB" w14:textId="77777777" w:rsidR="008E5C45" w:rsidRDefault="00223CAF">
      <w:pPr>
        <w:pStyle w:val="a3"/>
        <w:spacing w:beforeAutospacing="1" w:afterAutospacing="1"/>
      </w:pPr>
      <w:r>
        <w:t xml:space="preserve">В праздник Крещения участники клуба "Равные возможности" из Протвино, который является частью </w:t>
      </w:r>
      <w:r>
        <w:rPr>
          <w:b/>
          <w:bCs/>
        </w:rPr>
        <w:t>Всероссийского общества инвалидов</w:t>
      </w:r>
      <w:r>
        <w:t xml:space="preserve">, посетили храм Покрова Пресвятой Богородицы. Там они набрали святой воды и совершили омовение в купели. Фото: </w:t>
      </w:r>
      <w:proofErr w:type="spellStart"/>
      <w:r>
        <w:t>МедиаБанк</w:t>
      </w:r>
      <w:proofErr w:type="spellEnd"/>
      <w:r>
        <w:t xml:space="preserve"> Подмосковья/ Анна Мороз "Мы очень любим наш храм.</w:t>
      </w:r>
    </w:p>
    <w:p w14:paraId="0CCDB5CC" w14:textId="77777777" w:rsidR="008E5C45" w:rsidRDefault="00115F01">
      <w:pPr>
        <w:rPr>
          <w:color w:val="248AE8"/>
        </w:rPr>
      </w:pPr>
      <w:hyperlink r:id="rId14" w:history="1">
        <w:r w:rsidR="00223CAF">
          <w:rPr>
            <w:color w:val="248AE8"/>
          </w:rPr>
          <w:t>https://regions.ru/protvino/gorod/v-protvine-otprazdnovali-kreschenie</w:t>
        </w:r>
      </w:hyperlink>
      <w:r w:rsidR="00223CAF">
        <w:rPr>
          <w:color w:val="248AE8"/>
        </w:rPr>
        <w:t> </w:t>
      </w:r>
    </w:p>
    <w:p w14:paraId="0CCDB5CD" w14:textId="77777777" w:rsidR="008E5C45" w:rsidRDefault="008E5C45">
      <w:pPr>
        <w:pStyle w:val="a4"/>
      </w:pPr>
    </w:p>
    <w:p w14:paraId="0CCDB5CE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ИА БНК (bnkomi.ru)</w:t>
      </w:r>
    </w:p>
    <w:bookmarkStart w:id="75" w:name="re_-1806507264"/>
    <w:bookmarkStart w:id="76" w:name="re_13997d76-bca1-4222-9dbb-0c4cb2d1efbe"/>
    <w:p w14:paraId="0CCDB5CF" w14:textId="77777777" w:rsidR="008E5C45" w:rsidRDefault="00223CAF">
      <w:pPr>
        <w:pStyle w:val="2"/>
      </w:pPr>
      <w:r>
        <w:fldChar w:fldCharType="begin"/>
      </w:r>
      <w:r>
        <w:instrText>HYPERLINK "https://www.bnkomi.ru/data/news/180323/"</w:instrText>
      </w:r>
      <w:r>
        <w:fldChar w:fldCharType="separate"/>
      </w:r>
      <w:r>
        <w:t>В Сыктывкаре подыскивают место для расширения Центра трудовой реабилитации инвалидов</w:t>
      </w:r>
      <w:r>
        <w:fldChar w:fldCharType="end"/>
      </w:r>
      <w:bookmarkEnd w:id="75"/>
      <w:bookmarkEnd w:id="76"/>
    </w:p>
    <w:p w14:paraId="0CCDB5D0" w14:textId="77777777" w:rsidR="008E5C45" w:rsidRDefault="00223CAF">
      <w:pPr>
        <w:pStyle w:val="a3"/>
        <w:spacing w:beforeAutospacing="1" w:afterAutospacing="1"/>
      </w:pPr>
      <w:r>
        <w:t xml:space="preserve">Это нужно для привлечения большего числа людей и открытия новых направлений. Фото Госсовета </w:t>
      </w:r>
      <w:proofErr w:type="gramStart"/>
      <w:r>
        <w:t>Коми</w:t>
      </w:r>
      <w:proofErr w:type="gramEnd"/>
      <w:r>
        <w:t xml:space="preserve"> Как сообщает пресс-служба Государственного совета Коми, на рабочем совещании председатель </w:t>
      </w:r>
      <w:r>
        <w:rPr>
          <w:b/>
          <w:bCs/>
        </w:rPr>
        <w:t>регионального отделения "Всероссийского общества инвалидов</w:t>
      </w:r>
      <w:r>
        <w:t>" Маргарита Колпащикова обратилась с предложением найти отдельное специализированное помещение в Сыктывкаре для расширения Центра трудовой реабилитации инвалидов. Он расположен на улице Катаева, 43, и работникам в нем уже тесно.</w:t>
      </w:r>
    </w:p>
    <w:p w14:paraId="0CCDB5DC" w14:textId="191F9556" w:rsidR="008E5C45" w:rsidRPr="002F6A4A" w:rsidRDefault="00115F01" w:rsidP="002F6A4A">
      <w:pPr>
        <w:rPr>
          <w:color w:val="248AE8"/>
        </w:rPr>
      </w:pPr>
      <w:hyperlink r:id="rId15" w:history="1">
        <w:r w:rsidR="00223CAF">
          <w:rPr>
            <w:color w:val="248AE8"/>
          </w:rPr>
          <w:t>https://www.bnkomi.ru/data/news/180323/</w:t>
        </w:r>
      </w:hyperlink>
      <w:r w:rsidR="00223CAF">
        <w:rPr>
          <w:color w:val="248AE8"/>
        </w:rPr>
        <w:t> </w:t>
      </w:r>
    </w:p>
    <w:p w14:paraId="0CCDB5E1" w14:textId="77777777" w:rsidR="008E5C45" w:rsidRDefault="008E5C45">
      <w:pPr>
        <w:pStyle w:val="a4"/>
      </w:pPr>
    </w:p>
    <w:p w14:paraId="0CCDB5E2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Аргументы и Факты - Пермь (perm.aif.ru)</w:t>
      </w:r>
    </w:p>
    <w:bookmarkStart w:id="77" w:name="re_-1806507260"/>
    <w:bookmarkStart w:id="78" w:name="re_9059f402-34b7-43ba-9585-afa67eb4be01"/>
    <w:p w14:paraId="0CCDB5E3" w14:textId="77777777" w:rsidR="008E5C45" w:rsidRDefault="00223CAF">
      <w:pPr>
        <w:pStyle w:val="2"/>
      </w:pPr>
      <w:r>
        <w:fldChar w:fldCharType="begin"/>
      </w:r>
      <w:r>
        <w:instrText>HYPERLINK "https://perm.aif.ru/society/gumanitarnuyu-pomoshch-i-maskirovochnye-seti-otpravili-v-zonu-svo-obshchestvenniki"</w:instrText>
      </w:r>
      <w:r>
        <w:fldChar w:fldCharType="separate"/>
      </w:r>
      <w:r>
        <w:t>Гуманитарную помощь и маскировочные сети отправили в зону СВО общественники</w:t>
      </w:r>
      <w:r>
        <w:fldChar w:fldCharType="end"/>
      </w:r>
      <w:bookmarkEnd w:id="77"/>
      <w:bookmarkEnd w:id="78"/>
    </w:p>
    <w:p w14:paraId="0CCDB5E4" w14:textId="77777777" w:rsidR="008E5C45" w:rsidRDefault="00223CAF">
      <w:pPr>
        <w:pStyle w:val="a3"/>
        <w:spacing w:beforeAutospacing="1" w:afterAutospacing="1"/>
      </w:pPr>
      <w:r>
        <w:t xml:space="preserve">Помогают все по мере сил и возможностей. Так члены </w:t>
      </w:r>
      <w:r>
        <w:rPr>
          <w:b/>
          <w:bCs/>
        </w:rPr>
        <w:t>Всероссийского общества инвалидов</w:t>
      </w:r>
      <w:r>
        <w:t xml:space="preserve"> в общественном центре "Гармония" занимаются изготовлением окопных свечей, а активисты ТОС "Нагорный" и "Нагорный-2" в клубе "Рукодельницы для СВО" изготавливают нашлемники, вяжут теплые носки и рукавицы. В общественных центрах "Полет" и "</w:t>
      </w:r>
      <w:proofErr w:type="spellStart"/>
      <w:r>
        <w:t>Новоплоский</w:t>
      </w:r>
      <w:proofErr w:type="spellEnd"/>
      <w:r>
        <w:t>" активисты комплектуют сухие души.</w:t>
      </w:r>
    </w:p>
    <w:p w14:paraId="0CCDB5E5" w14:textId="77777777" w:rsidR="008E5C45" w:rsidRDefault="00115F01">
      <w:pPr>
        <w:rPr>
          <w:color w:val="248AE8"/>
        </w:rPr>
      </w:pPr>
      <w:hyperlink r:id="rId16" w:history="1">
        <w:r w:rsidR="00223CAF">
          <w:rPr>
            <w:color w:val="248AE8"/>
          </w:rPr>
          <w:t>https://perm.aif.ru/society/gumanitarnuyu-pomoshch-i-maskirovochnye-seti-otpravili-v-zonu-svo-obshchestvenniki</w:t>
        </w:r>
      </w:hyperlink>
      <w:r w:rsidR="00223CAF">
        <w:rPr>
          <w:color w:val="248AE8"/>
        </w:rPr>
        <w:t> </w:t>
      </w:r>
    </w:p>
    <w:p w14:paraId="0CCDB5E6" w14:textId="77777777" w:rsidR="008E5C45" w:rsidRDefault="008E5C45">
      <w:pPr>
        <w:pStyle w:val="a4"/>
      </w:pPr>
    </w:p>
    <w:p w14:paraId="0CCDB5EA" w14:textId="77777777" w:rsidR="008E5C45" w:rsidRDefault="008E5C45">
      <w:pPr>
        <w:pStyle w:val="a4"/>
      </w:pPr>
    </w:p>
    <w:p w14:paraId="0CCDB5EB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Новгородское областное телевидение (novgorod-tv.ru)</w:t>
      </w:r>
    </w:p>
    <w:bookmarkStart w:id="79" w:name="re_-1806507258"/>
    <w:bookmarkStart w:id="80" w:name="re_df43979e-1d51-491c-b763-f89a70e506fd"/>
    <w:p w14:paraId="0CCDB5EC" w14:textId="77777777" w:rsidR="008E5C45" w:rsidRDefault="00223CAF">
      <w:pPr>
        <w:pStyle w:val="2"/>
      </w:pPr>
      <w:r>
        <w:fldChar w:fldCharType="begin"/>
      </w:r>
      <w:r>
        <w:instrText>HYPERLINK "https://novgorod-tv.ru/teleproekty/novgorodskoe-televidenie-glavnyj-efir/vladimir-harlamov-i-vladimir-maslov-v-glavnom-efire/"</w:instrText>
      </w:r>
      <w:r>
        <w:fldChar w:fldCharType="separate"/>
      </w:r>
      <w:r>
        <w:t>Владимир Харламов и Владимир Маслов в «Главном эфире»</w:t>
      </w:r>
      <w:r>
        <w:fldChar w:fldCharType="end"/>
      </w:r>
      <w:bookmarkEnd w:id="79"/>
      <w:bookmarkEnd w:id="80"/>
    </w:p>
    <w:p w14:paraId="0CCDB5ED" w14:textId="6EB41445" w:rsidR="008E5C45" w:rsidRDefault="00223CAF">
      <w:pPr>
        <w:pStyle w:val="a3"/>
        <w:spacing w:beforeAutospacing="1" w:afterAutospacing="1"/>
      </w:pPr>
      <w:r>
        <w:t xml:space="preserve">В "Главном эфире" – Владимир Харламов, руководитель филиала государственного фонда "Защитники Отечества" по Новгородской области и Владимир Маслов, эксперт </w:t>
      </w:r>
      <w:r>
        <w:rPr>
          <w:b/>
          <w:bCs/>
        </w:rPr>
        <w:t>Всероссийского общества инвалидов</w:t>
      </w:r>
      <w:r>
        <w:t xml:space="preserve"> по созданию и обеспечению безбарьерной среды для людей с инвалидностью и маломобильных групп населения. Сегодня узнаем, как филиал фонда "Защитники Отечества" помогает адаптироваться военнослужащим к мирной жизни, каким образом вовлекают ветеранов СВО в общественную жизнь и как поддерживают семей бойцов. </w:t>
      </w:r>
    </w:p>
    <w:p w14:paraId="0CCDB5EE" w14:textId="77777777" w:rsidR="008E5C45" w:rsidRDefault="00115F01">
      <w:pPr>
        <w:rPr>
          <w:color w:val="248AE8"/>
        </w:rPr>
      </w:pPr>
      <w:hyperlink r:id="rId17" w:history="1">
        <w:r w:rsidR="00223CAF">
          <w:rPr>
            <w:color w:val="248AE8"/>
          </w:rPr>
          <w:t>https://novgorod-tv.ru/teleproekty/novgorodskoe-televidenie-glavnyj-efir/vladimir-harlamov-i-vladimir-maslov-v-glavnom-efire/</w:t>
        </w:r>
      </w:hyperlink>
      <w:r w:rsidR="00223CAF">
        <w:rPr>
          <w:color w:val="248AE8"/>
        </w:rPr>
        <w:t> </w:t>
      </w:r>
    </w:p>
    <w:p w14:paraId="0CCDB5EF" w14:textId="77777777" w:rsidR="008E5C45" w:rsidRDefault="008E5C45">
      <w:pPr>
        <w:pStyle w:val="a4"/>
      </w:pPr>
    </w:p>
    <w:p w14:paraId="0CCDB5F0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Коммунар (kommunar96.ru)</w:t>
      </w:r>
    </w:p>
    <w:bookmarkStart w:id="81" w:name="re_-1806507257"/>
    <w:bookmarkStart w:id="82" w:name="re_3ec94d91-1e89-4bc2-a1a5-900f4e95a70f"/>
    <w:p w14:paraId="0CCDB5F1" w14:textId="77777777" w:rsidR="008E5C45" w:rsidRDefault="00223CAF">
      <w:pPr>
        <w:pStyle w:val="2"/>
      </w:pPr>
      <w:r>
        <w:fldChar w:fldCharType="begin"/>
      </w:r>
      <w:r>
        <w:instrText>HYPERLINK "https://kommunar96.ru/novosti_rayona/v_slobodo-turinskom_dome_kultury_proshlo_prazdnichnoe_meropriyatie_novogodniy_kaleydoskop_20250117/"</w:instrText>
      </w:r>
      <w:r>
        <w:fldChar w:fldCharType="separate"/>
      </w:r>
      <w:r>
        <w:t>В Слободо-Туринском Доме культуры прошло праздничное мероприятие «Новогодний калейдоскоп»</w:t>
      </w:r>
      <w:r>
        <w:fldChar w:fldCharType="end"/>
      </w:r>
      <w:bookmarkEnd w:id="81"/>
      <w:bookmarkEnd w:id="82"/>
    </w:p>
    <w:p w14:paraId="0CCDB5F2" w14:textId="77777777" w:rsidR="008E5C45" w:rsidRDefault="00223CAF">
      <w:pPr>
        <w:pStyle w:val="a3"/>
        <w:spacing w:beforeAutospacing="1" w:afterAutospacing="1"/>
      </w:pPr>
      <w:r>
        <w:t xml:space="preserve">14 января в Слободо-Туринском Доме культуры прошло праздничное мероприятие "Новогодний калейдоскоп", посвященное Рождеству Христову и Старому Новому году. Проведение "Рождественской елки" для активистов и молодых людей с инвалидностью стало традицией в </w:t>
      </w:r>
      <w:r>
        <w:rPr>
          <w:b/>
          <w:bCs/>
        </w:rPr>
        <w:t>Слободо-Туринской районной местной организации ВОИ</w:t>
      </w:r>
      <w:r>
        <w:t>, и участников было более 50 человек. Ведущим праздника был энергичный и "зажигательный" Владислав Мустафин, который на протяжении всего мероприятия, длиной в 3 часа, проводил конкурсы, игры и шуточные репризы, а также пел и танцевал.</w:t>
      </w:r>
    </w:p>
    <w:p w14:paraId="0CCDB5F3" w14:textId="77777777" w:rsidR="008E5C45" w:rsidRDefault="00115F01">
      <w:pPr>
        <w:rPr>
          <w:color w:val="248AE8"/>
        </w:rPr>
      </w:pPr>
      <w:hyperlink r:id="rId18" w:history="1">
        <w:r w:rsidR="00223CAF">
          <w:rPr>
            <w:color w:val="248AE8"/>
          </w:rPr>
          <w:t>https://kommunar96.ru/novosti_rayona/v_slobodo-turinskom_dome_kultury_proshlo_prazdnichnoe_meropriyatie_novogodniy_kaleydoskop_20250117/</w:t>
        </w:r>
      </w:hyperlink>
      <w:r w:rsidR="00223CAF">
        <w:rPr>
          <w:color w:val="248AE8"/>
        </w:rPr>
        <w:t> </w:t>
      </w:r>
    </w:p>
    <w:p w14:paraId="0CCDB5F4" w14:textId="77777777" w:rsidR="008E5C45" w:rsidRDefault="008E5C45">
      <w:pPr>
        <w:pStyle w:val="a4"/>
      </w:pPr>
    </w:p>
    <w:p w14:paraId="0CCDB5F5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Infomoskovia.ru</w:t>
      </w:r>
    </w:p>
    <w:bookmarkStart w:id="83" w:name="re_-1806507256"/>
    <w:bookmarkStart w:id="84" w:name="re_9ed24d45-6861-4537-8d3a-ed5576bd8205"/>
    <w:p w14:paraId="0CCDB5F6" w14:textId="77777777" w:rsidR="008E5C45" w:rsidRDefault="00223CAF">
      <w:pPr>
        <w:pStyle w:val="2"/>
      </w:pPr>
      <w:r>
        <w:fldChar w:fldCharType="begin"/>
      </w:r>
      <w:r>
        <w:instrText>HYPERLINK "https://infomoskovia.ru/?module=articles&amp;action=view&amp;id=117124"</w:instrText>
      </w:r>
      <w:r>
        <w:fldChar w:fldCharType="separate"/>
      </w:r>
      <w:r>
        <w:t>Новый год в библиотеке</w:t>
      </w:r>
      <w:r>
        <w:fldChar w:fldCharType="end"/>
      </w:r>
      <w:bookmarkEnd w:id="83"/>
      <w:bookmarkEnd w:id="84"/>
    </w:p>
    <w:p w14:paraId="0CCDB5F7" w14:textId="77777777" w:rsidR="008E5C45" w:rsidRDefault="00223CAF">
      <w:pPr>
        <w:pStyle w:val="a3"/>
        <w:spacing w:beforeAutospacing="1" w:afterAutospacing="1"/>
      </w:pPr>
      <w:r>
        <w:t xml:space="preserve">Сюрпризы на этом не закончились. Каждый ребенок получил еще новогодний сладкий подарок от председателя </w:t>
      </w:r>
      <w:r>
        <w:rPr>
          <w:b/>
          <w:bCs/>
        </w:rPr>
        <w:t>МООО ВОИ</w:t>
      </w:r>
      <w:r>
        <w:t xml:space="preserve"> Николая Ивановича Зеликова. Мы уверенно можем сказать, что в этот праздничный день наши особенные, замечательные дети были счастливы!</w:t>
      </w:r>
    </w:p>
    <w:p w14:paraId="0CCDB5F8" w14:textId="77777777" w:rsidR="008E5C45" w:rsidRDefault="00115F01">
      <w:pPr>
        <w:rPr>
          <w:color w:val="248AE8"/>
        </w:rPr>
      </w:pPr>
      <w:hyperlink r:id="rId19" w:history="1">
        <w:r w:rsidR="00223CAF">
          <w:rPr>
            <w:color w:val="248AE8"/>
          </w:rPr>
          <w:t>https://infomoskovia.ru/?module=articles&amp;action=view&amp;id=117124</w:t>
        </w:r>
      </w:hyperlink>
      <w:r w:rsidR="00223CAF">
        <w:rPr>
          <w:color w:val="248AE8"/>
        </w:rPr>
        <w:t> </w:t>
      </w:r>
    </w:p>
    <w:p w14:paraId="0CCDB5F9" w14:textId="77777777" w:rsidR="008E5C45" w:rsidRDefault="008E5C45">
      <w:pPr>
        <w:pStyle w:val="a4"/>
      </w:pPr>
    </w:p>
    <w:p w14:paraId="0CCDB5FA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Пскове (mk-pskov.ru)</w:t>
      </w:r>
    </w:p>
    <w:bookmarkStart w:id="85" w:name="re_-1806507255"/>
    <w:bookmarkStart w:id="86" w:name="re_18bb2519-a629-438d-b19a-96073d6c6a67"/>
    <w:p w14:paraId="0CCDB5FB" w14:textId="77777777" w:rsidR="008E5C45" w:rsidRDefault="00223CAF">
      <w:pPr>
        <w:pStyle w:val="2"/>
      </w:pPr>
      <w:r>
        <w:fldChar w:fldCharType="begin"/>
      </w:r>
      <w:r>
        <w:instrText>HYPERLINK "https://www.mk-pskov.ru/social/2025/01/17/v-izbiratelnoy-komissii-pskovskoy-oblasti-proshla-vstrecha-s-predsedatelyami-obshhestvennykh-organizaciy-invalidov.html"</w:instrText>
      </w:r>
      <w:r>
        <w:fldChar w:fldCharType="separate"/>
      </w:r>
      <w:r>
        <w:t>В Избирательной комиссии Псковской области прошла встреча с председателями общественных организаций инвалидов</w:t>
      </w:r>
      <w:r>
        <w:fldChar w:fldCharType="end"/>
      </w:r>
      <w:bookmarkEnd w:id="85"/>
      <w:bookmarkEnd w:id="86"/>
    </w:p>
    <w:p w14:paraId="0CCDB5FC" w14:textId="77777777" w:rsidR="008E5C45" w:rsidRDefault="00223CAF">
      <w:pPr>
        <w:pStyle w:val="a3"/>
        <w:spacing w:beforeAutospacing="1" w:afterAutospacing="1"/>
      </w:pPr>
      <w:r>
        <w:t xml:space="preserve">Каждый год в избирательных комиссиях утверждают документ, в котором прописывают основные мероприятия по обеспечению реализации избирательных прав граждан с ограниченными возможностями здоровья. Участниками встречи стали председатель регионального общества слепых Владимир Прокудин, председатель Псковского отделения общества глухих Сергей </w:t>
      </w:r>
      <w:proofErr w:type="spellStart"/>
      <w:r>
        <w:t>Кательницкий</w:t>
      </w:r>
      <w:proofErr w:type="spellEnd"/>
      <w:r>
        <w:t xml:space="preserve">, а также председатель </w:t>
      </w:r>
      <w:r>
        <w:rPr>
          <w:b/>
          <w:bCs/>
        </w:rPr>
        <w:t>областной организации "Всероссийское общество инвалидов</w:t>
      </w:r>
      <w:r>
        <w:t>" Марина Борисенкова. Каждый из них внес важные предложения, которые касаются создания более доступной и инклюзивной избирательной среды.</w:t>
      </w:r>
    </w:p>
    <w:p w14:paraId="0CCDB5FD" w14:textId="77777777" w:rsidR="008E5C45" w:rsidRDefault="00115F01">
      <w:pPr>
        <w:rPr>
          <w:color w:val="248AE8"/>
        </w:rPr>
      </w:pPr>
      <w:hyperlink r:id="rId20" w:history="1">
        <w:r w:rsidR="00223CAF">
          <w:rPr>
            <w:color w:val="248AE8"/>
          </w:rPr>
          <w:t>https://www.mk-pskov.ru/social/2025/01/17/v-izbiratelnoy-komissii-pskovskoy-oblasti-proshla-vstrecha-s-predsedatelyami-obshhestvennykh-organizaciy-invalidov.html</w:t>
        </w:r>
      </w:hyperlink>
      <w:r w:rsidR="00223CAF">
        <w:rPr>
          <w:color w:val="248AE8"/>
        </w:rPr>
        <w:t> </w:t>
      </w:r>
    </w:p>
    <w:p w14:paraId="0CCDB5FE" w14:textId="77777777" w:rsidR="008E5C45" w:rsidRDefault="008E5C45">
      <w:pPr>
        <w:pStyle w:val="a4"/>
      </w:pPr>
    </w:p>
    <w:p w14:paraId="0CCDB5FF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Иваново (mkivanovo.ru)</w:t>
      </w:r>
    </w:p>
    <w:bookmarkStart w:id="87" w:name="re_-1806507250"/>
    <w:bookmarkStart w:id="88" w:name="re_132789ce-6818-462e-9be3-a3d0799ebcb5"/>
    <w:p w14:paraId="0CCDB600" w14:textId="77777777" w:rsidR="008E5C45" w:rsidRDefault="00223CAF">
      <w:pPr>
        <w:pStyle w:val="2"/>
      </w:pPr>
      <w:r>
        <w:fldChar w:fldCharType="begin"/>
      </w:r>
      <w:r>
        <w:instrText>HYPERLINK "https://www.mkivanovo.ru/economics/2025/01/23/sem-ivanovskikh-nko-poluchat-dengi-ot-administracii-prezidenta.html"</w:instrText>
      </w:r>
      <w:r>
        <w:fldChar w:fldCharType="separate"/>
      </w:r>
      <w:r>
        <w:t>Семь ивановских НКО получат деньги от администрации президента</w:t>
      </w:r>
      <w:r>
        <w:fldChar w:fldCharType="end"/>
      </w:r>
      <w:bookmarkEnd w:id="87"/>
      <w:bookmarkEnd w:id="88"/>
    </w:p>
    <w:p w14:paraId="0CCDB601" w14:textId="77777777" w:rsidR="008E5C45" w:rsidRDefault="00223CAF">
      <w:pPr>
        <w:pStyle w:val="a3"/>
        <w:spacing w:beforeAutospacing="1" w:afterAutospacing="1"/>
      </w:pPr>
      <w:r>
        <w:t xml:space="preserve">Спортивный клуб "Сканер плюс" также получит финансирование для привлечения детей от 4 до 13 лет из многодетных и неполных семей и семей участников СВО к занятиям карате, художественной гимнастикой и футболом. Проект "Улыбочку" будет поддержан </w:t>
      </w:r>
      <w:r>
        <w:rPr>
          <w:b/>
          <w:bCs/>
        </w:rPr>
        <w:t>шуйским отделением Всероссийского общества инвалидов</w:t>
      </w:r>
      <w:r>
        <w:t>. Он предоставляет подросткам с ограниченными возможностями из Шуи и Шуйского района возможности для творческого роста в области фотографии.</w:t>
      </w:r>
    </w:p>
    <w:p w14:paraId="0CCDB602" w14:textId="77777777" w:rsidR="008E5C45" w:rsidRDefault="00115F01">
      <w:pPr>
        <w:rPr>
          <w:color w:val="248AE8"/>
        </w:rPr>
      </w:pPr>
      <w:hyperlink r:id="rId21" w:history="1">
        <w:r w:rsidR="00223CAF">
          <w:rPr>
            <w:color w:val="248AE8"/>
          </w:rPr>
          <w:t>https://www.mkivanovo.ru/economics/2025/01/23/sem-ivanovskikh-nko-poluchat-dengi-ot-administracii-prezidenta.html</w:t>
        </w:r>
      </w:hyperlink>
      <w:r w:rsidR="00223CAF">
        <w:rPr>
          <w:color w:val="248AE8"/>
        </w:rPr>
        <w:t> </w:t>
      </w:r>
    </w:p>
    <w:p w14:paraId="0CCDB603" w14:textId="77777777" w:rsidR="008E5C45" w:rsidRDefault="008E5C45">
      <w:pPr>
        <w:pStyle w:val="a4"/>
      </w:pPr>
    </w:p>
    <w:p w14:paraId="0CCDB608" w14:textId="77777777" w:rsidR="008E5C45" w:rsidRDefault="008E5C45">
      <w:pPr>
        <w:pStyle w:val="a4"/>
      </w:pPr>
    </w:p>
    <w:p w14:paraId="0CCDB60D" w14:textId="77777777" w:rsidR="008E5C45" w:rsidRDefault="008E5C45">
      <w:pPr>
        <w:pStyle w:val="a4"/>
      </w:pPr>
    </w:p>
    <w:p w14:paraId="0CCDB60E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Двина (dvina29.ru)</w:t>
      </w:r>
    </w:p>
    <w:bookmarkStart w:id="89" w:name="re_-1806507246"/>
    <w:bookmarkStart w:id="90" w:name="re_08bfb3de-8533-49a8-9520-01615eab6dd5"/>
    <w:p w14:paraId="0CCDB60F" w14:textId="77777777" w:rsidR="008E5C45" w:rsidRDefault="00223CAF">
      <w:pPr>
        <w:pStyle w:val="2"/>
      </w:pPr>
      <w:r>
        <w:fldChar w:fldCharType="begin"/>
      </w:r>
      <w:r>
        <w:instrText>HYPERLINK "https://dvina29.ru/novodvinskomu-otdeleniyu-vserossijskogo-obshhestva-invalidov-ispolnilos-35-let/"</w:instrText>
      </w:r>
      <w:r>
        <w:fldChar w:fldCharType="separate"/>
      </w:r>
      <w:proofErr w:type="spellStart"/>
      <w:r>
        <w:t>Новодвинскому</w:t>
      </w:r>
      <w:proofErr w:type="spellEnd"/>
      <w:r>
        <w:t xml:space="preserve"> отделению Всероссийского общества инвалидов исполнилось 35 лет</w:t>
      </w:r>
      <w:r>
        <w:fldChar w:fldCharType="end"/>
      </w:r>
      <w:bookmarkEnd w:id="89"/>
      <w:bookmarkEnd w:id="90"/>
    </w:p>
    <w:p w14:paraId="0CCDB610" w14:textId="77777777" w:rsidR="008E5C45" w:rsidRDefault="00223CAF" w:rsidP="00D179D6">
      <w:pPr>
        <w:pStyle w:val="a3"/>
        <w:spacing w:beforeAutospacing="1" w:afterAutospacing="1"/>
        <w:ind w:firstLine="0"/>
      </w:pPr>
      <w:r>
        <w:t xml:space="preserve">Несмотря на свои недуги, это сильные духом люди, которые радуются каждому дню, любят общение и приносят пользу другим. В планах у </w:t>
      </w:r>
      <w:proofErr w:type="spellStart"/>
      <w:r>
        <w:rPr>
          <w:b/>
          <w:bCs/>
        </w:rPr>
        <w:t>новодвинского</w:t>
      </w:r>
      <w:proofErr w:type="spellEnd"/>
      <w:r>
        <w:rPr>
          <w:b/>
          <w:bCs/>
        </w:rPr>
        <w:t xml:space="preserve"> отделения Всероссийского общества инвалидов</w:t>
      </w:r>
      <w:r>
        <w:t xml:space="preserve"> уже есть идеи для реализации социально значимых проектов, которые будут касаться как развития самого общества, так и городской среды. Если и у вас есть идеи или желание присоединиться к </w:t>
      </w:r>
      <w:r>
        <w:rPr>
          <w:b/>
          <w:bCs/>
        </w:rPr>
        <w:t>местному отделению</w:t>
      </w:r>
      <w:r>
        <w:t xml:space="preserve">, то обратиться можно в головной офис по адресу: улица 50-летия Октября, 7, </w:t>
      </w:r>
      <w:proofErr w:type="spellStart"/>
      <w:r>
        <w:t>каб</w:t>
      </w:r>
      <w:proofErr w:type="spellEnd"/>
      <w:r>
        <w:t>. № 1 (здание, где располагается отделение соцзащиты).</w:t>
      </w:r>
    </w:p>
    <w:p w14:paraId="0CCDB611" w14:textId="77777777" w:rsidR="008E5C45" w:rsidRDefault="00115F01">
      <w:pPr>
        <w:rPr>
          <w:color w:val="248AE8"/>
        </w:rPr>
      </w:pPr>
      <w:hyperlink r:id="rId22" w:history="1">
        <w:r w:rsidR="00223CAF">
          <w:rPr>
            <w:color w:val="248AE8"/>
          </w:rPr>
          <w:t>https://dvina29.ru/novodvinskomu-otdeleniyu-vserossijskogo-obshhestva-invalidov-ispolnilos-35-let/</w:t>
        </w:r>
      </w:hyperlink>
      <w:r w:rsidR="00223CAF">
        <w:rPr>
          <w:color w:val="248AE8"/>
        </w:rPr>
        <w:t> </w:t>
      </w:r>
    </w:p>
    <w:p w14:paraId="0CCDB612" w14:textId="77777777" w:rsidR="008E5C45" w:rsidRDefault="008E5C45">
      <w:pPr>
        <w:pStyle w:val="a4"/>
      </w:pPr>
    </w:p>
    <w:p w14:paraId="0CCDB613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РИАМО (riamo.ru)</w:t>
      </w:r>
    </w:p>
    <w:bookmarkStart w:id="91" w:name="re_-1806507243"/>
    <w:bookmarkStart w:id="92" w:name="re_9f2e2cbd-69f7-41ae-b0bd-b5f709b03a30"/>
    <w:p w14:paraId="0CCDB614" w14:textId="77777777" w:rsidR="008E5C45" w:rsidRDefault="00223CAF">
      <w:pPr>
        <w:pStyle w:val="2"/>
      </w:pPr>
      <w:r>
        <w:fldChar w:fldCharType="begin"/>
      </w:r>
      <w:r>
        <w:instrText>HYPERLINK "https://riamo.ru/news/obschestvo/na-olimpiade-it-planeta-nachalis-20-konkursov-dlja-inzhenerov-i-it-spetsialistov/"</w:instrText>
      </w:r>
      <w:r>
        <w:fldChar w:fldCharType="separate"/>
      </w:r>
      <w:r>
        <w:t>На олимпиаде «IT-Планета» начались 20 конкурсов для инженеров и ИТ-специалистов</w:t>
      </w:r>
      <w:r>
        <w:fldChar w:fldCharType="end"/>
      </w:r>
      <w:bookmarkEnd w:id="91"/>
      <w:bookmarkEnd w:id="92"/>
    </w:p>
    <w:p w14:paraId="0CCDB615" w14:textId="77777777" w:rsidR="008E5C45" w:rsidRDefault="00223CAF" w:rsidP="00D179D6">
      <w:pPr>
        <w:pStyle w:val="a3"/>
        <w:spacing w:beforeAutospacing="1" w:afterAutospacing="1"/>
        <w:ind w:firstLine="0"/>
      </w:pPr>
      <w:r>
        <w:t xml:space="preserve">Организатором мероприятий является АНО Центр развития инновационных технологий "ИТ-Планета" при поддержке </w:t>
      </w:r>
      <w:proofErr w:type="spellStart"/>
      <w:r>
        <w:t>Минцифры</w:t>
      </w:r>
      <w:proofErr w:type="spellEnd"/>
      <w:r>
        <w:t xml:space="preserve"> России, Минобрнауки России, ассоциации "РУССОФТ", АРПП "Отечественный софт", платформы инновационных соревнований BRAIM. Партнеры мероприятий: Группа Астра, </w:t>
      </w:r>
      <w:proofErr w:type="spellStart"/>
      <w:r>
        <w:t>Postgres</w:t>
      </w:r>
      <w:proofErr w:type="spellEnd"/>
      <w:r>
        <w:t xml:space="preserve"> Professional, </w:t>
      </w:r>
      <w:proofErr w:type="spellStart"/>
      <w:r>
        <w:t>Morizo</w:t>
      </w:r>
      <w:proofErr w:type="spellEnd"/>
      <w:r>
        <w:t xml:space="preserve">, Фирма "1С", РЕД СОФТ, </w:t>
      </w:r>
      <w:proofErr w:type="spellStart"/>
      <w:r>
        <w:t>ИнфоВотч</w:t>
      </w:r>
      <w:proofErr w:type="spellEnd"/>
      <w:r>
        <w:t xml:space="preserve">, Аквариус, РОББО, Университет ИТМО, ЮРГПУ (НПИ) имени М. И. Платова, САФУ им. М. В. Ломоносова, Институт системного программирования им. В. П. Иванникова РАН, </w:t>
      </w:r>
      <w:r>
        <w:rPr>
          <w:b/>
          <w:bCs/>
        </w:rPr>
        <w:t>Всероссийское Общество Инвалидов</w:t>
      </w:r>
      <w:r>
        <w:t>, Всероссийское Общество Глухих, "Не Как Все" и "</w:t>
      </w:r>
      <w:proofErr w:type="spellStart"/>
      <w:r>
        <w:t>Пронавыки</w:t>
      </w:r>
      <w:proofErr w:type="spellEnd"/>
      <w:r>
        <w:t>".</w:t>
      </w:r>
    </w:p>
    <w:p w14:paraId="0CCDB616" w14:textId="77777777" w:rsidR="008E5C45" w:rsidRDefault="00115F01">
      <w:pPr>
        <w:rPr>
          <w:color w:val="248AE8"/>
        </w:rPr>
      </w:pPr>
      <w:hyperlink r:id="rId23" w:history="1">
        <w:r w:rsidR="00223CAF">
          <w:rPr>
            <w:color w:val="248AE8"/>
          </w:rPr>
          <w:t>https://riamo.ru/news/obschestvo/na-olimpiade-it-planeta-nachalis-20-konkursov-dlja-inzhenerov-i-it-spetsialistov/</w:t>
        </w:r>
      </w:hyperlink>
      <w:r w:rsidR="00223CAF">
        <w:rPr>
          <w:color w:val="248AE8"/>
        </w:rPr>
        <w:t> </w:t>
      </w:r>
    </w:p>
    <w:p w14:paraId="0CCDB617" w14:textId="77777777" w:rsidR="008E5C45" w:rsidRDefault="008E5C45">
      <w:pPr>
        <w:pStyle w:val="a4"/>
      </w:pPr>
    </w:p>
    <w:p w14:paraId="0CCDB61B" w14:textId="77777777" w:rsidR="008E5C45" w:rsidRDefault="008E5C45">
      <w:pPr>
        <w:pStyle w:val="a4"/>
      </w:pPr>
    </w:p>
    <w:p w14:paraId="0CCDB61C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РИА Калмыкия (riakalm.ru)</w:t>
      </w:r>
    </w:p>
    <w:bookmarkStart w:id="93" w:name="re_-1806507241"/>
    <w:bookmarkStart w:id="94" w:name="re_1bbdb5ad-f1b5-499b-8654-0330d39f5628"/>
    <w:p w14:paraId="0CCDB61D" w14:textId="77777777" w:rsidR="008E5C45" w:rsidRDefault="00223CAF">
      <w:pPr>
        <w:pStyle w:val="2"/>
      </w:pPr>
      <w:r>
        <w:fldChar w:fldCharType="begin"/>
      </w:r>
      <w:r>
        <w:instrText>HYPERLINK "https://riakalm.ru/news/46691-obshchestvennye-organizatsii-kalmykii-poluchili-granty-na-realizatsiyu-sotsialnykh-proektov"</w:instrText>
      </w:r>
      <w:r>
        <w:fldChar w:fldCharType="separate"/>
      </w:r>
      <w:r>
        <w:t>Общественные организации Калмыкии получили гранты на реализацию социальных проектов</w:t>
      </w:r>
      <w:r>
        <w:fldChar w:fldCharType="end"/>
      </w:r>
      <w:bookmarkEnd w:id="93"/>
      <w:bookmarkEnd w:id="94"/>
    </w:p>
    <w:p w14:paraId="0CCDB61E" w14:textId="183976F1" w:rsidR="008E5C45" w:rsidRDefault="00223CAF">
      <w:pPr>
        <w:pStyle w:val="a3"/>
        <w:spacing w:beforeAutospacing="1" w:afterAutospacing="1"/>
      </w:pPr>
      <w:r>
        <w:t xml:space="preserve">По итогам первого конкурса Фонда Президентских грантов финансовую поддержку на общую сумму более 7 млн рублей на реализацию социальных проектов в 2025 году получили 3 общественные организации нашей республики: По направлению: Социальное обслуживание, социальная поддержка и защита граждан – </w:t>
      </w:r>
      <w:r>
        <w:rPr>
          <w:b/>
          <w:bCs/>
        </w:rPr>
        <w:t>Элистинская городская местная организация Калмыцкой региональной организации Общероссийской общественной организации "Всероссийское общество инвалидов</w:t>
      </w:r>
      <w:r>
        <w:t>" с проектом "</w:t>
      </w:r>
      <w:proofErr w:type="spellStart"/>
      <w:r>
        <w:t>Зүркнә</w:t>
      </w:r>
      <w:proofErr w:type="spellEnd"/>
      <w:r>
        <w:t xml:space="preserve"> айс" ("Мелодия сердца"), направленным на создание инклюзивного музыкального хора. </w:t>
      </w:r>
    </w:p>
    <w:p w14:paraId="0CCDB62E" w14:textId="60DE913E" w:rsidR="008E5C45" w:rsidRDefault="00115F01">
      <w:pPr>
        <w:rPr>
          <w:color w:val="248AE8"/>
        </w:rPr>
      </w:pPr>
      <w:hyperlink r:id="rId24" w:history="1">
        <w:r w:rsidR="00223CAF">
          <w:rPr>
            <w:color w:val="248AE8"/>
          </w:rPr>
          <w:t>https://riakalm.ru/news/46691-obshchestvennye-organizatsii-kalmykii-poluchili-granty-na-realizatsiyu-sotsialnykh-proektov</w:t>
        </w:r>
      </w:hyperlink>
      <w:r w:rsidR="00223CAF">
        <w:rPr>
          <w:color w:val="248AE8"/>
        </w:rPr>
        <w:t>  </w:t>
      </w:r>
    </w:p>
    <w:p w14:paraId="0CCDB62F" w14:textId="77777777" w:rsidR="008E5C45" w:rsidRDefault="008E5C45">
      <w:pPr>
        <w:pStyle w:val="a4"/>
      </w:pPr>
    </w:p>
    <w:p w14:paraId="0CCDB634" w14:textId="77777777" w:rsidR="008E5C45" w:rsidRDefault="008E5C45">
      <w:pPr>
        <w:pStyle w:val="a4"/>
      </w:pPr>
    </w:p>
    <w:p w14:paraId="0CCDB639" w14:textId="77777777" w:rsidR="008E5C45" w:rsidRDefault="008E5C45">
      <w:pPr>
        <w:pStyle w:val="a4"/>
      </w:pPr>
    </w:p>
    <w:p w14:paraId="0CCDB63E" w14:textId="77777777" w:rsidR="008E5C45" w:rsidRDefault="008E5C45">
      <w:pPr>
        <w:pStyle w:val="a4"/>
      </w:pPr>
    </w:p>
    <w:p w14:paraId="0CCDB642" w14:textId="77777777" w:rsidR="008E5C45" w:rsidRDefault="008E5C45">
      <w:pPr>
        <w:pStyle w:val="a4"/>
      </w:pPr>
    </w:p>
    <w:p w14:paraId="0CCDB643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Алга (algaburaevo.ru)</w:t>
      </w:r>
    </w:p>
    <w:bookmarkStart w:id="95" w:name="re_-1806507208"/>
    <w:bookmarkStart w:id="96" w:name="re_6ab8d039-a521-403e-a435-9fdabb461a74"/>
    <w:p w14:paraId="0CCDB644" w14:textId="77777777" w:rsidR="008E5C45" w:rsidRDefault="00223CAF">
      <w:pPr>
        <w:pStyle w:val="2"/>
      </w:pPr>
      <w:r>
        <w:fldChar w:fldCharType="begin"/>
      </w:r>
      <w:r>
        <w:instrText>HYPERLINK "https://algaburaevo.ru/news/batyrlar-d-vere/2025-01-23/radiy-habirov-provyol-zasedanie-koordinatsionnogo-soveta-po-delam-invalidov-4094830"</w:instrText>
      </w:r>
      <w:r>
        <w:fldChar w:fldCharType="separate"/>
      </w:r>
      <w:r>
        <w:t>Радий Хабиров провёл заседание Координационного совета по делам инвалидов</w:t>
      </w:r>
      <w:r>
        <w:fldChar w:fldCharType="end"/>
      </w:r>
      <w:bookmarkEnd w:id="95"/>
      <w:bookmarkEnd w:id="96"/>
    </w:p>
    <w:p w14:paraId="0CCDB645" w14:textId="77777777" w:rsidR="008E5C45" w:rsidRDefault="00223CAF">
      <w:pPr>
        <w:pStyle w:val="a3"/>
        <w:spacing w:beforeAutospacing="1" w:afterAutospacing="1"/>
      </w:pPr>
      <w:r>
        <w:t xml:space="preserve">И работа в этой части будет продолжаться. Председатель </w:t>
      </w:r>
      <w:r>
        <w:rPr>
          <w:b/>
          <w:bCs/>
        </w:rPr>
        <w:t>республиканского отделения Всероссийского общества инвалидов</w:t>
      </w:r>
      <w:r>
        <w:t xml:space="preserve"> Олег Ротов рассказал об участии объединения в организации и проведении мероприятий тематического года. Он отметил активность местных отделений общества и внимание к решению бытовых вопросов особенных жителей.</w:t>
      </w:r>
    </w:p>
    <w:p w14:paraId="0CCDB646" w14:textId="77777777" w:rsidR="008E5C45" w:rsidRDefault="00115F01">
      <w:pPr>
        <w:rPr>
          <w:color w:val="248AE8"/>
        </w:rPr>
      </w:pPr>
      <w:hyperlink r:id="rId25" w:history="1">
        <w:r w:rsidR="00223CAF">
          <w:rPr>
            <w:color w:val="248AE8"/>
          </w:rPr>
          <w:t>https://algaburaevo.ru/news/batyrlar-d-vere/2025-01-23/radiy-habirov-provyol-zasedanie-koordinatsionnogo-soveta-po-delam-invalidov-4094830</w:t>
        </w:r>
      </w:hyperlink>
      <w:r w:rsidR="00223CAF">
        <w:rPr>
          <w:color w:val="248AE8"/>
        </w:rPr>
        <w:t> </w:t>
      </w:r>
    </w:p>
    <w:p w14:paraId="0CCDB647" w14:textId="77777777" w:rsidR="008E5C45" w:rsidRDefault="008E5C45">
      <w:pPr>
        <w:pStyle w:val="a4"/>
      </w:pPr>
    </w:p>
    <w:p w14:paraId="0CCDB64B" w14:textId="77777777" w:rsidR="008E5C45" w:rsidRDefault="008E5C45">
      <w:pPr>
        <w:pStyle w:val="a4"/>
      </w:pPr>
    </w:p>
    <w:p w14:paraId="0CCDB64F" w14:textId="77777777" w:rsidR="008E5C45" w:rsidRDefault="008E5C45">
      <w:pPr>
        <w:pStyle w:val="a4"/>
      </w:pPr>
    </w:p>
    <w:p w14:paraId="0CCDB650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18.01.2025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МедиаБанк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Подмосковья (mediabankmo.ru)</w:t>
      </w:r>
    </w:p>
    <w:bookmarkStart w:id="97" w:name="re_-1806507204"/>
    <w:bookmarkStart w:id="98" w:name="re_398ca176-2e66-4d45-9fe3-f59892762334"/>
    <w:p w14:paraId="0CCDB651" w14:textId="77777777" w:rsidR="008E5C45" w:rsidRDefault="00223CAF">
      <w:pPr>
        <w:pStyle w:val="2"/>
      </w:pPr>
      <w:r>
        <w:fldChar w:fldCharType="begin"/>
      </w:r>
      <w:r>
        <w:instrText>HYPERLINK "https://mediabankmo.ru/blog.php?idinfo=59369"</w:instrText>
      </w:r>
      <w:r>
        <w:fldChar w:fldCharType="separate"/>
      </w:r>
      <w:r>
        <w:t xml:space="preserve">Члены </w:t>
      </w:r>
      <w:proofErr w:type="spellStart"/>
      <w:r>
        <w:t>протвинского</w:t>
      </w:r>
      <w:proofErr w:type="spellEnd"/>
      <w:r>
        <w:t xml:space="preserve"> клуба «Равные возможности» отметили Крещение в храме Покрова Пресвятой Богородицы</w:t>
      </w:r>
      <w:r>
        <w:fldChar w:fldCharType="end"/>
      </w:r>
      <w:bookmarkEnd w:id="97"/>
      <w:bookmarkEnd w:id="98"/>
    </w:p>
    <w:p w14:paraId="0CCDB652" w14:textId="78D426B8" w:rsidR="008E5C45" w:rsidRDefault="00223CAF">
      <w:pPr>
        <w:pStyle w:val="a3"/>
        <w:spacing w:beforeAutospacing="1" w:afterAutospacing="1"/>
      </w:pPr>
      <w:r>
        <w:t xml:space="preserve">Городской округ Серпухов, город Протвино, ул. проспект Академика Сахарова, д. 1, храм Покрова Пресвятой Богородицы. В праздник Крещения участники </w:t>
      </w:r>
      <w:proofErr w:type="spellStart"/>
      <w:r>
        <w:t>протвинского</w:t>
      </w:r>
      <w:proofErr w:type="spellEnd"/>
      <w:r>
        <w:t xml:space="preserve"> клуба "Равные возможности", входящего во </w:t>
      </w:r>
      <w:r>
        <w:rPr>
          <w:b/>
          <w:bCs/>
        </w:rPr>
        <w:t>Всероссийское общество инвалидов</w:t>
      </w:r>
      <w:r>
        <w:t xml:space="preserve">, посетили храм Покрова Пресвятой Богородицы, где набрали святой воды </w:t>
      </w:r>
      <w:r w:rsidR="00971E51">
        <w:t xml:space="preserve">и совершили омовение в купели. </w:t>
      </w:r>
    </w:p>
    <w:p w14:paraId="0CCDB653" w14:textId="77777777" w:rsidR="008E5C45" w:rsidRDefault="00115F01">
      <w:pPr>
        <w:rPr>
          <w:color w:val="248AE8"/>
        </w:rPr>
      </w:pPr>
      <w:hyperlink r:id="rId26" w:history="1">
        <w:r w:rsidR="00223CAF">
          <w:rPr>
            <w:color w:val="248AE8"/>
          </w:rPr>
          <w:t>https://mediabankmo.ru/blog.php?idinfo=59369</w:t>
        </w:r>
      </w:hyperlink>
      <w:r w:rsidR="00223CAF">
        <w:rPr>
          <w:color w:val="248AE8"/>
        </w:rPr>
        <w:t> </w:t>
      </w:r>
    </w:p>
    <w:p w14:paraId="0CCDB654" w14:textId="77777777" w:rsidR="008E5C45" w:rsidRDefault="008E5C45">
      <w:pPr>
        <w:pStyle w:val="a4"/>
      </w:pPr>
    </w:p>
    <w:p w14:paraId="0CCDB655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Нижегородская правда (pravda-nn.ru)</w:t>
      </w:r>
    </w:p>
    <w:bookmarkStart w:id="99" w:name="re_-1806507203"/>
    <w:bookmarkStart w:id="100" w:name="re_4f99967f-fa3d-4f6f-b4e5-1514a9ea6d8d"/>
    <w:p w14:paraId="0CCDB656" w14:textId="77777777" w:rsidR="008E5C45" w:rsidRDefault="00223CAF">
      <w:pPr>
        <w:pStyle w:val="2"/>
      </w:pPr>
      <w:r>
        <w:fldChar w:fldCharType="begin"/>
      </w:r>
      <w:r>
        <w:instrText>HYPERLINK "https://pravda-nn.ru/articles/84-letnyaya-albina-poletaeva-iz-tonkina-rasskazala-kak-pomogaet-svoim-zemlyakam/"</w:instrText>
      </w:r>
      <w:r>
        <w:fldChar w:fldCharType="separate"/>
      </w:r>
      <w:r>
        <w:t>Физика добра: как 84-летняя активистка из Тонкина помогает своим землякам</w:t>
      </w:r>
      <w:r>
        <w:fldChar w:fldCharType="end"/>
      </w:r>
      <w:bookmarkEnd w:id="99"/>
      <w:bookmarkEnd w:id="100"/>
    </w:p>
    <w:p w14:paraId="0CCDB657" w14:textId="77777777" w:rsidR="008E5C45" w:rsidRDefault="00223CAF">
      <w:pPr>
        <w:pStyle w:val="a3"/>
        <w:spacing w:beforeAutospacing="1" w:afterAutospacing="1"/>
      </w:pPr>
      <w:r>
        <w:t xml:space="preserve">Следите за нашими новостями в удобном </w:t>
      </w:r>
      <w:proofErr w:type="gramStart"/>
      <w:r>
        <w:t>формате</w:t>
      </w:r>
      <w:proofErr w:type="gramEnd"/>
      <w:r>
        <w:t xml:space="preserve"> Перейти в v T V Альбина Андреевна Полетаева из Тонкина в свои 84 года занимается общественной работой. Она – активист </w:t>
      </w:r>
      <w:r>
        <w:rPr>
          <w:b/>
          <w:bCs/>
        </w:rPr>
        <w:t>Тонкинской районной организации Всероссийского общества инвалидов</w:t>
      </w:r>
      <w:r>
        <w:t>, помогает людям с ограниченными возможностями здоровья. В прошлом году Альбина Андреевна получила звание "Заслуженный ветеран Нижегородской области".</w:t>
      </w:r>
    </w:p>
    <w:p w14:paraId="0CCDB658" w14:textId="77777777" w:rsidR="008E5C45" w:rsidRDefault="00115F01">
      <w:pPr>
        <w:rPr>
          <w:color w:val="248AE8"/>
        </w:rPr>
      </w:pPr>
      <w:hyperlink r:id="rId27" w:history="1">
        <w:r w:rsidR="00223CAF">
          <w:rPr>
            <w:color w:val="248AE8"/>
          </w:rPr>
          <w:t>https://pravda-nn.ru/articles/84-letnyaya-albina-poletaeva-iz-tonkina-rasskazala-kak-pomogaet-svoim-zemlyakam/</w:t>
        </w:r>
      </w:hyperlink>
      <w:r w:rsidR="00223CAF">
        <w:rPr>
          <w:color w:val="248AE8"/>
        </w:rPr>
        <w:t> </w:t>
      </w:r>
    </w:p>
    <w:p w14:paraId="0CCDB659" w14:textId="77777777" w:rsidR="008E5C45" w:rsidRDefault="008E5C45">
      <w:pPr>
        <w:pStyle w:val="a4"/>
      </w:pPr>
    </w:p>
    <w:p w14:paraId="0CCDB65E" w14:textId="77777777" w:rsidR="008E5C45" w:rsidRPr="00FD77E4" w:rsidRDefault="008E5C45">
      <w:pPr>
        <w:pStyle w:val="a4"/>
      </w:pPr>
    </w:p>
    <w:p w14:paraId="0CCDB65F" w14:textId="77777777" w:rsidR="008E5C45" w:rsidRPr="00FD77E4" w:rsidRDefault="00223CAF">
      <w:pPr>
        <w:pStyle w:val="3"/>
        <w:spacing w:before="220" w:after="0"/>
        <w:rPr>
          <w:rFonts w:eastAsia="Arial"/>
        </w:rPr>
      </w:pPr>
      <w:r w:rsidRPr="00FD77E4">
        <w:rPr>
          <w:rFonts w:ascii="Times New Roman" w:hAnsi="Times New Roman" w:cs="Times New Roman"/>
          <w:b w:val="0"/>
          <w:i/>
          <w:color w:val="808080"/>
          <w:sz w:val="28"/>
        </w:rPr>
        <w:t>21.01.2025</w:t>
      </w:r>
      <w:r w:rsidRPr="00FD77E4">
        <w:rPr>
          <w:rFonts w:eastAsia="Arial"/>
        </w:rPr>
        <w:t xml:space="preserve"> </w:t>
      </w:r>
      <w:proofErr w:type="spellStart"/>
      <w:r w:rsidRPr="006C2D8E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SyasNews</w:t>
      </w:r>
      <w:proofErr w:type="spellEnd"/>
      <w:r w:rsidRPr="00FD77E4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 w:rsidRPr="006C2D8E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syasnews</w:t>
      </w:r>
      <w:proofErr w:type="spellEnd"/>
      <w:r w:rsidRPr="00FD77E4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6C2D8E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FD77E4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01" w:name="re_-1806507200"/>
    <w:bookmarkStart w:id="102" w:name="re_6e133372-e73a-4351-9fb0-5387bc3557f0"/>
    <w:p w14:paraId="0CCDB660" w14:textId="77777777" w:rsidR="008E5C45" w:rsidRDefault="00223CAF">
      <w:pPr>
        <w:pStyle w:val="2"/>
      </w:pPr>
      <w:r>
        <w:fldChar w:fldCharType="begin"/>
      </w:r>
      <w:r>
        <w:instrText>HYPERLINK "https://syasnews.ru/mo-syasstroy/kreshchenskaya-tropa-zdorovya-v-syasstroe"</w:instrText>
      </w:r>
      <w:r>
        <w:fldChar w:fldCharType="separate"/>
      </w:r>
      <w:r>
        <w:t>«Крещенская тропа здоровья» в Сясьстрое</w:t>
      </w:r>
      <w:r>
        <w:fldChar w:fldCharType="end"/>
      </w:r>
      <w:bookmarkEnd w:id="101"/>
      <w:bookmarkEnd w:id="102"/>
    </w:p>
    <w:p w14:paraId="0CCDB661" w14:textId="77777777" w:rsidR="008E5C45" w:rsidRDefault="00223CAF">
      <w:pPr>
        <w:pStyle w:val="a3"/>
        <w:spacing w:beforeAutospacing="1" w:afterAutospacing="1"/>
      </w:pPr>
      <w:r>
        <w:t xml:space="preserve">19 января 2025 года активные члены </w:t>
      </w:r>
      <w:proofErr w:type="spellStart"/>
      <w:r>
        <w:rPr>
          <w:b/>
          <w:bCs/>
        </w:rPr>
        <w:t>Сясьстройской</w:t>
      </w:r>
      <w:proofErr w:type="spellEnd"/>
      <w:r>
        <w:rPr>
          <w:b/>
          <w:bCs/>
        </w:rPr>
        <w:t xml:space="preserve"> первичной организации Волховской районной организации Всероссийского общества инвалидов</w:t>
      </w:r>
      <w:r>
        <w:t xml:space="preserve"> (</w:t>
      </w:r>
      <w:r>
        <w:rPr>
          <w:b/>
          <w:bCs/>
        </w:rPr>
        <w:t>ВОИ</w:t>
      </w:r>
      <w:r>
        <w:t xml:space="preserve">) провели запоминающееся мероприятие под названием "Крещенская тропа здоровья". Этот солнечный морозный день стал настоящим подарком для участников, которые собрались вместе, чтобы насладиться не только природой, но и духовными традициями. Участники мероприятия прогулялись </w:t>
      </w:r>
      <w:proofErr w:type="gramStart"/>
      <w:r>
        <w:t>по березовой аллеей</w:t>
      </w:r>
      <w:proofErr w:type="gramEnd"/>
      <w:r>
        <w:t>, что подарило им возможность насладиться красотой зимнего пейзажа.</w:t>
      </w:r>
    </w:p>
    <w:p w14:paraId="0CCDB662" w14:textId="77777777" w:rsidR="008E5C45" w:rsidRDefault="00115F01">
      <w:pPr>
        <w:rPr>
          <w:color w:val="248AE8"/>
        </w:rPr>
      </w:pPr>
      <w:hyperlink r:id="rId28" w:history="1">
        <w:r w:rsidR="00223CAF">
          <w:rPr>
            <w:color w:val="248AE8"/>
          </w:rPr>
          <w:t>https://syasnews.ru/mo-syasstroy/kreshchenskaya-tropa-zdorovya-v-syasstroe</w:t>
        </w:r>
      </w:hyperlink>
      <w:r w:rsidR="00223CAF">
        <w:rPr>
          <w:color w:val="248AE8"/>
        </w:rPr>
        <w:t> </w:t>
      </w:r>
    </w:p>
    <w:p w14:paraId="0CCDB663" w14:textId="77777777" w:rsidR="008E5C45" w:rsidRDefault="008E5C45">
      <w:pPr>
        <w:pStyle w:val="a4"/>
      </w:pPr>
    </w:p>
    <w:p w14:paraId="0CCDB668" w14:textId="77777777" w:rsidR="008E5C45" w:rsidRDefault="008E5C45">
      <w:pPr>
        <w:pStyle w:val="a4"/>
      </w:pPr>
    </w:p>
    <w:p w14:paraId="0CCDB66C" w14:textId="6BE6CFE9" w:rsidR="008E5C45" w:rsidRDefault="00223CAF">
      <w:pPr>
        <w:rPr>
          <w:color w:val="248AE8"/>
        </w:rPr>
      </w:pPr>
      <w:r>
        <w:rPr>
          <w:color w:val="248AE8"/>
        </w:rPr>
        <w:t> </w:t>
      </w:r>
    </w:p>
    <w:p w14:paraId="0CCDB66D" w14:textId="77777777" w:rsidR="008E5C45" w:rsidRDefault="008E5C45">
      <w:pPr>
        <w:pStyle w:val="a4"/>
      </w:pPr>
    </w:p>
    <w:p w14:paraId="0CCDB66E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Национальные проекты России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национальныепроекты.рф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03" w:name="re_-1806507196"/>
    <w:bookmarkStart w:id="104" w:name="re_3e5a47de-9c95-4035-b408-5b1f29d8aa76"/>
    <w:p w14:paraId="0CCDB66F" w14:textId="77777777" w:rsidR="008E5C45" w:rsidRDefault="00223CAF">
      <w:pPr>
        <w:pStyle w:val="2"/>
      </w:pPr>
      <w:r>
        <w:fldChar w:fldCharType="begin"/>
      </w:r>
      <w:r>
        <w:instrText>HYPERLINK "https://xn--80aapampemcchfmo7a3c9ehj.xn--p1ai/news/v-samare-detyam-s-ovz-pokazali-novogodniy-spektakl/"</w:instrText>
      </w:r>
      <w:r>
        <w:fldChar w:fldCharType="separate"/>
      </w:r>
      <w:r>
        <w:t>В Самаре детям с ОВЗ показали новогодний спектакль</w:t>
      </w:r>
      <w:r>
        <w:fldChar w:fldCharType="end"/>
      </w:r>
      <w:bookmarkEnd w:id="103"/>
      <w:bookmarkEnd w:id="104"/>
    </w:p>
    <w:p w14:paraId="0CCDB670" w14:textId="77777777" w:rsidR="008E5C45" w:rsidRDefault="00223CAF">
      <w:pPr>
        <w:pStyle w:val="a3"/>
        <w:spacing w:beforeAutospacing="1" w:afterAutospacing="1"/>
      </w:pPr>
      <w:r>
        <w:t xml:space="preserve">Я думаю, она будет интересна и для взрослых, и для детей. Я сама с удовольствием смотрю сказки", – сказала руководитель </w:t>
      </w:r>
      <w:r>
        <w:rPr>
          <w:b/>
          <w:bCs/>
        </w:rPr>
        <w:t>самарской городской общественной организации "Всероссийское общество инвалидов</w:t>
      </w:r>
      <w:r>
        <w:t xml:space="preserve">" Инна </w:t>
      </w:r>
      <w:proofErr w:type="spellStart"/>
      <w:r>
        <w:t>Бариль</w:t>
      </w:r>
      <w:proofErr w:type="spellEnd"/>
      <w:r>
        <w:t>. Нацпроект "Семья" объединяет действующие меры для поддержки родителей с детьми: выплачивается материнский капитал, создаются дополнительные стимулы для рождения вторых, третьих и последующих малышей.</w:t>
      </w:r>
    </w:p>
    <w:p w14:paraId="0CCDB68F" w14:textId="2D7AC67E" w:rsidR="008E5C45" w:rsidRDefault="00115F01">
      <w:pPr>
        <w:rPr>
          <w:color w:val="248AE8"/>
        </w:rPr>
      </w:pPr>
      <w:hyperlink r:id="rId29" w:history="1">
        <w:r w:rsidR="00223CAF">
          <w:rPr>
            <w:color w:val="248AE8"/>
          </w:rPr>
          <w:t>https://xn--80aapampemcchfmo7a3c9ehj.xn--p1ai/</w:t>
        </w:r>
        <w:proofErr w:type="spellStart"/>
        <w:r w:rsidR="00223CAF">
          <w:rPr>
            <w:color w:val="248AE8"/>
          </w:rPr>
          <w:t>news</w:t>
        </w:r>
        <w:proofErr w:type="spellEnd"/>
        <w:r w:rsidR="00223CAF">
          <w:rPr>
            <w:color w:val="248AE8"/>
          </w:rPr>
          <w:t>/v-</w:t>
        </w:r>
        <w:proofErr w:type="spellStart"/>
        <w:r w:rsidR="00223CAF">
          <w:rPr>
            <w:color w:val="248AE8"/>
          </w:rPr>
          <w:t>samare</w:t>
        </w:r>
        <w:proofErr w:type="spellEnd"/>
        <w:r w:rsidR="00223CAF">
          <w:rPr>
            <w:color w:val="248AE8"/>
          </w:rPr>
          <w:t>-</w:t>
        </w:r>
        <w:proofErr w:type="spellStart"/>
        <w:r w:rsidR="00223CAF">
          <w:rPr>
            <w:color w:val="248AE8"/>
          </w:rPr>
          <w:t>detyam</w:t>
        </w:r>
        <w:proofErr w:type="spellEnd"/>
        <w:r w:rsidR="00223CAF">
          <w:rPr>
            <w:color w:val="248AE8"/>
          </w:rPr>
          <w:t>-s-</w:t>
        </w:r>
        <w:proofErr w:type="spellStart"/>
        <w:r w:rsidR="00223CAF">
          <w:rPr>
            <w:color w:val="248AE8"/>
          </w:rPr>
          <w:t>ovz</w:t>
        </w:r>
        <w:proofErr w:type="spellEnd"/>
        <w:r w:rsidR="00223CAF">
          <w:rPr>
            <w:color w:val="248AE8"/>
          </w:rPr>
          <w:t>-</w:t>
        </w:r>
        <w:proofErr w:type="spellStart"/>
        <w:r w:rsidR="00223CAF">
          <w:rPr>
            <w:color w:val="248AE8"/>
          </w:rPr>
          <w:t>pokazali-novogodniy-spektakl</w:t>
        </w:r>
        <w:proofErr w:type="spellEnd"/>
        <w:r w:rsidR="00223CAF">
          <w:rPr>
            <w:color w:val="248AE8"/>
          </w:rPr>
          <w:t>/</w:t>
        </w:r>
      </w:hyperlink>
      <w:r w:rsidR="00223CAF">
        <w:rPr>
          <w:color w:val="248AE8"/>
        </w:rPr>
        <w:t>   </w:t>
      </w:r>
    </w:p>
    <w:p w14:paraId="0CCDB690" w14:textId="77777777" w:rsidR="008E5C45" w:rsidRDefault="008E5C45">
      <w:pPr>
        <w:pStyle w:val="a4"/>
      </w:pPr>
    </w:p>
    <w:p w14:paraId="0CCDB691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 Курсе (v-kurse.ru)</w:t>
      </w:r>
    </w:p>
    <w:bookmarkStart w:id="105" w:name="re_-1806507188"/>
    <w:bookmarkStart w:id="106" w:name="re_70e08929-502f-4751-b442-1b26eaf4104c"/>
    <w:p w14:paraId="0CCDB692" w14:textId="77777777" w:rsidR="008E5C45" w:rsidRDefault="00223CAF">
      <w:pPr>
        <w:pStyle w:val="2"/>
      </w:pPr>
      <w:r>
        <w:fldChar w:fldCharType="begin"/>
      </w:r>
      <w:r>
        <w:instrText>HYPERLINK "https://v-kurse.ru/2025/01/23/374261"</w:instrText>
      </w:r>
      <w:r>
        <w:fldChar w:fldCharType="separate"/>
      </w:r>
      <w:r>
        <w:t>В зону СВО отправилась из Индустриального района первая в этом году партия гуманитарной помощи</w:t>
      </w:r>
      <w:r>
        <w:fldChar w:fldCharType="end"/>
      </w:r>
      <w:bookmarkEnd w:id="105"/>
      <w:bookmarkEnd w:id="106"/>
    </w:p>
    <w:p w14:paraId="0CCDB693" w14:textId="77777777" w:rsidR="008E5C45" w:rsidRDefault="00223CAF">
      <w:pPr>
        <w:pStyle w:val="a3"/>
        <w:spacing w:beforeAutospacing="1" w:afterAutospacing="1"/>
      </w:pPr>
      <w:r>
        <w:t>Отправкой пайков также занимаются члены организации "</w:t>
      </w:r>
      <w:proofErr w:type="spellStart"/>
      <w:r>
        <w:t>Новоплоский</w:t>
      </w:r>
      <w:proofErr w:type="spellEnd"/>
      <w:r>
        <w:t xml:space="preserve">". В </w:t>
      </w:r>
      <w:r>
        <w:rPr>
          <w:b/>
          <w:bCs/>
        </w:rPr>
        <w:t>общественном центре Гармония члены Всероссийского общества инвалидов</w:t>
      </w:r>
      <w:r>
        <w:t xml:space="preserve"> создают окопные свечи. В Индустриальном районе Перми также существует клуб, в котором женщины занимаются плетением теплых носков и рукавиц на зимний период и создают нашлемники.</w:t>
      </w:r>
    </w:p>
    <w:p w14:paraId="0CCDB694" w14:textId="77777777" w:rsidR="008E5C45" w:rsidRDefault="00115F01">
      <w:pPr>
        <w:rPr>
          <w:color w:val="248AE8"/>
        </w:rPr>
      </w:pPr>
      <w:hyperlink r:id="rId30" w:history="1">
        <w:r w:rsidR="00223CAF">
          <w:rPr>
            <w:color w:val="248AE8"/>
          </w:rPr>
          <w:t>https://v-kurse.ru/2025/01/23/374261</w:t>
        </w:r>
      </w:hyperlink>
      <w:r w:rsidR="00223CAF">
        <w:rPr>
          <w:color w:val="248AE8"/>
        </w:rPr>
        <w:t> </w:t>
      </w:r>
    </w:p>
    <w:p w14:paraId="0CCDB695" w14:textId="77777777" w:rsidR="008E5C45" w:rsidRDefault="008E5C45">
      <w:pPr>
        <w:pStyle w:val="a4"/>
      </w:pPr>
    </w:p>
    <w:p w14:paraId="0CCDB69B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Амурская служба новостей (asn24.ru)</w:t>
      </w:r>
    </w:p>
    <w:bookmarkStart w:id="107" w:name="re_-1806507184"/>
    <w:bookmarkStart w:id="108" w:name="re_aa439451-2c64-4883-9f1c-6e264be1b687"/>
    <w:p w14:paraId="0CCDB69C" w14:textId="77777777" w:rsidR="008E5C45" w:rsidRDefault="00223CAF">
      <w:pPr>
        <w:pStyle w:val="2"/>
      </w:pPr>
      <w:r>
        <w:fldChar w:fldCharType="begin"/>
      </w:r>
      <w:r>
        <w:instrText>HYPERLINK "https://asn24.ru/news/society/132150/"</w:instrText>
      </w:r>
      <w:r>
        <w:fldChar w:fldCharType="separate"/>
      </w:r>
      <w:r>
        <w:t>Более 600 вакансий для людей с инвалидностью открыто в Амурской области</w:t>
      </w:r>
      <w:r>
        <w:fldChar w:fldCharType="end"/>
      </w:r>
      <w:bookmarkEnd w:id="107"/>
      <w:bookmarkEnd w:id="108"/>
    </w:p>
    <w:p w14:paraId="0CCDB69D" w14:textId="77777777" w:rsidR="008E5C45" w:rsidRDefault="00223CAF">
      <w:pPr>
        <w:pStyle w:val="a3"/>
        <w:spacing w:beforeAutospacing="1" w:afterAutospacing="1"/>
      </w:pPr>
      <w:r>
        <w:t>С мая 2024 года в Амурской области для инвалидов организовали новые формы информационной работы: на сайте управления занятости функционирует календарь содействия трудоустройству, в который заносятся все события органов и учреждений области на предстоящий месяц. "Совместно с Центром "Мой бизнес" и "</w:t>
      </w:r>
      <w:r>
        <w:rPr>
          <w:b/>
          <w:bCs/>
        </w:rPr>
        <w:t>Всероссийским обществом инвалидов</w:t>
      </w:r>
      <w:r>
        <w:t>" проводятся информационно-консультационные встречи "Бизнес-идеи для инвалидов". Благодаря им семь амурчан с ограничениями по здоровью, в том числе четыре участника СВО, в 2024 году занялись предпринимательской деятельностью", – добавили в правительстве Амурской области.</w:t>
      </w:r>
    </w:p>
    <w:p w14:paraId="0CCDB69E" w14:textId="77777777" w:rsidR="008E5C45" w:rsidRDefault="00115F01">
      <w:pPr>
        <w:rPr>
          <w:color w:val="248AE8"/>
        </w:rPr>
      </w:pPr>
      <w:hyperlink r:id="rId31" w:history="1">
        <w:r w:rsidR="00223CAF">
          <w:rPr>
            <w:color w:val="248AE8"/>
          </w:rPr>
          <w:t>https://asn24.ru/news/society/132150/</w:t>
        </w:r>
      </w:hyperlink>
      <w:r w:rsidR="00223CAF">
        <w:rPr>
          <w:color w:val="248AE8"/>
        </w:rPr>
        <w:t> </w:t>
      </w:r>
    </w:p>
    <w:p w14:paraId="0CCDB69F" w14:textId="77777777" w:rsidR="008E5C45" w:rsidRDefault="008E5C45">
      <w:pPr>
        <w:pStyle w:val="a4"/>
      </w:pPr>
    </w:p>
    <w:p w14:paraId="0CCDB6A4" w14:textId="77777777" w:rsidR="008E5C45" w:rsidRPr="00FD77E4" w:rsidRDefault="008E5C45">
      <w:pPr>
        <w:pStyle w:val="a4"/>
      </w:pPr>
    </w:p>
    <w:p w14:paraId="0CCDB6A9" w14:textId="77777777" w:rsidR="008E5C45" w:rsidRDefault="008E5C45">
      <w:pPr>
        <w:pStyle w:val="a4"/>
      </w:pPr>
    </w:p>
    <w:p w14:paraId="0CCDB6AA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Культура в Вологодской области (cultinfo.ru)</w:t>
      </w:r>
    </w:p>
    <w:bookmarkStart w:id="109" w:name="re_-1806507181"/>
    <w:bookmarkStart w:id="110" w:name="re_642d2049-d819-4766-9bb1-b76ccf4dd188"/>
    <w:p w14:paraId="0CCDB6AB" w14:textId="77777777" w:rsidR="008E5C45" w:rsidRDefault="00223CAF">
      <w:pPr>
        <w:pStyle w:val="2"/>
      </w:pPr>
      <w:r>
        <w:fldChar w:fldCharType="begin"/>
      </w:r>
      <w:r>
        <w:instrText>HYPERLINK "https://cultinfo.ru/news/2025/1/traditsii-i-eksperimenty-v-keramike-andreya-kopysh"</w:instrText>
      </w:r>
      <w:r>
        <w:fldChar w:fldCharType="separate"/>
      </w:r>
      <w:r>
        <w:t xml:space="preserve">Традиции и эксперименты в керамике Андрея </w:t>
      </w:r>
      <w:proofErr w:type="spellStart"/>
      <w:r>
        <w:t>Копышева</w:t>
      </w:r>
      <w:proofErr w:type="spellEnd"/>
      <w:r>
        <w:t xml:space="preserve"> представлены в галерее «Красный мост»</w:t>
      </w:r>
      <w:r>
        <w:fldChar w:fldCharType="end"/>
      </w:r>
      <w:bookmarkEnd w:id="109"/>
      <w:bookmarkEnd w:id="110"/>
    </w:p>
    <w:p w14:paraId="0CCDB6AC" w14:textId="77777777" w:rsidR="008E5C45" w:rsidRDefault="00223CAF">
      <w:pPr>
        <w:pStyle w:val="a3"/>
        <w:spacing w:beforeAutospacing="1" w:afterAutospacing="1"/>
      </w:pPr>
      <w:r>
        <w:t xml:space="preserve">Ее изделия очень фактурные, она в них добавляет песок, и его частички во время обжига попали на мои вазы – так они и спеклись вместе", – рассказал Андрей </w:t>
      </w:r>
      <w:proofErr w:type="spellStart"/>
      <w:r>
        <w:t>Копышев</w:t>
      </w:r>
      <w:proofErr w:type="spellEnd"/>
      <w:r>
        <w:t xml:space="preserve">. Керамист много ездит по стране, участвует во всероссийских и международных выставках, проводит мастер-классы, сотрудничает с </w:t>
      </w:r>
      <w:r>
        <w:rPr>
          <w:b/>
          <w:bCs/>
        </w:rPr>
        <w:t>Вологодской городской организацией Всероссийского общества инвалидов</w:t>
      </w:r>
      <w:r>
        <w:t>. "Мы стараемся предложить нашим участникам различные виды деятельности.</w:t>
      </w:r>
    </w:p>
    <w:p w14:paraId="0CCDB6AD" w14:textId="77777777" w:rsidR="008E5C45" w:rsidRDefault="00115F01">
      <w:pPr>
        <w:rPr>
          <w:color w:val="248AE8"/>
        </w:rPr>
      </w:pPr>
      <w:hyperlink r:id="rId32" w:history="1">
        <w:r w:rsidR="00223CAF">
          <w:rPr>
            <w:color w:val="248AE8"/>
          </w:rPr>
          <w:t>https://cultinfo.ru/news/2025/1/traditsii-i-eksperimenty-v-keramike-andreya-kopysh</w:t>
        </w:r>
      </w:hyperlink>
      <w:r w:rsidR="00223CAF">
        <w:rPr>
          <w:color w:val="248AE8"/>
        </w:rPr>
        <w:t> </w:t>
      </w:r>
    </w:p>
    <w:p w14:paraId="0CCDB6AE" w14:textId="77777777" w:rsidR="008E5C45" w:rsidRDefault="008E5C45">
      <w:pPr>
        <w:pStyle w:val="a4"/>
      </w:pPr>
    </w:p>
    <w:p w14:paraId="0CCDB6B2" w14:textId="399A1186" w:rsidR="008E5C45" w:rsidRDefault="00223CAF">
      <w:pPr>
        <w:rPr>
          <w:color w:val="248AE8"/>
        </w:rPr>
      </w:pPr>
      <w:r>
        <w:rPr>
          <w:color w:val="248AE8"/>
        </w:rPr>
        <w:t> </w:t>
      </w:r>
    </w:p>
    <w:p w14:paraId="0CCDB6B3" w14:textId="77777777" w:rsidR="008E5C45" w:rsidRDefault="008E5C45">
      <w:pPr>
        <w:pStyle w:val="a4"/>
      </w:pPr>
    </w:p>
    <w:p w14:paraId="0CCDB6B9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24.01.2025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Марийская правда (marpravda.ru)</w:t>
      </w:r>
    </w:p>
    <w:bookmarkStart w:id="111" w:name="re_-1806507176"/>
    <w:bookmarkStart w:id="112" w:name="re_a3a26bff-6d5a-41f5-91bc-504df108a5a4"/>
    <w:p w14:paraId="0CCDB6BA" w14:textId="77777777" w:rsidR="008E5C45" w:rsidRDefault="00223CAF">
      <w:pPr>
        <w:pStyle w:val="2"/>
      </w:pPr>
      <w:r>
        <w:fldChar w:fldCharType="begin"/>
      </w:r>
      <w:r>
        <w:instrText>HYPERLINK "https://www.marpravda.ru/news/vsja-respyblika/v-mariy-el-provedut-kursy-po-okazaniyu-pervoy-veterinarnoy-pomoshchi/"</w:instrText>
      </w:r>
      <w:r>
        <w:fldChar w:fldCharType="separate"/>
      </w:r>
      <w:r>
        <w:t>В Марий Эл проведут курсы по оказанию первой ветеринарной помощи</w:t>
      </w:r>
      <w:r>
        <w:fldChar w:fldCharType="end"/>
      </w:r>
      <w:bookmarkEnd w:id="111"/>
      <w:bookmarkEnd w:id="112"/>
    </w:p>
    <w:p w14:paraId="0CCDB6BB" w14:textId="77777777" w:rsidR="008E5C45" w:rsidRDefault="00223CAF">
      <w:pPr>
        <w:pStyle w:val="a3"/>
        <w:spacing w:beforeAutospacing="1" w:afterAutospacing="1"/>
      </w:pPr>
      <w:r>
        <w:t>С помощью гранта участники фонда "</w:t>
      </w:r>
      <w:proofErr w:type="spellStart"/>
      <w:r>
        <w:t>доММой</w:t>
      </w:r>
      <w:proofErr w:type="spellEnd"/>
      <w:r>
        <w:t xml:space="preserve">" проведут тренинги, семинары, интенсивы, круглые столы, курсы оказания первой ветеринарной помощи. К реализации проекта </w:t>
      </w:r>
      <w:proofErr w:type="spellStart"/>
      <w:r>
        <w:t>зооволонтеры</w:t>
      </w:r>
      <w:proofErr w:type="spellEnd"/>
      <w:r>
        <w:t xml:space="preserve"> приступят уже в феврале. Отметим, что в число победителей конкурса Фонда президентских грантов вошли 1497 проектов, из них семь будут реализованы в Марий Эл. Кроме благотворительного фонда "</w:t>
      </w:r>
      <w:proofErr w:type="spellStart"/>
      <w:r>
        <w:t>доММой</w:t>
      </w:r>
      <w:proofErr w:type="spellEnd"/>
      <w:r>
        <w:t xml:space="preserve">" это региональная общественная организация "Раскрась мир", Центр физического и интеллектуального развития детей и взрослых "Подсолнух", общественная организация родителей "Ребенок с будущим города Волжска", </w:t>
      </w:r>
      <w:r>
        <w:rPr>
          <w:b/>
          <w:bCs/>
        </w:rPr>
        <w:t>региональная организация "Всероссийского общества инвалидов</w:t>
      </w:r>
      <w:r>
        <w:t>", благотворительный фонд помощи детям и взрослым с неизлечимыми заболеваниями имени Ани Чижовой, региональная общественная организация правовой помощи "Народный юрист".</w:t>
      </w:r>
    </w:p>
    <w:p w14:paraId="0CCDB6BC" w14:textId="77777777" w:rsidR="008E5C45" w:rsidRDefault="00115F01">
      <w:pPr>
        <w:rPr>
          <w:color w:val="248AE8"/>
        </w:rPr>
      </w:pPr>
      <w:hyperlink r:id="rId33" w:history="1">
        <w:r w:rsidR="00223CAF">
          <w:rPr>
            <w:color w:val="248AE8"/>
          </w:rPr>
          <w:t>https://www.marpravda.ru/news/vsja-respyblika/v-mariy-el-provedut-kursy-po-okazaniyu-pervoy-veterinarnoy-pomoshchi/</w:t>
        </w:r>
      </w:hyperlink>
      <w:r w:rsidR="00223CAF">
        <w:rPr>
          <w:color w:val="248AE8"/>
        </w:rPr>
        <w:t> </w:t>
      </w:r>
    </w:p>
    <w:p w14:paraId="0CCDB6BD" w14:textId="77777777" w:rsidR="008E5C45" w:rsidRDefault="008E5C45">
      <w:pPr>
        <w:pStyle w:val="a4"/>
      </w:pPr>
    </w:p>
    <w:p w14:paraId="0CCDB6C2" w14:textId="77777777" w:rsidR="008E5C45" w:rsidRDefault="008E5C45">
      <w:pPr>
        <w:pStyle w:val="a4"/>
      </w:pPr>
    </w:p>
    <w:p w14:paraId="0CCDB6C7" w14:textId="77777777" w:rsidR="008E5C45" w:rsidRDefault="008E5C45">
      <w:pPr>
        <w:pStyle w:val="a4"/>
      </w:pPr>
    </w:p>
    <w:p w14:paraId="0CCDB6CC" w14:textId="77777777" w:rsidR="008E5C45" w:rsidRDefault="008E5C45">
      <w:pPr>
        <w:pStyle w:val="a4"/>
      </w:pPr>
    </w:p>
    <w:p w14:paraId="0CCDB6CD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Смоленская газета (smolgazeta.ru)</w:t>
      </w:r>
    </w:p>
    <w:bookmarkStart w:id="113" w:name="re_-1806507171"/>
    <w:bookmarkStart w:id="114" w:name="re_e5d9b33f-c8b6-4197-9d9c-1e4b4cf05f42"/>
    <w:p w14:paraId="0CCDB6CE" w14:textId="77777777" w:rsidR="008E5C45" w:rsidRDefault="00223CAF">
      <w:pPr>
        <w:pStyle w:val="2"/>
      </w:pPr>
      <w:r>
        <w:fldChar w:fldCharType="begin"/>
      </w:r>
      <w:r>
        <w:instrText>HYPERLINK "https://smolgazeta.ru/daylynews/126189-glava-yarcevskogo-okruga-vstretilsya-s.html"</w:instrText>
      </w:r>
      <w:r>
        <w:fldChar w:fldCharType="separate"/>
      </w:r>
      <w:r>
        <w:t>Глава Ярцевского округа встретился с семьями участников СВО</w:t>
      </w:r>
      <w:r>
        <w:fldChar w:fldCharType="end"/>
      </w:r>
      <w:bookmarkEnd w:id="113"/>
      <w:bookmarkEnd w:id="114"/>
    </w:p>
    <w:p w14:paraId="0CCDB6CF" w14:textId="7FB01544" w:rsidR="008E5C45" w:rsidRDefault="00223CAF">
      <w:pPr>
        <w:pStyle w:val="a3"/>
        <w:spacing w:beforeAutospacing="1" w:afterAutospacing="1"/>
      </w:pPr>
      <w:r>
        <w:t xml:space="preserve">Глава Ярцевского округа встретился с семьями участников СВО В Ярцевском муниципальном округе череда мероприятий, посвященных Году защитника Отечества, стартовала со встречи с семьями участников специальной военной операции. Глава Ярцевского округа Роман Захаров совместно с исполняющим полномочия председателя окружного Совета Александром Котовым и депутатом Андреем </w:t>
      </w:r>
      <w:proofErr w:type="spellStart"/>
      <w:r>
        <w:t>Азаренковым</w:t>
      </w:r>
      <w:proofErr w:type="spellEnd"/>
      <w:r>
        <w:t xml:space="preserve"> по приглашению председателя </w:t>
      </w:r>
      <w:r>
        <w:rPr>
          <w:b/>
          <w:bCs/>
        </w:rPr>
        <w:t>Ярцевского отделения Всероссийского общества инвалидов</w:t>
      </w:r>
      <w:r>
        <w:t xml:space="preserve"> Нины Чугуновой приняли участие во встрече. В домашней обстановке они поздравили родственников бойцов с прошедшими и наступающими праздниками, вручили им небольшие подарки, пожелали крепкого здоровья и ждать своих родных и близких с победой.</w:t>
      </w:r>
    </w:p>
    <w:p w14:paraId="0CCDB6D0" w14:textId="77777777" w:rsidR="008E5C45" w:rsidRDefault="00115F01">
      <w:pPr>
        <w:rPr>
          <w:color w:val="248AE8"/>
        </w:rPr>
      </w:pPr>
      <w:hyperlink r:id="rId34" w:history="1">
        <w:r w:rsidR="00223CAF">
          <w:rPr>
            <w:color w:val="248AE8"/>
          </w:rPr>
          <w:t>https://smolgazeta.ru/daylynews/126189-glava-yarcevskogo-okruga-vstretilsya-s.html</w:t>
        </w:r>
      </w:hyperlink>
      <w:r w:rsidR="00223CAF">
        <w:rPr>
          <w:color w:val="248AE8"/>
        </w:rPr>
        <w:t> </w:t>
      </w:r>
    </w:p>
    <w:p w14:paraId="0CCDB6D1" w14:textId="77777777" w:rsidR="008E5C45" w:rsidRDefault="008E5C45">
      <w:pPr>
        <w:pStyle w:val="a4"/>
      </w:pPr>
    </w:p>
    <w:p w14:paraId="0CCDB6D2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Kurskcity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(kurskcity.ru)</w:t>
      </w:r>
    </w:p>
    <w:bookmarkStart w:id="115" w:name="re_-1806507169"/>
    <w:bookmarkStart w:id="116" w:name="re_99073a0c-05b0-489c-b5b1-b203eeeec135"/>
    <w:p w14:paraId="0CCDB6D3" w14:textId="3BAD98BF" w:rsidR="008E5C45" w:rsidRDefault="00223CAF">
      <w:pPr>
        <w:pStyle w:val="2"/>
      </w:pPr>
      <w:r>
        <w:fldChar w:fldCharType="begin"/>
      </w:r>
      <w:r>
        <w:instrText>HYPERLINK "https://kurskcity.ru/news/citynews/245377"</w:instrText>
      </w:r>
      <w:r>
        <w:fldChar w:fldCharType="separate"/>
      </w:r>
      <w:r>
        <w:t>В Курском «Обереге»</w:t>
      </w:r>
      <w:r w:rsidR="00E63A50">
        <w:t xml:space="preserve"> </w:t>
      </w:r>
      <w:r>
        <w:t>наградили участников выставки «Рождественская мечта»</w:t>
      </w:r>
      <w:r>
        <w:fldChar w:fldCharType="end"/>
      </w:r>
      <w:bookmarkEnd w:id="115"/>
      <w:bookmarkEnd w:id="116"/>
    </w:p>
    <w:p w14:paraId="0CCDB6D4" w14:textId="77777777" w:rsidR="008E5C45" w:rsidRDefault="00223CAF">
      <w:pPr>
        <w:pStyle w:val="a3"/>
        <w:spacing w:beforeAutospacing="1" w:afterAutospacing="1"/>
      </w:pPr>
      <w:r>
        <w:t xml:space="preserve">40 ребят, их педагоги и родители пришли на церемонию награждения. Гостей праздника поздравила Лилия </w:t>
      </w:r>
      <w:proofErr w:type="spellStart"/>
      <w:r>
        <w:t>Саворовская</w:t>
      </w:r>
      <w:proofErr w:type="spellEnd"/>
      <w:r>
        <w:t xml:space="preserve">, председатель </w:t>
      </w:r>
      <w:r>
        <w:rPr>
          <w:b/>
          <w:bCs/>
        </w:rPr>
        <w:t>общественной организации "Сеймское окружное отделение Курска Курской областной организации общероссийской общественной организации "Всероссийское общество инвалидов</w:t>
      </w:r>
      <w:r>
        <w:t>". Она выразила восхищение конкурсными работами участников выставки и вручила им новогодние подарки.</w:t>
      </w:r>
    </w:p>
    <w:p w14:paraId="0CCDB6D5" w14:textId="77777777" w:rsidR="008E5C45" w:rsidRDefault="00115F01">
      <w:pPr>
        <w:rPr>
          <w:color w:val="248AE8"/>
        </w:rPr>
      </w:pPr>
      <w:hyperlink r:id="rId35" w:history="1">
        <w:r w:rsidR="00223CAF">
          <w:rPr>
            <w:color w:val="248AE8"/>
          </w:rPr>
          <w:t>https://kurskcity.ru/news/citynews/245377</w:t>
        </w:r>
      </w:hyperlink>
      <w:r w:rsidR="00223CAF">
        <w:rPr>
          <w:color w:val="248AE8"/>
        </w:rPr>
        <w:t> </w:t>
      </w:r>
    </w:p>
    <w:p w14:paraId="0CCDB6D6" w14:textId="77777777" w:rsidR="008E5C45" w:rsidRDefault="008E5C45">
      <w:pPr>
        <w:pStyle w:val="a4"/>
      </w:pPr>
    </w:p>
    <w:p w14:paraId="0CCDB6DA" w14:textId="77777777" w:rsidR="008E5C45" w:rsidRDefault="008E5C45">
      <w:pPr>
        <w:pStyle w:val="a4"/>
      </w:pPr>
    </w:p>
    <w:p w14:paraId="0CCDB6DB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Курган и Курганцы (kikonline.ru)</w:t>
      </w:r>
    </w:p>
    <w:bookmarkStart w:id="117" w:name="re_-1806507166"/>
    <w:bookmarkStart w:id="118" w:name="re_6985afda-521c-4b78-8b9a-be2da6f09626"/>
    <w:p w14:paraId="0CCDB6DC" w14:textId="77777777" w:rsidR="008E5C45" w:rsidRDefault="00223CAF">
      <w:pPr>
        <w:pStyle w:val="2"/>
      </w:pPr>
      <w:r>
        <w:fldChar w:fldCharType="begin"/>
      </w:r>
      <w:r>
        <w:instrText>HYPERLINK "https://kikonline.ru/2025/01/22/kurganskie-obshhestvenniki-sobirajut-gumanitarnuju-pomoshh-bojcam-na-peredovoj/"</w:instrText>
      </w:r>
      <w:r>
        <w:fldChar w:fldCharType="separate"/>
      </w:r>
      <w:r>
        <w:t>Курганские общественники собирают гуманитарную помощь бойцам на передовой</w:t>
      </w:r>
      <w:r>
        <w:fldChar w:fldCharType="end"/>
      </w:r>
      <w:bookmarkEnd w:id="117"/>
      <w:bookmarkEnd w:id="118"/>
    </w:p>
    <w:p w14:paraId="0CCDB6DD" w14:textId="77777777" w:rsidR="008E5C45" w:rsidRDefault="00223CAF">
      <w:pPr>
        <w:pStyle w:val="a3"/>
        <w:spacing w:beforeAutospacing="1" w:afterAutospacing="1"/>
      </w:pPr>
      <w:r>
        <w:t xml:space="preserve">На днях в селе </w:t>
      </w:r>
      <w:proofErr w:type="spellStart"/>
      <w:r>
        <w:t>Каширино</w:t>
      </w:r>
      <w:proofErr w:type="spellEnd"/>
      <w:r>
        <w:t xml:space="preserve"> Кетовского района прошло открытие Года защитника Отечества: Александру Калинину вручили Благодарственное письмо за волонтерскую деятельность от Управления по молодежной политике города </w:t>
      </w:r>
      <w:proofErr w:type="spellStart"/>
      <w:r>
        <w:t>Ростова</w:t>
      </w:r>
      <w:proofErr w:type="spellEnd"/>
      <w:r>
        <w:t xml:space="preserve">-на-Дону. Не первый раз помощь бойцам оказывает и </w:t>
      </w:r>
      <w:r>
        <w:rPr>
          <w:b/>
          <w:bCs/>
        </w:rPr>
        <w:t>Курганская городская организация инвалидов Всероссийского общества инвалидов</w:t>
      </w:r>
      <w:r>
        <w:t>. Она начала помогать бойцам СВО с изготовления окопных свечей.</w:t>
      </w:r>
    </w:p>
    <w:p w14:paraId="0CCDB6DE" w14:textId="77777777" w:rsidR="008E5C45" w:rsidRDefault="00115F01">
      <w:pPr>
        <w:rPr>
          <w:color w:val="248AE8"/>
        </w:rPr>
      </w:pPr>
      <w:hyperlink r:id="rId36" w:history="1">
        <w:r w:rsidR="00223CAF">
          <w:rPr>
            <w:color w:val="248AE8"/>
          </w:rPr>
          <w:t>https://kikonline.ru/2025/01/22/kurganskie-obshhestvenniki-sobirajut-gumanitarnuju-pomoshh-bojcam-na-peredovoj/</w:t>
        </w:r>
      </w:hyperlink>
      <w:r w:rsidR="00223CAF">
        <w:rPr>
          <w:color w:val="248AE8"/>
        </w:rPr>
        <w:t> </w:t>
      </w:r>
    </w:p>
    <w:p w14:paraId="0CCDB6DF" w14:textId="77777777" w:rsidR="008E5C45" w:rsidRDefault="008E5C45">
      <w:pPr>
        <w:pStyle w:val="a4"/>
      </w:pPr>
    </w:p>
    <w:p w14:paraId="0CCDB6E3" w14:textId="77777777" w:rsidR="008E5C45" w:rsidRDefault="008E5C45">
      <w:pPr>
        <w:pStyle w:val="a4"/>
      </w:pPr>
    </w:p>
    <w:p w14:paraId="0CCDB6E7" w14:textId="1146D7B7" w:rsidR="008E5C45" w:rsidRDefault="00223CAF">
      <w:pPr>
        <w:rPr>
          <w:color w:val="248AE8"/>
        </w:rPr>
      </w:pPr>
      <w:r>
        <w:rPr>
          <w:color w:val="248AE8"/>
        </w:rPr>
        <w:t> </w:t>
      </w:r>
    </w:p>
    <w:p w14:paraId="0CCDB6E8" w14:textId="77777777" w:rsidR="008E5C45" w:rsidRDefault="008E5C45">
      <w:pPr>
        <w:pStyle w:val="a4"/>
      </w:pPr>
    </w:p>
    <w:p w14:paraId="0CCDB6E9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ВосходИнфо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(voskhodinfo.su)</w:t>
      </w:r>
    </w:p>
    <w:bookmarkStart w:id="119" w:name="re_-1806507159"/>
    <w:bookmarkStart w:id="120" w:name="re_accf5171-4e58-4fa4-84b4-65a8ea0c22f6"/>
    <w:p w14:paraId="0CCDB6EA" w14:textId="77777777" w:rsidR="008E5C45" w:rsidRDefault="00223CAF">
      <w:pPr>
        <w:pStyle w:val="2"/>
      </w:pPr>
      <w:r>
        <w:fldChar w:fldCharType="begin"/>
      </w:r>
      <w:r>
        <w:instrText>HYPERLINK "https://voskhodinfo.su/aktualno/100731-vmeste-k-aktivnoj-zhizni.html"</w:instrText>
      </w:r>
      <w:r>
        <w:fldChar w:fldCharType="separate"/>
      </w:r>
      <w:r>
        <w:t>Вместе к активной жизни!</w:t>
      </w:r>
      <w:r>
        <w:fldChar w:fldCharType="end"/>
      </w:r>
      <w:bookmarkEnd w:id="119"/>
      <w:bookmarkEnd w:id="120"/>
    </w:p>
    <w:p w14:paraId="0CCDB6EB" w14:textId="77777777" w:rsidR="008E5C45" w:rsidRDefault="00223CAF">
      <w:pPr>
        <w:pStyle w:val="a3"/>
        <w:spacing w:beforeAutospacing="1" w:afterAutospacing="1"/>
      </w:pPr>
      <w:r>
        <w:t xml:space="preserve">Присоединяйтесь к </w:t>
      </w:r>
      <w:proofErr w:type="spellStart"/>
      <w:r>
        <w:rPr>
          <w:b/>
          <w:bCs/>
        </w:rPr>
        <w:t>Краснодонской</w:t>
      </w:r>
      <w:proofErr w:type="spellEnd"/>
      <w:r>
        <w:rPr>
          <w:b/>
          <w:bCs/>
        </w:rPr>
        <w:t xml:space="preserve"> местной организации Общероссийской общественной организации "Всероссийское общество инвалидов</w:t>
      </w:r>
      <w:r>
        <w:t>" (</w:t>
      </w:r>
      <w:r>
        <w:rPr>
          <w:b/>
          <w:bCs/>
        </w:rPr>
        <w:t>КМО ВОИ</w:t>
      </w:r>
      <w:r>
        <w:t>)! Мы объединяем усилия для создания полноценной жизни инвалидов и боремся за активное участие каждого в обществе. Наши главные ценности – это активность, полезность и равенство возможностей.</w:t>
      </w:r>
    </w:p>
    <w:p w14:paraId="0CCDB6EC" w14:textId="77777777" w:rsidR="008E5C45" w:rsidRDefault="00115F01">
      <w:pPr>
        <w:rPr>
          <w:color w:val="248AE8"/>
        </w:rPr>
      </w:pPr>
      <w:hyperlink r:id="rId37" w:history="1">
        <w:r w:rsidR="00223CAF">
          <w:rPr>
            <w:color w:val="248AE8"/>
          </w:rPr>
          <w:t>https://voskhodinfo.su/aktualno/100731-vmeste-k-aktivnoj-zhizni.html</w:t>
        </w:r>
      </w:hyperlink>
      <w:r w:rsidR="00223CAF">
        <w:rPr>
          <w:color w:val="248AE8"/>
        </w:rPr>
        <w:t> </w:t>
      </w:r>
    </w:p>
    <w:p w14:paraId="0CCDB6ED" w14:textId="77777777" w:rsidR="008E5C45" w:rsidRDefault="008E5C45">
      <w:pPr>
        <w:pStyle w:val="a4"/>
      </w:pPr>
    </w:p>
    <w:p w14:paraId="0CCDB6F6" w14:textId="7FF03ECD" w:rsidR="008E5C45" w:rsidRDefault="00223CAF">
      <w:pPr>
        <w:rPr>
          <w:color w:val="248AE8"/>
        </w:rPr>
      </w:pPr>
      <w:r>
        <w:rPr>
          <w:color w:val="248AE8"/>
        </w:rPr>
        <w:t>  </w:t>
      </w:r>
    </w:p>
    <w:p w14:paraId="0CCDB6F7" w14:textId="77777777" w:rsidR="008E5C45" w:rsidRDefault="008E5C45">
      <w:pPr>
        <w:pStyle w:val="a4"/>
      </w:pPr>
    </w:p>
    <w:p w14:paraId="0CCDB6F8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Знамёнка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(znamenka-gur.ru)</w:t>
      </w:r>
    </w:p>
    <w:bookmarkStart w:id="121" w:name="re_-1806507148"/>
    <w:bookmarkStart w:id="122" w:name="re_3b13a1d6-c77a-418d-8adb-c6e7fa095b94"/>
    <w:p w14:paraId="0CCDB6F9" w14:textId="77777777" w:rsidR="008E5C45" w:rsidRDefault="00223CAF">
      <w:pPr>
        <w:pStyle w:val="2"/>
      </w:pPr>
      <w:r>
        <w:fldChar w:fldCharType="begin"/>
      </w:r>
      <w:r>
        <w:instrText>HYPERLINK "https://znamenka-gur.ru/articles/media/2025/1/17/put-k-zvezdam-marii-alvares/"</w:instrText>
      </w:r>
      <w:r>
        <w:fldChar w:fldCharType="separate"/>
      </w:r>
      <w:r>
        <w:t>Путь к звездам Марии Альварес</w:t>
      </w:r>
      <w:r>
        <w:fldChar w:fldCharType="end"/>
      </w:r>
      <w:bookmarkEnd w:id="121"/>
      <w:bookmarkEnd w:id="122"/>
    </w:p>
    <w:p w14:paraId="0CCDB6FA" w14:textId="77777777" w:rsidR="008E5C45" w:rsidRDefault="00223CAF">
      <w:pPr>
        <w:pStyle w:val="a3"/>
        <w:spacing w:beforeAutospacing="1" w:afterAutospacing="1"/>
      </w:pPr>
      <w:r>
        <w:t xml:space="preserve">Потому что очень хотела рассказать о том, что путь к мечте бывает разным. Иногда он начинается с настоящей трагедии и мысли, что это конец, и жить дальше нет ни сил, ни смысла… Пример стойкости Марию я помню совсем маленькой девочкой, потому что не раз приходила к ним домой, чтобы написать о ее маме – Любови Викторовне </w:t>
      </w:r>
      <w:proofErr w:type="spellStart"/>
      <w:r>
        <w:t>Моштачковой</w:t>
      </w:r>
      <w:proofErr w:type="spellEnd"/>
      <w:r>
        <w:t xml:space="preserve"> или мероприятиях </w:t>
      </w:r>
      <w:r>
        <w:rPr>
          <w:b/>
          <w:bCs/>
        </w:rPr>
        <w:t>местной организации Всероссийского общества инвалидов</w:t>
      </w:r>
      <w:r>
        <w:t>, которую она создала и возглавляла много лет. Любовь Викторовна, из-за аварии оказавшаяся в инвалидной коляске молоденькой девчонкой, образец мужества и стойкости, пример того, как женщина, потерявшая в одночасье здоровье, нашла в себе силы и шаг за шагом создала то, о чем мечтает большинство девчат – крепкую семью и дело жизни.</w:t>
      </w:r>
    </w:p>
    <w:p w14:paraId="0CCDB6FB" w14:textId="77777777" w:rsidR="008E5C45" w:rsidRDefault="00115F01">
      <w:pPr>
        <w:rPr>
          <w:color w:val="248AE8"/>
        </w:rPr>
      </w:pPr>
      <w:hyperlink r:id="rId38" w:history="1">
        <w:r w:rsidR="00223CAF">
          <w:rPr>
            <w:color w:val="248AE8"/>
          </w:rPr>
          <w:t>https://znamenka-gur.ru/articles/media/2025/1/17/put-k-zvezdam-marii-alvares/</w:t>
        </w:r>
      </w:hyperlink>
      <w:r w:rsidR="00223CAF">
        <w:rPr>
          <w:color w:val="248AE8"/>
        </w:rPr>
        <w:t> </w:t>
      </w:r>
    </w:p>
    <w:p w14:paraId="0CCDB6FC" w14:textId="77777777" w:rsidR="008E5C45" w:rsidRDefault="008E5C45">
      <w:pPr>
        <w:pStyle w:val="a4"/>
      </w:pPr>
    </w:p>
    <w:p w14:paraId="0CCDB70B" w14:textId="77777777" w:rsidR="008E5C45" w:rsidRDefault="008E5C45">
      <w:pPr>
        <w:pStyle w:val="a4"/>
      </w:pPr>
    </w:p>
    <w:p w14:paraId="0CCDB70C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Общественное телевидение - Серпухов (otv-media.ru)</w:t>
      </w:r>
    </w:p>
    <w:bookmarkStart w:id="123" w:name="re_-1806507139"/>
    <w:bookmarkStart w:id="124" w:name="re_8efc60cd-f3aa-4e2c-b9d0-062ca9ab1267"/>
    <w:p w14:paraId="0CCDB70D" w14:textId="77777777" w:rsidR="008E5C45" w:rsidRDefault="00223CAF">
      <w:pPr>
        <w:pStyle w:val="2"/>
      </w:pPr>
      <w:r>
        <w:fldChar w:fldCharType="begin"/>
      </w:r>
      <w:r>
        <w:instrText>HYPERLINK "https://otv-media.ru/news/obshchestvo/v-serpukhove-prodolzhayutsya-priemy-naseleniya-deputatami/"</w:instrText>
      </w:r>
      <w:r>
        <w:fldChar w:fldCharType="separate"/>
      </w:r>
      <w:r>
        <w:t>В Серпухове продолжаются приемы населения депутатами</w:t>
      </w:r>
      <w:r>
        <w:fldChar w:fldCharType="end"/>
      </w:r>
      <w:bookmarkEnd w:id="123"/>
      <w:bookmarkEnd w:id="124"/>
    </w:p>
    <w:p w14:paraId="0CCDB70E" w14:textId="77777777" w:rsidR="008E5C45" w:rsidRDefault="00223CAF">
      <w:pPr>
        <w:pStyle w:val="a3"/>
        <w:spacing w:beforeAutospacing="1" w:afterAutospacing="1"/>
      </w:pPr>
      <w:r>
        <w:t xml:space="preserve">В Общественной приемной Серпуховского местного отделения "Единой России" прошел прием граждан. С жителями встретились депутат Московской областной Думы, руководитель </w:t>
      </w:r>
      <w:r>
        <w:rPr>
          <w:b/>
          <w:bCs/>
        </w:rPr>
        <w:t>местного отделения Всероссийского общества инвалидов</w:t>
      </w:r>
      <w:r>
        <w:t xml:space="preserve"> Татьяна </w:t>
      </w:r>
      <w:proofErr w:type="spellStart"/>
      <w:r>
        <w:t>Карзубова</w:t>
      </w:r>
      <w:proofErr w:type="spellEnd"/>
      <w:r>
        <w:t xml:space="preserve"> и исполнительный секретарь местного отделения партии Николай Пушкин. На приеме были рассмотрены следующие обращения: - просьба оказать содействие в оформлении наследства матери двух несовершеннолетних детей-близнецов 14 лет; - оказать содействие в материальной помощи многодетной матери трех несовершеннолетних детей; - установка автобусной остановки после д. </w:t>
      </w:r>
      <w:proofErr w:type="spellStart"/>
      <w:r>
        <w:t>Скрылья</w:t>
      </w:r>
      <w:proofErr w:type="spellEnd"/>
      <w:r>
        <w:t xml:space="preserve"> на повороте на старое Глазовское кладбище после переезда; - уборка придомовой территории по адресу: ул. Пионерская, д. 63 "А" - УК ООО "Солидарность" предлагает альтернативу - выплату за не оказанную услугу.</w:t>
      </w:r>
    </w:p>
    <w:p w14:paraId="0CCDB70F" w14:textId="77777777" w:rsidR="008E5C45" w:rsidRDefault="00115F01">
      <w:pPr>
        <w:rPr>
          <w:color w:val="248AE8"/>
        </w:rPr>
      </w:pPr>
      <w:hyperlink r:id="rId39" w:history="1">
        <w:r w:rsidR="00223CAF">
          <w:rPr>
            <w:color w:val="248AE8"/>
          </w:rPr>
          <w:t>https://otv-media.ru/news/obshchestvo/v-serpukhove-prodolzhayutsya-priemy-naseleniya-deputatami/</w:t>
        </w:r>
      </w:hyperlink>
      <w:r w:rsidR="00223CAF">
        <w:rPr>
          <w:color w:val="248AE8"/>
        </w:rPr>
        <w:t> </w:t>
      </w:r>
    </w:p>
    <w:p w14:paraId="0CCDB710" w14:textId="77777777" w:rsidR="008E5C45" w:rsidRDefault="008E5C45">
      <w:pPr>
        <w:pStyle w:val="a4"/>
      </w:pPr>
    </w:p>
    <w:p w14:paraId="0CCDB711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Юлдаш. Вести (iuldash.ru)</w:t>
      </w:r>
    </w:p>
    <w:bookmarkStart w:id="125" w:name="re_-1806507134"/>
    <w:bookmarkStart w:id="126" w:name="re_3cc71ae3-dec5-4ce7-b435-68d207ada78a"/>
    <w:p w14:paraId="0CCDB712" w14:textId="77777777" w:rsidR="008E5C45" w:rsidRDefault="00223CAF">
      <w:pPr>
        <w:pStyle w:val="2"/>
      </w:pPr>
      <w:r>
        <w:fldChar w:fldCharType="begin"/>
      </w:r>
      <w:r>
        <w:instrText>HYPERLINK "https://iuldash.ru/news/natsionalnye-proekty/2025-01-17/posvyatili-mushketeru-ee-velichestva-muzyki-4087776"</w:instrText>
      </w:r>
      <w:r>
        <w:fldChar w:fldCharType="separate"/>
      </w:r>
      <w:r>
        <w:t>Посвятили «Мушкетеру ее Величества Музыки»</w:t>
      </w:r>
      <w:r>
        <w:fldChar w:fldCharType="end"/>
      </w:r>
      <w:bookmarkEnd w:id="125"/>
      <w:bookmarkEnd w:id="126"/>
    </w:p>
    <w:p w14:paraId="0CCDB713" w14:textId="77777777" w:rsidR="008E5C45" w:rsidRDefault="00223CAF">
      <w:pPr>
        <w:pStyle w:val="a3"/>
        <w:spacing w:beforeAutospacing="1" w:afterAutospacing="1"/>
      </w:pPr>
      <w:r>
        <w:t xml:space="preserve">Вечер-портрет О том, что члены местного отделения </w:t>
      </w:r>
      <w:r>
        <w:rPr>
          <w:b/>
          <w:bCs/>
        </w:rPr>
        <w:t>Всероссийских обществ инвалидов</w:t>
      </w:r>
      <w:r>
        <w:t xml:space="preserve"> и слепых ведут довольно активный образ жизни, и часто становятся участниками различных культурно-развлекательных мероприятий, мы пишем постоянно. Недавно вот они побывали в виртуальном концертном зале центральной районной библиотеки. Их пригласили сюда на вечер-портрет, посвященный 80-летию Заслуженного деятеля искусств, советского и российского композитора, пианиста, народного артиста Российской Федерации Максима Дунаевского, который отмечался 15 января.</w:t>
      </w:r>
    </w:p>
    <w:p w14:paraId="0CCDB714" w14:textId="77777777" w:rsidR="008E5C45" w:rsidRDefault="00115F01">
      <w:pPr>
        <w:rPr>
          <w:color w:val="248AE8"/>
        </w:rPr>
      </w:pPr>
      <w:hyperlink r:id="rId40" w:history="1">
        <w:r w:rsidR="00223CAF">
          <w:rPr>
            <w:color w:val="248AE8"/>
          </w:rPr>
          <w:t>https://iuldash.ru/news/natsionalnye-proekty/2025-01-17/posvyatili-mushketeru-ee-velichestva-muzyki-4087776</w:t>
        </w:r>
      </w:hyperlink>
      <w:r w:rsidR="00223CAF">
        <w:rPr>
          <w:color w:val="248AE8"/>
        </w:rPr>
        <w:t> </w:t>
      </w:r>
    </w:p>
    <w:p w14:paraId="0CCDB715" w14:textId="77777777" w:rsidR="008E5C45" w:rsidRDefault="008E5C45">
      <w:pPr>
        <w:pStyle w:val="a4"/>
      </w:pPr>
    </w:p>
    <w:p w14:paraId="0CCDB716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Губерния (gubernia74.ru)</w:t>
      </w:r>
    </w:p>
    <w:bookmarkStart w:id="127" w:name="re_-1806507133"/>
    <w:bookmarkStart w:id="128" w:name="re_d8ca6de0-1e13-41df-888f-ca9b1980c5b0"/>
    <w:p w14:paraId="0CCDB717" w14:textId="77777777" w:rsidR="008E5C45" w:rsidRDefault="00223CAF">
      <w:pPr>
        <w:pStyle w:val="2"/>
      </w:pPr>
      <w:r>
        <w:fldChar w:fldCharType="begin"/>
      </w:r>
      <w:r>
        <w:instrText>HYPERLINK "https://gubernia74.ru/articles/society/1130719/"</w:instrText>
      </w:r>
      <w:r>
        <w:fldChar w:fldCharType="separate"/>
      </w:r>
      <w:r>
        <w:t xml:space="preserve">Челябинская команда ветеранов СВО примет участие в соревнованиях по </w:t>
      </w:r>
      <w:proofErr w:type="spellStart"/>
      <w:r>
        <w:t>следж</w:t>
      </w:r>
      <w:proofErr w:type="spellEnd"/>
      <w:r>
        <w:t>-хоккею</w:t>
      </w:r>
      <w:r>
        <w:fldChar w:fldCharType="end"/>
      </w:r>
      <w:bookmarkEnd w:id="127"/>
      <w:bookmarkEnd w:id="128"/>
    </w:p>
    <w:p w14:paraId="0CCDB718" w14:textId="77777777" w:rsidR="008E5C45" w:rsidRDefault="00223CAF">
      <w:pPr>
        <w:pStyle w:val="a3"/>
        <w:spacing w:beforeAutospacing="1" w:afterAutospacing="1"/>
      </w:pPr>
      <w:r>
        <w:t xml:space="preserve">Может быть, конечно, не настолько хорошо команда успеет отточить навыки, но и принять участие нам очень важно. Наш челябинский филиал госфонда "Защитники Отечества" ставит задачу обеспечить ребят формой и инвентарем для занятий и участия в соревнованиях. Также руководитель челябинского филиала рассказала, на какую еще поддержку в части социализации и адаптации сегодня могут рассчитывать ветераны СВО с инвалидностью. – Сегодня они получают автомобили с ручным управлением, технические средства реабилитации, мы ведем очень серьезную работу по адаптации жилых помещений, и здесь нам помогают муниципалитеты, потому что именно муниципальные комиссии, наши социальные координаторы и представители </w:t>
      </w:r>
      <w:r>
        <w:rPr>
          <w:b/>
          <w:bCs/>
        </w:rPr>
        <w:t>регионального отделения Всероссийского общества инвалидов</w:t>
      </w:r>
      <w:r>
        <w:t xml:space="preserve"> отрабатывают все запросы, связанные с адаптацией жилого помещения, – уточнила Галина Гаврилова.</w:t>
      </w:r>
    </w:p>
    <w:p w14:paraId="0CCDB719" w14:textId="77777777" w:rsidR="008E5C45" w:rsidRDefault="00115F01">
      <w:pPr>
        <w:rPr>
          <w:color w:val="248AE8"/>
        </w:rPr>
      </w:pPr>
      <w:hyperlink r:id="rId41" w:history="1">
        <w:r w:rsidR="00223CAF">
          <w:rPr>
            <w:color w:val="248AE8"/>
          </w:rPr>
          <w:t>https://gubernia74.ru/articles/society/1130719/</w:t>
        </w:r>
      </w:hyperlink>
      <w:r w:rsidR="00223CAF">
        <w:rPr>
          <w:color w:val="248AE8"/>
        </w:rPr>
        <w:t> </w:t>
      </w:r>
    </w:p>
    <w:p w14:paraId="0CCDB71A" w14:textId="77777777" w:rsidR="008E5C45" w:rsidRDefault="008E5C45">
      <w:pPr>
        <w:pStyle w:val="a4"/>
      </w:pPr>
    </w:p>
    <w:p w14:paraId="0CCDB71F" w14:textId="77777777" w:rsidR="008E5C45" w:rsidRDefault="008E5C45">
      <w:pPr>
        <w:pStyle w:val="a4"/>
      </w:pPr>
    </w:p>
    <w:p w14:paraId="0CCDB720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Новая жизнь (suzungazeta.ru)</w:t>
      </w:r>
    </w:p>
    <w:bookmarkStart w:id="129" w:name="re_-1806507131"/>
    <w:bookmarkStart w:id="130" w:name="re_aa384656-4f47-4f49-85a0-2b5132950691"/>
    <w:p w14:paraId="0CCDB721" w14:textId="77777777" w:rsidR="008E5C45" w:rsidRDefault="00223CAF">
      <w:pPr>
        <w:pStyle w:val="2"/>
      </w:pPr>
      <w:r>
        <w:fldChar w:fldCharType="begin"/>
      </w:r>
      <w:r>
        <w:instrText>HYPERLINK "https://suzungazeta.ru/prihodi-v-gosti-soldat/"</w:instrText>
      </w:r>
      <w:r>
        <w:fldChar w:fldCharType="separate"/>
      </w:r>
      <w:r>
        <w:t>Приходи в гости, солдат</w:t>
      </w:r>
      <w:r>
        <w:fldChar w:fldCharType="end"/>
      </w:r>
      <w:bookmarkEnd w:id="129"/>
      <w:bookmarkEnd w:id="130"/>
    </w:p>
    <w:p w14:paraId="0CCDB722" w14:textId="77777777" w:rsidR="008E5C45" w:rsidRDefault="00223CAF">
      <w:pPr>
        <w:pStyle w:val="a3"/>
        <w:spacing w:beforeAutospacing="1" w:afterAutospacing="1"/>
      </w:pPr>
      <w:r>
        <w:t xml:space="preserve">Мы уже после узнали, что ему в этот день, 20 января, исполнилось 45 лет: его родные позвонили, поблагодарили нас. А 26 января нашему знакомому нужно лететь обратно", – руководитель </w:t>
      </w:r>
      <w:r>
        <w:rPr>
          <w:b/>
          <w:bCs/>
        </w:rPr>
        <w:t>местной организации ВОИ</w:t>
      </w:r>
      <w:r>
        <w:t xml:space="preserve"> Светлана Панова не только сообщает о недавнем знакомстве, но и просит опубликовать приглашение для </w:t>
      </w:r>
      <w:proofErr w:type="spellStart"/>
      <w:r>
        <w:t>сузунцев</w:t>
      </w:r>
      <w:proofErr w:type="spellEnd"/>
      <w:r>
        <w:t xml:space="preserve">, кто возвращается домой в отпуск из зоны СВО, чтобы приходили и выбирали для себя теплое белье, носки, балаклавы – по размеру. Вспоминают, как 21 января приехал отец троих детей из </w:t>
      </w:r>
      <w:proofErr w:type="spellStart"/>
      <w:r>
        <w:t>Болтово</w:t>
      </w:r>
      <w:proofErr w:type="spellEnd"/>
      <w:r>
        <w:t xml:space="preserve">: активист </w:t>
      </w:r>
      <w:r>
        <w:rPr>
          <w:b/>
          <w:bCs/>
        </w:rPr>
        <w:t>сельской первичной организации ВОИ</w:t>
      </w:r>
      <w:r>
        <w:t xml:space="preserve"> Нина Владимировна Козырева позвонила и попросила "экипировать" отпускника.</w:t>
      </w:r>
    </w:p>
    <w:p w14:paraId="0CCDB723" w14:textId="77777777" w:rsidR="008E5C45" w:rsidRDefault="00115F01">
      <w:pPr>
        <w:rPr>
          <w:color w:val="248AE8"/>
        </w:rPr>
      </w:pPr>
      <w:hyperlink r:id="rId42" w:history="1">
        <w:r w:rsidR="00223CAF">
          <w:rPr>
            <w:color w:val="248AE8"/>
          </w:rPr>
          <w:t>https://suzungazeta.ru/prihodi-v-gosti-soldat/</w:t>
        </w:r>
      </w:hyperlink>
      <w:r w:rsidR="00223CAF">
        <w:rPr>
          <w:color w:val="248AE8"/>
        </w:rPr>
        <w:t> </w:t>
      </w:r>
    </w:p>
    <w:p w14:paraId="0CCDB724" w14:textId="77777777" w:rsidR="008E5C45" w:rsidRDefault="008E5C45">
      <w:pPr>
        <w:pStyle w:val="a4"/>
      </w:pPr>
    </w:p>
    <w:p w14:paraId="0CCDB729" w14:textId="77777777" w:rsidR="008E5C45" w:rsidRDefault="008E5C45">
      <w:pPr>
        <w:pStyle w:val="a4"/>
      </w:pPr>
    </w:p>
    <w:p w14:paraId="0CCDB72D" w14:textId="77777777" w:rsidR="008E5C45" w:rsidRDefault="008E5C45">
      <w:pPr>
        <w:pStyle w:val="a4"/>
      </w:pPr>
    </w:p>
    <w:p w14:paraId="0CCDB732" w14:textId="77777777" w:rsidR="008E5C45" w:rsidRDefault="008E5C45">
      <w:pPr>
        <w:pStyle w:val="a4"/>
      </w:pPr>
    </w:p>
    <w:p w14:paraId="0CCDB733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Открытые НКО (</w:t>
      </w:r>
      <w:proofErr w:type="spellStart"/>
      <w:proofErr w:type="gramStart"/>
      <w:r>
        <w:rPr>
          <w:rFonts w:ascii="Times New Roman" w:hAnsi="Times New Roman" w:cs="Times New Roman"/>
          <w:b w:val="0"/>
          <w:i/>
          <w:color w:val="808080"/>
          <w:sz w:val="28"/>
        </w:rPr>
        <w:t>dobro.live</w:t>
      </w:r>
      <w:proofErr w:type="spellEnd"/>
      <w:proofErr w:type="gram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bookmarkStart w:id="131" w:name="re_-1806507125"/>
    <w:bookmarkStart w:id="132" w:name="re_349633f8-0a31-40c0-b0ee-aeffd2f8f287"/>
    <w:p w14:paraId="0CCDB734" w14:textId="77777777" w:rsidR="008E5C45" w:rsidRDefault="00223CAF">
      <w:pPr>
        <w:pStyle w:val="2"/>
      </w:pPr>
      <w:r>
        <w:fldChar w:fldCharType="begin"/>
      </w:r>
      <w:r>
        <w:instrText>HYPERLINK "https://dobro.live/publikacii/nko/v-neftekamske-dlya-osobennyh-semej-zapustili-besplatnye-sportivnye-zanyatiya"</w:instrText>
      </w:r>
      <w:r>
        <w:fldChar w:fldCharType="separate"/>
      </w:r>
      <w:r>
        <w:t>Хореография для мамы, футбол и бадминтон – для детей: в Нефтекамске для особенных семей запустили бесплатные спортивные занятия.</w:t>
      </w:r>
      <w:r>
        <w:fldChar w:fldCharType="end"/>
      </w:r>
      <w:bookmarkEnd w:id="131"/>
      <w:bookmarkEnd w:id="132"/>
    </w:p>
    <w:p w14:paraId="0CCDB735" w14:textId="77777777" w:rsidR="008E5C45" w:rsidRDefault="00223CAF">
      <w:pPr>
        <w:pStyle w:val="a3"/>
        <w:spacing w:beforeAutospacing="1" w:afterAutospacing="1"/>
      </w:pPr>
      <w:r>
        <w:t xml:space="preserve">Дважды в неделю, после работы. Репетиции для КВН и прогоны театральных постановок – в выходные. Фото: </w:t>
      </w:r>
      <w:r>
        <w:rPr>
          <w:b/>
          <w:bCs/>
        </w:rPr>
        <w:t>Нефтекамская городская организация Всероссийского общества инвалидов</w:t>
      </w:r>
      <w:r>
        <w:t>.</w:t>
      </w:r>
    </w:p>
    <w:p w14:paraId="0CCDB736" w14:textId="77777777" w:rsidR="008E5C45" w:rsidRDefault="00115F01">
      <w:pPr>
        <w:rPr>
          <w:color w:val="248AE8"/>
        </w:rPr>
      </w:pPr>
      <w:hyperlink r:id="rId43" w:history="1">
        <w:r w:rsidR="00223CAF">
          <w:rPr>
            <w:color w:val="248AE8"/>
          </w:rPr>
          <w:t>https://dobro.live/publikacii/nko/v-neftekamske-dlya-osobennyh-semej-zapustili-besplatnye-sportivnye-zanyatiya</w:t>
        </w:r>
      </w:hyperlink>
      <w:r w:rsidR="00223CAF">
        <w:rPr>
          <w:color w:val="248AE8"/>
        </w:rPr>
        <w:t> </w:t>
      </w:r>
    </w:p>
    <w:p w14:paraId="0CCDB737" w14:textId="77777777" w:rsidR="008E5C45" w:rsidRDefault="008E5C45">
      <w:pPr>
        <w:pStyle w:val="a4"/>
      </w:pPr>
    </w:p>
    <w:p w14:paraId="0CCDB73C" w14:textId="77777777" w:rsidR="008E5C45" w:rsidRDefault="008E5C45">
      <w:pPr>
        <w:pStyle w:val="a4"/>
      </w:pPr>
    </w:p>
    <w:p w14:paraId="0CCDB73D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NewsProm.Ru</w:t>
      </w:r>
    </w:p>
    <w:bookmarkStart w:id="133" w:name="re_-1806507123"/>
    <w:bookmarkStart w:id="134" w:name="re_868a09cc-f70e-4d6a-8fdf-d7d981605e2c"/>
    <w:p w14:paraId="0CCDB73E" w14:textId="77777777" w:rsidR="008E5C45" w:rsidRDefault="00223CAF">
      <w:pPr>
        <w:pStyle w:val="2"/>
      </w:pPr>
      <w:r>
        <w:fldChar w:fldCharType="begin"/>
      </w:r>
      <w:r>
        <w:instrText>HYPERLINK "http://newsprom.ru/news/Obschestvo/286032.html"</w:instrText>
      </w:r>
      <w:r>
        <w:fldChar w:fldCharType="separate"/>
      </w:r>
      <w:r>
        <w:t>Тобольские судьи поучаствовали в сборе гумпомощи для участников СВО</w:t>
      </w:r>
      <w:r>
        <w:fldChar w:fldCharType="end"/>
      </w:r>
      <w:bookmarkEnd w:id="133"/>
      <w:bookmarkEnd w:id="134"/>
    </w:p>
    <w:p w14:paraId="0CCDB73F" w14:textId="77777777" w:rsidR="008E5C45" w:rsidRDefault="00223CAF">
      <w:pPr>
        <w:pStyle w:val="a3"/>
        <w:spacing w:beforeAutospacing="1" w:afterAutospacing="1"/>
      </w:pPr>
      <w:r>
        <w:t xml:space="preserve">С инициативой коллектив суда обратился к волонтерам, они рассказали, что необходимо приобрести. На собранные судьями и сотрудниками аппарата суда деньги, были закуплены цепи для бензопил, которые передали в пункт сбора гуманитарной помощи при </w:t>
      </w:r>
      <w:r>
        <w:rPr>
          <w:b/>
          <w:bCs/>
        </w:rPr>
        <w:t>Тобольской районной общественной организации "Всероссийское общество инвалидов</w:t>
      </w:r>
      <w:r>
        <w:t>". Оставшиеся деньги перевели на соответствующий счет, как добровольное пожертвование бойцам СВО.</w:t>
      </w:r>
    </w:p>
    <w:p w14:paraId="0CCDB74A" w14:textId="49990E44" w:rsidR="008E5C45" w:rsidRDefault="00115F01">
      <w:pPr>
        <w:rPr>
          <w:color w:val="248AE8"/>
        </w:rPr>
      </w:pPr>
      <w:hyperlink r:id="rId44" w:history="1">
        <w:r w:rsidR="00223CAF">
          <w:rPr>
            <w:color w:val="248AE8"/>
          </w:rPr>
          <w:t>http://newsprom.ru/news/Obschestvo/286032.html</w:t>
        </w:r>
      </w:hyperlink>
      <w:r w:rsidR="00223CAF">
        <w:rPr>
          <w:color w:val="248AE8"/>
        </w:rPr>
        <w:t>  </w:t>
      </w:r>
    </w:p>
    <w:p w14:paraId="0CCDB74B" w14:textId="77777777" w:rsidR="008E5C45" w:rsidRDefault="008E5C45">
      <w:pPr>
        <w:pStyle w:val="a4"/>
      </w:pPr>
    </w:p>
    <w:p w14:paraId="0CCDB74C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Златоустовский рабочий (zrg74.ru)</w:t>
      </w:r>
    </w:p>
    <w:bookmarkStart w:id="135" w:name="re_-1806507120"/>
    <w:bookmarkStart w:id="136" w:name="re_7cf93ac2-3272-4195-8d69-02918cfdb4dc"/>
    <w:p w14:paraId="0CCDB74D" w14:textId="77777777" w:rsidR="008E5C45" w:rsidRDefault="00223CAF">
      <w:pPr>
        <w:pStyle w:val="2"/>
      </w:pPr>
      <w:r>
        <w:fldChar w:fldCharType="begin"/>
      </w:r>
      <w:r>
        <w:instrText>HYPERLINK "https://zrg74.ru/obshhestvo/item/36889-ljudjam-na-blago-iniciativnye-zlatoustovcy-zapustjat-srazu-neskolko-blagotvoritelnyh-proektov.html"</w:instrText>
      </w:r>
      <w:r>
        <w:fldChar w:fldCharType="separate"/>
      </w:r>
      <w:r>
        <w:t xml:space="preserve">Людям на благо. Инициативные </w:t>
      </w:r>
      <w:proofErr w:type="spellStart"/>
      <w:r>
        <w:t>златоустовцы</w:t>
      </w:r>
      <w:proofErr w:type="spellEnd"/>
      <w:r>
        <w:t xml:space="preserve"> запустят сразу несколько благотворительных проектов</w:t>
      </w:r>
      <w:r>
        <w:fldChar w:fldCharType="end"/>
      </w:r>
      <w:bookmarkEnd w:id="135"/>
      <w:bookmarkEnd w:id="136"/>
    </w:p>
    <w:p w14:paraId="0CCDB74E" w14:textId="77777777" w:rsidR="008E5C45" w:rsidRDefault="00223CAF">
      <w:pPr>
        <w:pStyle w:val="a3"/>
        <w:spacing w:beforeAutospacing="1" w:afterAutospacing="1"/>
      </w:pPr>
      <w:r>
        <w:t xml:space="preserve">Агентство развития туризма планирует устроить передвижную выставку барельефов Владимира Жарикова, таким образом пытаясь сохранить наследие легендарного скульптора. </w:t>
      </w:r>
      <w:r>
        <w:rPr>
          <w:b/>
          <w:bCs/>
        </w:rPr>
        <w:t>Всероссийское общество инвалидов</w:t>
      </w:r>
      <w:r>
        <w:t xml:space="preserve"> создаст инклюзивное арт-пространство для особенных аниматоров и семей с детьми-инвалидами. Так организаторы хотят повысить уровень социальной адаптации семей, имеющих и воспитывающих детей-инвалидов.</w:t>
      </w:r>
    </w:p>
    <w:p w14:paraId="0CCDB74F" w14:textId="77777777" w:rsidR="008E5C45" w:rsidRDefault="00115F01">
      <w:pPr>
        <w:rPr>
          <w:color w:val="248AE8"/>
        </w:rPr>
      </w:pPr>
      <w:hyperlink r:id="rId45" w:history="1">
        <w:r w:rsidR="00223CAF">
          <w:rPr>
            <w:color w:val="248AE8"/>
          </w:rPr>
          <w:t>https://zrg74.ru/obshhestvo/item/36889-ljudjam-na-blago-iniciativnye-zlatoustovcy-zapustjat-srazu-neskolko-blagotvoritelnyh-proektov.html</w:t>
        </w:r>
      </w:hyperlink>
      <w:r w:rsidR="00223CAF">
        <w:rPr>
          <w:color w:val="248AE8"/>
        </w:rPr>
        <w:t> </w:t>
      </w:r>
    </w:p>
    <w:p w14:paraId="0CCDB750" w14:textId="77777777" w:rsidR="008E5C45" w:rsidRDefault="008E5C45">
      <w:pPr>
        <w:pStyle w:val="a4"/>
      </w:pPr>
    </w:p>
    <w:p w14:paraId="0CCDB755" w14:textId="77777777" w:rsidR="008E5C45" w:rsidRDefault="008E5C45">
      <w:pPr>
        <w:pStyle w:val="a4"/>
      </w:pPr>
    </w:p>
    <w:p w14:paraId="0CCDB756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Бураяд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Унэн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(burunen.ru)</w:t>
      </w:r>
    </w:p>
    <w:bookmarkStart w:id="137" w:name="re_-1806507118"/>
    <w:bookmarkStart w:id="138" w:name="re_8bc23431-bef6-46d3-8577-88b33a547db8"/>
    <w:p w14:paraId="0CCDB757" w14:textId="77777777" w:rsidR="008E5C45" w:rsidRDefault="00223CAF">
      <w:pPr>
        <w:pStyle w:val="2"/>
      </w:pPr>
      <w:r>
        <w:fldChar w:fldCharType="begin"/>
      </w:r>
      <w:r>
        <w:instrText>HYPERLINK "https://burunen.ru/news/politics/134848-i-v-prazdniki-i-v-budni-kak-prokhodit-rabota-deputatov-narodnogo-khurala-/"</w:instrText>
      </w:r>
      <w:r>
        <w:fldChar w:fldCharType="separate"/>
      </w:r>
      <w:r>
        <w:t>«И в праздники, и в будни»: как проходит работа депутатов Народного Хурала</w:t>
      </w:r>
      <w:r>
        <w:fldChar w:fldCharType="end"/>
      </w:r>
      <w:bookmarkEnd w:id="137"/>
      <w:bookmarkEnd w:id="138"/>
    </w:p>
    <w:p w14:paraId="0CCDB758" w14:textId="77777777" w:rsidR="008E5C45" w:rsidRDefault="00223CAF">
      <w:pPr>
        <w:pStyle w:val="a3"/>
        <w:spacing w:beforeAutospacing="1" w:afterAutospacing="1"/>
      </w:pPr>
      <w:r>
        <w:t xml:space="preserve">Очень надеемся, на поддержку Правительства в новом году и что главный подарок для учеников школы впереди, - сказал Игорь Марковец. Также парламентарий встретился с воспитанниками центра дополнительного образования "Эдельвейс" и </w:t>
      </w:r>
      <w:r>
        <w:rPr>
          <w:b/>
          <w:bCs/>
        </w:rPr>
        <w:t>Бурятского регионального отделения всероссийского общества инвалидов "Загорск</w:t>
      </w:r>
      <w:r>
        <w:t>". - Везде прошли очень хорошие новогодние представления, дети в восторге.</w:t>
      </w:r>
    </w:p>
    <w:p w14:paraId="0CCDB764" w14:textId="7BCD02D2" w:rsidR="008E5C45" w:rsidRPr="00B0310C" w:rsidRDefault="00115F01" w:rsidP="00B0310C">
      <w:pPr>
        <w:rPr>
          <w:color w:val="248AE8"/>
        </w:rPr>
      </w:pPr>
      <w:hyperlink r:id="rId46" w:history="1">
        <w:r w:rsidR="00223CAF">
          <w:rPr>
            <w:color w:val="248AE8"/>
          </w:rPr>
          <w:t>https://burunen.ru/news/politics/134848-i-v-prazdniki-i-v-budni-kak-prokhodit-rabota-deputatov-narodnogo-khurala-/</w:t>
        </w:r>
      </w:hyperlink>
      <w:r w:rsidR="00223CAF">
        <w:rPr>
          <w:color w:val="248AE8"/>
        </w:rPr>
        <w:t> </w:t>
      </w:r>
    </w:p>
    <w:p w14:paraId="0CCDB769" w14:textId="77777777" w:rsidR="008E5C45" w:rsidRDefault="008E5C45">
      <w:pPr>
        <w:pStyle w:val="a4"/>
      </w:pPr>
    </w:p>
    <w:p w14:paraId="0CCDB777" w14:textId="77777777" w:rsidR="008E5C45" w:rsidRDefault="008E5C45">
      <w:pPr>
        <w:pStyle w:val="a4"/>
      </w:pPr>
    </w:p>
    <w:p w14:paraId="0CCDB77C" w14:textId="77777777" w:rsidR="008E5C45" w:rsidRDefault="008E5C45">
      <w:pPr>
        <w:pStyle w:val="a4"/>
      </w:pPr>
    </w:p>
    <w:p w14:paraId="0CCDB77D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Муромское городское телевидение (muromtv.ru)</w:t>
      </w:r>
    </w:p>
    <w:bookmarkStart w:id="139" w:name="re_-1806507110"/>
    <w:bookmarkStart w:id="140" w:name="re_56622853-63da-43e0-b43e-b07b14e51051"/>
    <w:p w14:paraId="0CCDB77E" w14:textId="77777777" w:rsidR="008E5C45" w:rsidRDefault="00223CAF">
      <w:pPr>
        <w:pStyle w:val="2"/>
      </w:pPr>
      <w:r>
        <w:fldChar w:fldCharType="begin"/>
      </w:r>
      <w:r>
        <w:instrText>HYPERLINK "https://muromtv.ru/archives/156762/administraciya-muroma-prodolzhaet-podderzhivat-obshhestvennye-organizacii/"</w:instrText>
      </w:r>
      <w:r>
        <w:fldChar w:fldCharType="separate"/>
      </w:r>
      <w:r>
        <w:t>Администрация Мурома продолжает поддерживать общественные организации</w:t>
      </w:r>
      <w:r>
        <w:fldChar w:fldCharType="end"/>
      </w:r>
      <w:bookmarkEnd w:id="139"/>
      <w:bookmarkEnd w:id="140"/>
    </w:p>
    <w:p w14:paraId="0CCDB77F" w14:textId="77777777" w:rsidR="008E5C45" w:rsidRDefault="00223CAF">
      <w:pPr>
        <w:pStyle w:val="a3"/>
        <w:spacing w:beforeAutospacing="1" w:afterAutospacing="1"/>
      </w:pPr>
      <w:r>
        <w:t xml:space="preserve">А этот увесистый подарок для </w:t>
      </w:r>
      <w:r>
        <w:rPr>
          <w:b/>
          <w:bCs/>
        </w:rPr>
        <w:t>муромского окружного отделения областной общественной организации Всероссийского общества инвалидов</w:t>
      </w:r>
      <w:r>
        <w:t xml:space="preserve"> не случаен. Огромная колонка послужит для реализации нового социального проекта "Театр терапии". У всех восьми </w:t>
      </w:r>
      <w:r>
        <w:rPr>
          <w:b/>
          <w:bCs/>
        </w:rPr>
        <w:t>муромских общественных организаций</w:t>
      </w:r>
      <w:r>
        <w:t xml:space="preserve"> на этот год большие планы.</w:t>
      </w:r>
    </w:p>
    <w:p w14:paraId="0CCDB780" w14:textId="77777777" w:rsidR="008E5C45" w:rsidRDefault="00115F01">
      <w:pPr>
        <w:rPr>
          <w:color w:val="248AE8"/>
        </w:rPr>
      </w:pPr>
      <w:hyperlink r:id="rId47" w:history="1">
        <w:r w:rsidR="00223CAF">
          <w:rPr>
            <w:color w:val="248AE8"/>
          </w:rPr>
          <w:t>https://muromtv.ru/archives/156762/administraciya-muroma-prodolzhaet-podderzhivat-obshhestvennye-organizacii/</w:t>
        </w:r>
      </w:hyperlink>
      <w:r w:rsidR="00223CAF">
        <w:rPr>
          <w:color w:val="248AE8"/>
        </w:rPr>
        <w:t> </w:t>
      </w:r>
    </w:p>
    <w:p w14:paraId="0CCDB781" w14:textId="77777777" w:rsidR="008E5C45" w:rsidRDefault="008E5C45">
      <w:pPr>
        <w:pStyle w:val="a4"/>
      </w:pPr>
    </w:p>
    <w:p w14:paraId="0CCDB786" w14:textId="77777777" w:rsidR="008E5C45" w:rsidRDefault="008E5C45">
      <w:pPr>
        <w:pStyle w:val="a4"/>
      </w:pPr>
    </w:p>
    <w:p w14:paraId="0CCDB787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Выбор (gazeta-vibor.com)</w:t>
      </w:r>
    </w:p>
    <w:bookmarkStart w:id="141" w:name="re_-1806507108"/>
    <w:bookmarkStart w:id="142" w:name="re_bf4a3e42-562b-4dd5-a61c-98f566342a29"/>
    <w:p w14:paraId="0CCDB788" w14:textId="77777777" w:rsidR="008E5C45" w:rsidRDefault="00223CAF">
      <w:pPr>
        <w:pStyle w:val="2"/>
      </w:pPr>
      <w:r>
        <w:fldChar w:fldCharType="begin"/>
      </w:r>
      <w:r>
        <w:instrText>HYPERLINK "http://gazeta-vibor.com/new/2025/01/не-занимай-чужое-место/"</w:instrText>
      </w:r>
      <w:r>
        <w:fldChar w:fldCharType="separate"/>
      </w:r>
      <w:r>
        <w:t>Не занимай чужое место</w:t>
      </w:r>
      <w:r>
        <w:fldChar w:fldCharType="end"/>
      </w:r>
      <w:bookmarkEnd w:id="141"/>
      <w:bookmarkEnd w:id="142"/>
    </w:p>
    <w:p w14:paraId="0CCDB789" w14:textId="77777777" w:rsidR="008E5C45" w:rsidRDefault="00223CAF">
      <w:pPr>
        <w:pStyle w:val="a3"/>
        <w:spacing w:beforeAutospacing="1" w:afterAutospacing="1"/>
      </w:pPr>
      <w:r>
        <w:t xml:space="preserve">Но автолюбителей-нарушителей даже такие цифры не пугают, ведь вероятность того, что экипаж ГАИ прям вот в данный момент окажется на данной парковке и все зафиксирует, практически ничтожна, потому как основное время своей службы экипажи проводят непосредственно на транспортных магистралях. И тогда мы попросили высказать свое мнение по поводу сложившейся ситуации председателя </w:t>
      </w:r>
      <w:r>
        <w:rPr>
          <w:b/>
          <w:bCs/>
        </w:rPr>
        <w:t>артемовского отделения ВОИ</w:t>
      </w:r>
      <w:r>
        <w:t xml:space="preserve"> (</w:t>
      </w:r>
      <w:r>
        <w:rPr>
          <w:b/>
          <w:bCs/>
        </w:rPr>
        <w:t>Всероссийское общество инвалидов</w:t>
      </w:r>
      <w:r>
        <w:t>) Андрея Панченко. Действительно ли все так катастрофически выглядит и что с этим делать?</w:t>
      </w:r>
    </w:p>
    <w:p w14:paraId="0CCDB78A" w14:textId="77777777" w:rsidR="008E5C45" w:rsidRDefault="00115F01">
      <w:pPr>
        <w:rPr>
          <w:color w:val="248AE8"/>
        </w:rPr>
      </w:pPr>
      <w:hyperlink r:id="rId48" w:history="1">
        <w:r w:rsidR="00223CAF">
          <w:rPr>
            <w:color w:val="248AE8"/>
          </w:rPr>
          <w:t>http://gazeta-vibor.com/new/2025/01/не-занимай-чужое-место/</w:t>
        </w:r>
      </w:hyperlink>
      <w:r w:rsidR="00223CAF">
        <w:rPr>
          <w:color w:val="248AE8"/>
        </w:rPr>
        <w:t> </w:t>
      </w:r>
    </w:p>
    <w:p w14:paraId="0CCDB791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ПравдаКоми.рф</w:t>
      </w:r>
      <w:proofErr w:type="spellEnd"/>
    </w:p>
    <w:bookmarkStart w:id="143" w:name="re_-1806507106"/>
    <w:bookmarkStart w:id="144" w:name="re_51adb6c3-24e6-4f71-a2fc-3f8de25266ef"/>
    <w:p w14:paraId="0CCDB792" w14:textId="77777777" w:rsidR="008E5C45" w:rsidRDefault="00223CAF">
      <w:pPr>
        <w:pStyle w:val="2"/>
      </w:pPr>
      <w:r>
        <w:fldChar w:fldCharType="begin"/>
      </w:r>
      <w:r>
        <w:instrText>HYPERLINK "https://xn--80aafivlopdk.xn--p1ai/news/v-sosnogorskom-rayone-idet-sbor-narodnyh"</w:instrText>
      </w:r>
      <w:r>
        <w:fldChar w:fldCharType="separate"/>
      </w:r>
      <w:r>
        <w:t xml:space="preserve">В Сосногорском районе идет сбор народных инициатив, планируемых к реализации в 2026 году в </w:t>
      </w:r>
      <w:proofErr w:type="gramStart"/>
      <w:r>
        <w:t>рамках  проекта</w:t>
      </w:r>
      <w:proofErr w:type="gramEnd"/>
      <w:r>
        <w:t xml:space="preserve"> «Народный бюджет»</w:t>
      </w:r>
      <w:r>
        <w:fldChar w:fldCharType="end"/>
      </w:r>
      <w:bookmarkEnd w:id="143"/>
      <w:bookmarkEnd w:id="144"/>
    </w:p>
    <w:p w14:paraId="0CCDB793" w14:textId="77777777" w:rsidR="008E5C45" w:rsidRDefault="00223CAF">
      <w:pPr>
        <w:pStyle w:val="a3"/>
        <w:spacing w:beforeAutospacing="1" w:afterAutospacing="1"/>
      </w:pPr>
      <w:r>
        <w:t>Телефоны: 5-44-72, 5-48-20. Дополнительные места сбора инициатив (ящики) расположены по адресам: 2) Дом культуры "Горизонт", ул. Ленина, 19; 3) Ледовый дворец "Звездный", ул. Парковая, 27; 4) Плавательный бассейн "</w:t>
      </w:r>
      <w:proofErr w:type="spellStart"/>
      <w:r>
        <w:t>Айюва</w:t>
      </w:r>
      <w:proofErr w:type="spellEnd"/>
      <w:r>
        <w:t xml:space="preserve">", 5 микрорайон, 41; 5) МФЦ "Мои документы", ул. Комсомольская, 7; 6) </w:t>
      </w:r>
      <w:r>
        <w:rPr>
          <w:b/>
          <w:bCs/>
        </w:rPr>
        <w:t>Всероссийское общество инвалидов</w:t>
      </w:r>
      <w:r>
        <w:t>, 5 микрорайон, 39. Предварительные предложения также можно отправлять на электронный адрес: econ-sosn@mail.ru.</w:t>
      </w:r>
    </w:p>
    <w:p w14:paraId="0CCDB794" w14:textId="77777777" w:rsidR="008E5C45" w:rsidRDefault="00115F01">
      <w:pPr>
        <w:rPr>
          <w:color w:val="248AE8"/>
        </w:rPr>
      </w:pPr>
      <w:hyperlink r:id="rId49" w:history="1">
        <w:r w:rsidR="00223CAF">
          <w:rPr>
            <w:color w:val="248AE8"/>
          </w:rPr>
          <w:t>https://xn--80aafivlopdk.xn--p1ai/</w:t>
        </w:r>
        <w:proofErr w:type="spellStart"/>
        <w:r w:rsidR="00223CAF">
          <w:rPr>
            <w:color w:val="248AE8"/>
          </w:rPr>
          <w:t>news</w:t>
        </w:r>
        <w:proofErr w:type="spellEnd"/>
        <w:r w:rsidR="00223CAF">
          <w:rPr>
            <w:color w:val="248AE8"/>
          </w:rPr>
          <w:t>/v-</w:t>
        </w:r>
        <w:proofErr w:type="spellStart"/>
        <w:r w:rsidR="00223CAF">
          <w:rPr>
            <w:color w:val="248AE8"/>
          </w:rPr>
          <w:t>sosnogorskom</w:t>
        </w:r>
        <w:proofErr w:type="spellEnd"/>
        <w:r w:rsidR="00223CAF">
          <w:rPr>
            <w:color w:val="248AE8"/>
          </w:rPr>
          <w:t>-</w:t>
        </w:r>
        <w:proofErr w:type="spellStart"/>
        <w:r w:rsidR="00223CAF">
          <w:rPr>
            <w:color w:val="248AE8"/>
          </w:rPr>
          <w:t>rayone-idet-sbor-narodnyh</w:t>
        </w:r>
        <w:proofErr w:type="spellEnd"/>
      </w:hyperlink>
      <w:r w:rsidR="00223CAF">
        <w:rPr>
          <w:color w:val="248AE8"/>
        </w:rPr>
        <w:t> </w:t>
      </w:r>
    </w:p>
    <w:p w14:paraId="6E83550E" w14:textId="77777777" w:rsidR="00177690" w:rsidRDefault="00177690">
      <w:pPr>
        <w:rPr>
          <w:color w:val="248AE8"/>
        </w:rPr>
      </w:pPr>
    </w:p>
    <w:p w14:paraId="5B73136A" w14:textId="77777777" w:rsidR="00177690" w:rsidRDefault="00177690">
      <w:pPr>
        <w:rPr>
          <w:color w:val="248AE8"/>
        </w:rPr>
      </w:pPr>
    </w:p>
    <w:p w14:paraId="59614723" w14:textId="77777777" w:rsidR="00177690" w:rsidRDefault="00177690">
      <w:pPr>
        <w:rPr>
          <w:color w:val="248AE8"/>
        </w:rPr>
      </w:pPr>
    </w:p>
    <w:p w14:paraId="19584184" w14:textId="77777777" w:rsidR="00177690" w:rsidRDefault="00177690">
      <w:pPr>
        <w:rPr>
          <w:color w:val="248AE8"/>
        </w:rPr>
      </w:pPr>
    </w:p>
    <w:p w14:paraId="59B8547D" w14:textId="6B6E595F" w:rsidR="00177690" w:rsidRDefault="00177690">
      <w:pPr>
        <w:rPr>
          <w:color w:val="248AE8"/>
        </w:rPr>
      </w:pPr>
    </w:p>
    <w:p w14:paraId="566A079F" w14:textId="77777777" w:rsidR="00CB2174" w:rsidRDefault="00CB2174">
      <w:pPr>
        <w:rPr>
          <w:color w:val="248AE8"/>
        </w:rPr>
      </w:pPr>
    </w:p>
    <w:p w14:paraId="0CCDB795" w14:textId="77777777" w:rsidR="008E5C45" w:rsidRDefault="008E5C45">
      <w:pPr>
        <w:pStyle w:val="a4"/>
      </w:pPr>
    </w:p>
    <w:p w14:paraId="0CCDB797" w14:textId="64277B87" w:rsidR="008E5C45" w:rsidRDefault="008E5C45">
      <w:pPr>
        <w:rPr>
          <w:sz w:val="0"/>
        </w:rPr>
      </w:pPr>
    </w:p>
    <w:p w14:paraId="0CCDB7BF" w14:textId="3010F9CA" w:rsidR="008E5C45" w:rsidRDefault="00223CAF" w:rsidP="003C6DB5">
      <w:pPr>
        <w:pStyle w:val="1"/>
        <w:shd w:val="clear" w:color="auto" w:fill="CCCCCC"/>
      </w:pPr>
      <w:bookmarkStart w:id="145" w:name="re_-1806507104"/>
      <w:r>
        <w:t>Нормативно-правовое поле, высказывания представителей власти</w:t>
      </w:r>
      <w:bookmarkEnd w:id="145"/>
    </w:p>
    <w:p w14:paraId="0CCDB7C4" w14:textId="77777777" w:rsidR="008E5C45" w:rsidRDefault="008E5C45">
      <w:pPr>
        <w:pStyle w:val="a4"/>
      </w:pPr>
    </w:p>
    <w:p w14:paraId="0CCDB7C8" w14:textId="77777777" w:rsidR="008E5C45" w:rsidRDefault="008E5C45">
      <w:pPr>
        <w:pStyle w:val="a4"/>
      </w:pPr>
    </w:p>
    <w:p w14:paraId="74DBBE7C" w14:textId="77777777" w:rsidR="00856646" w:rsidRPr="00553E0F" w:rsidRDefault="00856646" w:rsidP="00856646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19.01.2025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RG</w:t>
      </w:r>
      <w:r w:rsidRPr="00856646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rg</w:t>
      </w:r>
      <w:proofErr w:type="spellEnd"/>
      <w:r w:rsidRPr="00553E0F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  <w:r w:rsidRPr="00553E0F">
        <w:rPr>
          <w:rFonts w:ascii="Times New Roman" w:hAnsi="Times New Roman" w:cs="Times New Roman"/>
          <w:b w:val="0"/>
          <w:i/>
          <w:color w:val="808080"/>
          <w:sz w:val="28"/>
        </w:rPr>
        <w:t xml:space="preserve"> </w:t>
      </w:r>
    </w:p>
    <w:p w14:paraId="2D279149" w14:textId="77777777" w:rsidR="00856646" w:rsidRPr="00553E0F" w:rsidRDefault="00856646" w:rsidP="00856646">
      <w:pPr>
        <w:pStyle w:val="a3"/>
        <w:spacing w:beforeAutospacing="1" w:afterAutospacing="1"/>
        <w:ind w:firstLine="0"/>
        <w:rPr>
          <w:b/>
          <w:bCs/>
          <w:color w:val="000000" w:themeColor="text1"/>
        </w:rPr>
      </w:pPr>
      <w:bookmarkStart w:id="146" w:name="тема2"/>
      <w:bookmarkEnd w:id="146"/>
      <w:r w:rsidRPr="00553E0F">
        <w:rPr>
          <w:b/>
          <w:bCs/>
          <w:color w:val="000000" w:themeColor="text1"/>
        </w:rPr>
        <w:t>Участники СВО смогут проходить реабилитацию в центрах Социального фонда</w:t>
      </w:r>
    </w:p>
    <w:p w14:paraId="61FD691F" w14:textId="77777777" w:rsidR="00856646" w:rsidRPr="00856646" w:rsidRDefault="00856646" w:rsidP="00856646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 w:rsidRPr="0085664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Представители Ассоциации юристов России разъяснили, что участники СВО смогут бесплатно проходить реабилитацию в двенадцати центрах Социального фонда России. Соответствующие программы начинают действовать в этом году. Планируется, что за год центры реабилитации Социального фонда России примут более 17 тысяч человек.</w:t>
      </w:r>
    </w:p>
    <w:p w14:paraId="51B6AEAA" w14:textId="77777777" w:rsidR="00856646" w:rsidRPr="00856646" w:rsidRDefault="00856646" w:rsidP="00856646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</w:pPr>
      <w:hyperlink r:id="rId50" w:history="1">
        <w:r w:rsidRPr="00553E0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https://rg.ru/2025/01/19</w:t>
        </w:r>
        <w:r w:rsidRPr="00553E0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/</w:t>
        </w:r>
        <w:r w:rsidRPr="00553E0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uchastniki-svo-smogut-prohodit-reabilitaciiu-v-centrah-socialnogo-fonda.html</w:t>
        </w:r>
      </w:hyperlink>
      <w:r w:rsidRPr="00553E0F"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  <w:t xml:space="preserve"> </w:t>
      </w:r>
    </w:p>
    <w:p w14:paraId="685798E1" w14:textId="77777777" w:rsidR="00856646" w:rsidRPr="00856646" w:rsidRDefault="00856646" w:rsidP="00856646">
      <w:pPr>
        <w:pStyle w:val="3"/>
        <w:spacing w:before="220" w:after="0"/>
        <w:rPr>
          <w:rFonts w:eastAsia="Arial"/>
        </w:rPr>
      </w:pPr>
      <w:r w:rsidRPr="00856646">
        <w:rPr>
          <w:rFonts w:ascii="Times New Roman" w:hAnsi="Times New Roman" w:cs="Times New Roman"/>
          <w:b w:val="0"/>
          <w:i/>
          <w:color w:val="808080"/>
          <w:sz w:val="28"/>
        </w:rPr>
        <w:t>21.01.2025</w:t>
      </w:r>
      <w:r w:rsidRPr="00856646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ТАСС </w:t>
      </w:r>
      <w:r w:rsidRPr="00856646">
        <w:rPr>
          <w:rFonts w:ascii="Times New Roman" w:hAnsi="Times New Roman" w:cs="Times New Roman"/>
          <w:b w:val="0"/>
          <w:i/>
          <w:color w:val="808080"/>
          <w:sz w:val="28"/>
        </w:rPr>
        <w:t>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tass</w:t>
      </w:r>
      <w:proofErr w:type="spellEnd"/>
      <w:r w:rsidRPr="00856646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553E0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856646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0390E9E0" w14:textId="77777777" w:rsidR="00856646" w:rsidRPr="003E75EF" w:rsidRDefault="00856646" w:rsidP="00856646">
      <w:pPr>
        <w:pStyle w:val="a3"/>
        <w:spacing w:beforeAutospacing="1" w:afterAutospacing="1"/>
        <w:ind w:firstLine="0"/>
        <w:rPr>
          <w:b/>
          <w:bCs/>
          <w:color w:val="000000" w:themeColor="text1"/>
        </w:rPr>
      </w:pPr>
      <w:bookmarkStart w:id="147" w:name="тема3"/>
      <w:bookmarkEnd w:id="147"/>
      <w:r w:rsidRPr="003E75EF">
        <w:rPr>
          <w:b/>
          <w:bCs/>
          <w:color w:val="000000" w:themeColor="text1"/>
        </w:rPr>
        <w:t xml:space="preserve">На Совете по спорту обсудят обеспечение доступности </w:t>
      </w:r>
      <w:proofErr w:type="spellStart"/>
      <w:r w:rsidRPr="003E75EF">
        <w:rPr>
          <w:b/>
          <w:bCs/>
          <w:color w:val="000000" w:themeColor="text1"/>
        </w:rPr>
        <w:t>спортобъектов</w:t>
      </w:r>
      <w:proofErr w:type="spellEnd"/>
      <w:r w:rsidRPr="003E75EF">
        <w:rPr>
          <w:b/>
          <w:bCs/>
          <w:color w:val="000000" w:themeColor="text1"/>
        </w:rPr>
        <w:t xml:space="preserve"> для ветеранов СВО</w:t>
      </w:r>
    </w:p>
    <w:p w14:paraId="6968ECB2" w14:textId="77777777" w:rsidR="00856646" w:rsidRPr="00856646" w:rsidRDefault="00856646" w:rsidP="00856646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 w:rsidRPr="0085664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Предложения по обеспечению доступности спортивных объектов для инвалидов и ветеранов специальной военной операции (СВО) подготовят к заседанию Совета при президенте РФ по развитию физической культуры и спорта. Об этом ТАСС сообщили в пресс-службе Министерства спорта РФ.</w:t>
      </w:r>
    </w:p>
    <w:p w14:paraId="794D5CF3" w14:textId="77777777" w:rsidR="00856646" w:rsidRPr="00856646" w:rsidRDefault="00856646" w:rsidP="00856646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</w:pPr>
      <w:hyperlink r:id="rId51" w:history="1"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https</w:t>
        </w:r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://</w:t>
        </w:r>
        <w:proofErr w:type="spellStart"/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tass</w:t>
        </w:r>
        <w:proofErr w:type="spellEnd"/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.</w:t>
        </w:r>
        <w:proofErr w:type="spellStart"/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ru</w:t>
        </w:r>
        <w:proofErr w:type="spellEnd"/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/</w:t>
        </w:r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sport</w:t>
        </w:r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/22937281</w:t>
        </w:r>
      </w:hyperlink>
      <w:r w:rsidRPr="00856646"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  <w:t xml:space="preserve"> </w:t>
      </w:r>
    </w:p>
    <w:p w14:paraId="27F3D2E3" w14:textId="77777777" w:rsidR="00856646" w:rsidRPr="00856646" w:rsidRDefault="00856646" w:rsidP="00856646">
      <w:pPr>
        <w:pStyle w:val="3"/>
        <w:spacing w:before="220" w:after="0"/>
        <w:rPr>
          <w:rFonts w:eastAsia="Arial"/>
        </w:rPr>
      </w:pPr>
      <w:r w:rsidRPr="00856646">
        <w:rPr>
          <w:rFonts w:ascii="Times New Roman" w:hAnsi="Times New Roman" w:cs="Times New Roman"/>
          <w:b w:val="0"/>
          <w:i/>
          <w:color w:val="808080"/>
          <w:sz w:val="28"/>
        </w:rPr>
        <w:t>21.01.2025</w:t>
      </w:r>
      <w:r w:rsidRPr="00856646">
        <w:rPr>
          <w:rFonts w:eastAsia="Arial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dzen</w:t>
      </w:r>
      <w:proofErr w:type="spellEnd"/>
      <w:r w:rsidRPr="00856646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856646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dzen</w:t>
      </w:r>
      <w:proofErr w:type="spellEnd"/>
      <w:r w:rsidRPr="00856646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3E75E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856646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4FEE04A3" w14:textId="77777777" w:rsidR="00856646" w:rsidRPr="003E75EF" w:rsidRDefault="00856646" w:rsidP="00856646">
      <w:pPr>
        <w:pStyle w:val="a3"/>
        <w:spacing w:beforeAutospacing="1" w:afterAutospacing="1"/>
        <w:ind w:firstLine="0"/>
        <w:rPr>
          <w:b/>
          <w:bCs/>
          <w:color w:val="000000" w:themeColor="text1"/>
        </w:rPr>
      </w:pPr>
      <w:bookmarkStart w:id="148" w:name="тема4"/>
      <w:bookmarkEnd w:id="148"/>
      <w:r w:rsidRPr="003E75EF">
        <w:rPr>
          <w:b/>
          <w:bCs/>
          <w:color w:val="000000" w:themeColor="text1"/>
        </w:rPr>
        <w:t>Подмосковье направит более 1,3 млрд руб. на путевки в санатории для льготников</w:t>
      </w:r>
    </w:p>
    <w:p w14:paraId="7934C790" w14:textId="77777777" w:rsidR="00856646" w:rsidRPr="00856646" w:rsidRDefault="00856646" w:rsidP="00856646">
      <w:pPr>
        <w:pStyle w:val="3"/>
        <w:spacing w:before="220" w:after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 w:rsidRPr="0085664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Власти Московской области направят 1,3 млрд рублей на обеспечение льготников бесплатным санаторно-курортным лечением, сообщает пресс-служба министерства социального развития Московской области во вторник.</w:t>
      </w:r>
    </w:p>
    <w:p w14:paraId="78D8E428" w14:textId="77777777" w:rsidR="00856646" w:rsidRPr="00856646" w:rsidRDefault="00856646" w:rsidP="00856646">
      <w:pPr>
        <w:pStyle w:val="3"/>
        <w:spacing w:before="220" w:after="0"/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</w:pPr>
      <w:hyperlink r:id="rId52" w:history="1"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https</w:t>
        </w:r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://</w:t>
        </w:r>
        <w:proofErr w:type="spellStart"/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dzen</w:t>
        </w:r>
        <w:proofErr w:type="spellEnd"/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.</w:t>
        </w:r>
        <w:proofErr w:type="spellStart"/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ru</w:t>
        </w:r>
        <w:proofErr w:type="spellEnd"/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/</w:t>
        </w:r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a</w:t>
        </w:r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/</w:t>
        </w:r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Z</w:t>
        </w:r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4_</w:t>
        </w:r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EYI</w:t>
        </w:r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6</w:t>
        </w:r>
        <w:proofErr w:type="spellStart"/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bG</w:t>
        </w:r>
        <w:proofErr w:type="spellEnd"/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07</w:t>
        </w:r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j</w:t>
        </w:r>
        <w:r w:rsidRPr="00856646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</w:rPr>
          <w:t>87</w:t>
        </w:r>
        <w:proofErr w:type="spellStart"/>
        <w:r w:rsidRPr="003E75EF">
          <w:rPr>
            <w:rStyle w:val="a9"/>
            <w:rFonts w:ascii="Times New Roman" w:hAnsi="Times New Roman" w:cs="Times New Roman"/>
            <w:b w:val="0"/>
            <w:bCs w:val="0"/>
            <w:color w:val="248AE8"/>
            <w:sz w:val="24"/>
            <w:szCs w:val="22"/>
            <w:u w:val="none"/>
            <w:lang w:val="en-US"/>
          </w:rPr>
          <w:t>tN</w:t>
        </w:r>
        <w:proofErr w:type="spellEnd"/>
      </w:hyperlink>
      <w:r w:rsidRPr="00856646">
        <w:rPr>
          <w:rFonts w:ascii="Times New Roman" w:hAnsi="Times New Roman" w:cs="Times New Roman"/>
          <w:b w:val="0"/>
          <w:bCs w:val="0"/>
          <w:color w:val="248AE8"/>
          <w:sz w:val="24"/>
          <w:szCs w:val="22"/>
        </w:rPr>
        <w:t xml:space="preserve"> </w:t>
      </w:r>
    </w:p>
    <w:p w14:paraId="33B5D4AF" w14:textId="77777777" w:rsidR="00856646" w:rsidRPr="007631B9" w:rsidRDefault="00856646" w:rsidP="00856646">
      <w:pPr>
        <w:pStyle w:val="3"/>
        <w:spacing w:before="220" w:after="0"/>
        <w:rPr>
          <w:rFonts w:eastAsia="Arial"/>
        </w:rPr>
      </w:pPr>
      <w:r w:rsidRPr="007631B9"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 w:rsidRPr="007631B9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</w:t>
      </w:r>
      <w:r w:rsidRPr="007631B9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pnp</w:t>
      </w:r>
      <w:proofErr w:type="spellEnd"/>
      <w:r w:rsidRPr="007631B9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3E75E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7631B9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61AD04AE" w14:textId="77777777" w:rsidR="00856646" w:rsidRPr="00856646" w:rsidRDefault="00856646" w:rsidP="00856646">
      <w:pPr>
        <w:pStyle w:val="a3"/>
        <w:spacing w:beforeAutospacing="1" w:afterAutospacing="1"/>
        <w:ind w:firstLine="0"/>
        <w:rPr>
          <w:b/>
          <w:color w:val="000000" w:themeColor="text1"/>
        </w:rPr>
      </w:pPr>
      <w:bookmarkStart w:id="149" w:name="тема5"/>
      <w:bookmarkEnd w:id="149"/>
      <w:r w:rsidRPr="00856646">
        <w:rPr>
          <w:b/>
          <w:color w:val="000000" w:themeColor="text1"/>
        </w:rPr>
        <w:t>Фонд «Защитники Отечества» получит более 11 млрд рублей на выплаты участникам СВО</w:t>
      </w:r>
    </w:p>
    <w:p w14:paraId="45996F83" w14:textId="77777777" w:rsidR="00856646" w:rsidRPr="00856646" w:rsidRDefault="00856646" w:rsidP="00856646">
      <w:pPr>
        <w:pStyle w:val="a3"/>
        <w:spacing w:beforeAutospacing="1" w:afterAutospacing="1"/>
        <w:ind w:firstLine="0"/>
        <w:rPr>
          <w:color w:val="000000" w:themeColor="text1"/>
        </w:rPr>
      </w:pPr>
      <w:r w:rsidRPr="00856646">
        <w:rPr>
          <w:color w:val="000000" w:themeColor="text1"/>
        </w:rPr>
        <w:t>Председатель Правительства уточнил, что средства пойдут на единовременные выплаты тем гражданам, которые в ходе СВО получили ранение, повлекшее наступление инвалидности.</w:t>
      </w:r>
    </w:p>
    <w:p w14:paraId="2A57C870" w14:textId="77777777" w:rsidR="00856646" w:rsidRPr="00856646" w:rsidRDefault="00856646" w:rsidP="00856646">
      <w:pPr>
        <w:pStyle w:val="a3"/>
        <w:spacing w:beforeAutospacing="1" w:afterAutospacing="1"/>
        <w:ind w:firstLine="0"/>
        <w:rPr>
          <w:color w:val="000000" w:themeColor="text1"/>
        </w:rPr>
      </w:pPr>
      <w:r w:rsidRPr="00856646">
        <w:rPr>
          <w:color w:val="000000" w:themeColor="text1"/>
        </w:rPr>
        <w:t>Мишустин отметил, что такая соцподдержка должна помочь нашим бойцам преодолеть последствия ранений, пройти реабилитацию, чтобы минимизировать ущерб здоровью и как можно быстрее вернуться домой.</w:t>
      </w:r>
    </w:p>
    <w:p w14:paraId="1C3DBFFE" w14:textId="6B05A725" w:rsidR="00856646" w:rsidRPr="00856646" w:rsidRDefault="00856646" w:rsidP="00856646">
      <w:pPr>
        <w:pStyle w:val="a3"/>
        <w:spacing w:beforeAutospacing="1" w:afterAutospacing="1"/>
        <w:ind w:firstLine="0"/>
        <w:rPr>
          <w:bCs/>
          <w:color w:val="248AE8"/>
          <w:sz w:val="24"/>
          <w:szCs w:val="22"/>
        </w:rPr>
      </w:pPr>
      <w:hyperlink r:id="rId53" w:history="1"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https</w:t>
        </w:r>
        <w:r w:rsidRPr="00856646">
          <w:rPr>
            <w:rStyle w:val="a9"/>
            <w:bCs/>
            <w:color w:val="248AE8"/>
            <w:sz w:val="24"/>
            <w:szCs w:val="22"/>
            <w:u w:val="none"/>
          </w:rPr>
          <w:t>://</w:t>
        </w:r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www</w:t>
        </w:r>
        <w:r w:rsidRPr="00856646">
          <w:rPr>
            <w:rStyle w:val="a9"/>
            <w:bCs/>
            <w:color w:val="248AE8"/>
            <w:sz w:val="24"/>
            <w:szCs w:val="22"/>
            <w:u w:val="none"/>
          </w:rPr>
          <w:t>.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pnp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.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ru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/</w:t>
        </w:r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social</w:t>
        </w:r>
        <w:r w:rsidRPr="00856646">
          <w:rPr>
            <w:rStyle w:val="a9"/>
            <w:bCs/>
            <w:color w:val="248AE8"/>
            <w:sz w:val="24"/>
            <w:szCs w:val="22"/>
            <w:u w:val="none"/>
          </w:rPr>
          <w:t>/</w:t>
        </w:r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fond</w:t>
        </w:r>
        <w:r w:rsidRPr="00856646">
          <w:rPr>
            <w:rStyle w:val="a9"/>
            <w:bCs/>
            <w:color w:val="248AE8"/>
            <w:sz w:val="24"/>
            <w:szCs w:val="22"/>
            <w:u w:val="none"/>
          </w:rPr>
          <w:t>-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zashhitniki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-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otechestva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-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poluchit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-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bolee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-11-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mlrd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-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rubley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-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na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-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vyplaty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-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uchastnikam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-</w:t>
        </w:r>
        <w:proofErr w:type="spellStart"/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svo</w:t>
        </w:r>
        <w:proofErr w:type="spellEnd"/>
        <w:r w:rsidRPr="00856646">
          <w:rPr>
            <w:rStyle w:val="a9"/>
            <w:bCs/>
            <w:color w:val="248AE8"/>
            <w:sz w:val="24"/>
            <w:szCs w:val="22"/>
            <w:u w:val="none"/>
          </w:rPr>
          <w:t>.</w:t>
        </w:r>
        <w:r w:rsidRPr="007631B9">
          <w:rPr>
            <w:rStyle w:val="a9"/>
            <w:bCs/>
            <w:color w:val="248AE8"/>
            <w:sz w:val="24"/>
            <w:szCs w:val="22"/>
            <w:u w:val="none"/>
            <w:lang w:val="en-US"/>
          </w:rPr>
          <w:t>html</w:t>
        </w:r>
      </w:hyperlink>
      <w:r w:rsidRPr="00856646">
        <w:rPr>
          <w:bCs/>
          <w:color w:val="248AE8"/>
          <w:sz w:val="24"/>
          <w:szCs w:val="22"/>
        </w:rPr>
        <w:t xml:space="preserve"> </w:t>
      </w:r>
    </w:p>
    <w:p w14:paraId="07FB2388" w14:textId="77777777" w:rsidR="00856646" w:rsidRDefault="00856646" w:rsidP="00856646">
      <w:pPr>
        <w:pStyle w:val="3"/>
        <w:spacing w:before="220" w:after="0"/>
        <w:rPr>
          <w:rFonts w:eastAsia="Arial"/>
        </w:rPr>
      </w:pPr>
      <w:r w:rsidRPr="00856646"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 w:rsidRPr="00856646"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</w:t>
      </w:r>
      <w:r w:rsidRPr="007631B9"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pnp</w:t>
      </w:r>
      <w:proofErr w:type="spellEnd"/>
      <w:r w:rsidRPr="007631B9"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 w:rsidRPr="003E75EF"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ru</w:t>
      </w:r>
      <w:proofErr w:type="spellEnd"/>
      <w:r w:rsidRPr="007631B9"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488ECAFC" w14:textId="77777777" w:rsidR="00856646" w:rsidRPr="00856646" w:rsidRDefault="00856646" w:rsidP="00856646">
      <w:pPr>
        <w:pStyle w:val="2"/>
        <w:rPr>
          <w:color w:val="000000" w:themeColor="text1"/>
        </w:rPr>
      </w:pPr>
      <w:bookmarkStart w:id="150" w:name="тема6"/>
      <w:bookmarkEnd w:id="150"/>
      <w:r w:rsidRPr="00856646">
        <w:rPr>
          <w:color w:val="000000" w:themeColor="text1"/>
        </w:rPr>
        <w:t>В России с 1 февраля проиндексируют более 40 мер социальной поддержки</w:t>
      </w:r>
    </w:p>
    <w:p w14:paraId="290DF054" w14:textId="77777777" w:rsidR="00856646" w:rsidRPr="00856646" w:rsidRDefault="00856646" w:rsidP="00856646">
      <w:pPr>
        <w:pStyle w:val="3"/>
        <w:spacing w:before="22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</w:pPr>
      <w:r w:rsidRPr="00856646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4"/>
        </w:rPr>
        <w:t>Министр труда и соцзащиты отметил, что с 1 февраля по уровню фактической инфляции, как и предусмотрено действующим законодательством, на 9,5 процента будут увеличены в размере более 40 различных социальных пособий, компенсаций и выплат. Соответствующие постановления готовы и внесены в кабмин.</w:t>
      </w:r>
    </w:p>
    <w:p w14:paraId="396FBC8A" w14:textId="0EA0D6AC" w:rsidR="00D07081" w:rsidRPr="00D07081" w:rsidRDefault="00856646" w:rsidP="00D07081">
      <w:pPr>
        <w:rPr>
          <w:color w:val="FF0000"/>
        </w:rPr>
      </w:pPr>
      <w:hyperlink r:id="rId54" w:history="1">
        <w:r w:rsidRPr="007631B9">
          <w:rPr>
            <w:rStyle w:val="a9"/>
            <w:iCs/>
            <w:color w:val="248AE8"/>
            <w:u w:val="none"/>
          </w:rPr>
          <w:t>https://www.pnp.ru/social/v-rossii-s-1-fevralya-proindeksiruyut-bolee-40-mer-socialnoy-podderzhki.html</w:t>
        </w:r>
      </w:hyperlink>
      <w:r w:rsidR="00223CAF" w:rsidRPr="003724C3">
        <w:rPr>
          <w:color w:val="FF0000"/>
        </w:rPr>
        <w:t> </w:t>
      </w:r>
    </w:p>
    <w:p w14:paraId="1642AE0A" w14:textId="256BF3AB" w:rsidR="00D07081" w:rsidRDefault="00D07081" w:rsidP="00D07081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 xml:space="preserve"> (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  <w:lang w:val="en-US"/>
        </w:rPr>
        <w:t>pnp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.</w:t>
      </w:r>
      <w:proofErr w:type="spellStart"/>
      <w:r>
        <w:rPr>
          <w:rFonts w:ascii="Times New Roman" w:hAnsi="Times New Roman" w:cs="Times New Roman"/>
          <w:b w:val="0"/>
          <w:i/>
          <w:color w:val="808080"/>
          <w:sz w:val="28"/>
        </w:rPr>
        <w:t>ru</w:t>
      </w:r>
      <w:proofErr w:type="spellEnd"/>
      <w:r>
        <w:rPr>
          <w:rFonts w:ascii="Times New Roman" w:hAnsi="Times New Roman" w:cs="Times New Roman"/>
          <w:b w:val="0"/>
          <w:i/>
          <w:color w:val="808080"/>
          <w:sz w:val="28"/>
        </w:rPr>
        <w:t>)</w:t>
      </w:r>
    </w:p>
    <w:p w14:paraId="13EDE540" w14:textId="77777777" w:rsidR="00D07081" w:rsidRPr="00D07081" w:rsidRDefault="00D07081" w:rsidP="00D07081">
      <w:pPr>
        <w:pStyle w:val="a3"/>
        <w:spacing w:beforeAutospacing="1" w:afterAutospacing="1"/>
        <w:ind w:firstLine="0"/>
        <w:rPr>
          <w:b/>
        </w:rPr>
      </w:pPr>
      <w:bookmarkStart w:id="151" w:name="тема7"/>
      <w:bookmarkEnd w:id="151"/>
      <w:r w:rsidRPr="00D07081">
        <w:rPr>
          <w:b/>
        </w:rPr>
        <w:t>Кому проиндексируют пенсии в 2025 году</w:t>
      </w:r>
    </w:p>
    <w:p w14:paraId="328514CF" w14:textId="626C02F6" w:rsidR="00D07081" w:rsidRPr="00D07081" w:rsidRDefault="00D07081" w:rsidP="00D07081">
      <w:pPr>
        <w:pStyle w:val="3"/>
        <w:spacing w:before="220"/>
        <w:jc w:val="both"/>
        <w:rPr>
          <w:rFonts w:ascii="Times New Roman" w:hAnsi="Times New Roman" w:cs="Times New Roman"/>
          <w:b w:val="0"/>
          <w:iCs/>
          <w:color w:val="000000" w:themeColor="text1"/>
          <w:sz w:val="28"/>
        </w:rPr>
      </w:pPr>
      <w:r w:rsidRPr="00D07081">
        <w:rPr>
          <w:rFonts w:ascii="Times New Roman" w:hAnsi="Times New Roman" w:cs="Times New Roman"/>
          <w:b w:val="0"/>
          <w:iCs/>
          <w:color w:val="000000" w:themeColor="text1"/>
          <w:sz w:val="28"/>
        </w:rPr>
        <w:t xml:space="preserve">С 1 января 2025 года страховые пенсии россиян увеличились на 7,3 процента. Президент России Владимир Путин предложил проиндексировать выплаты на 9,5 процента задним числом, с 1 января. Доплату пенсионеры получат в феврале. </w:t>
      </w:r>
    </w:p>
    <w:p w14:paraId="02F88C95" w14:textId="4B584479" w:rsidR="00D07081" w:rsidRPr="00D07081" w:rsidRDefault="00D07081" w:rsidP="00D07081">
      <w:pPr>
        <w:pStyle w:val="3"/>
        <w:spacing w:before="220"/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</w:pPr>
      <w:hyperlink r:id="rId55" w:history="1">
        <w:r w:rsidRPr="00D07081">
          <w:rPr>
            <w:rStyle w:val="a9"/>
            <w:rFonts w:ascii="Times New Roman" w:hAnsi="Times New Roman" w:cs="Times New Roman"/>
            <w:b w:val="0"/>
            <w:iCs/>
            <w:color w:val="248AE8"/>
            <w:sz w:val="24"/>
            <w:szCs w:val="24"/>
            <w:u w:val="none"/>
          </w:rPr>
          <w:t>https://www.pnp.ru/economics/komu-proindeksiruyut-pensii-v-2025-godu.html</w:t>
        </w:r>
      </w:hyperlink>
      <w:r w:rsidRPr="00D07081">
        <w:rPr>
          <w:rFonts w:ascii="Times New Roman" w:hAnsi="Times New Roman" w:cs="Times New Roman"/>
          <w:b w:val="0"/>
          <w:iCs/>
          <w:color w:val="248AE8"/>
          <w:sz w:val="24"/>
          <w:szCs w:val="24"/>
        </w:rPr>
        <w:t xml:space="preserve"> </w:t>
      </w:r>
    </w:p>
    <w:p w14:paraId="0CCDB7DD" w14:textId="08320BBA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Тверь (vesti-tver.ru)</w:t>
      </w:r>
    </w:p>
    <w:bookmarkStart w:id="152" w:name="re_-1806507089"/>
    <w:bookmarkStart w:id="153" w:name="re_96d796b0-e964-432c-95e7-61d26dc01750"/>
    <w:p w14:paraId="0CCDB7DE" w14:textId="77777777" w:rsidR="008E5C45" w:rsidRDefault="00223CAF">
      <w:pPr>
        <w:pStyle w:val="2"/>
      </w:pPr>
      <w:r>
        <w:fldChar w:fldCharType="begin"/>
      </w:r>
      <w:r>
        <w:instrText>HYPERLINK "https://vesti-tver.ru/dailynews/v-tverskoy-oblasti-stalo-bolshe-rabochikh-mest-dlya-lyudey-s-ovz/"</w:instrText>
      </w:r>
      <w:r>
        <w:fldChar w:fldCharType="separate"/>
      </w:r>
      <w:r>
        <w:t>В Тверской области стало больше рабочих мест для людей с ОВЗ</w:t>
      </w:r>
      <w:r>
        <w:fldChar w:fldCharType="end"/>
      </w:r>
      <w:bookmarkEnd w:id="152"/>
      <w:bookmarkEnd w:id="153"/>
    </w:p>
    <w:p w14:paraId="0CCDB7DF" w14:textId="77777777" w:rsidR="008E5C45" w:rsidRDefault="00223CAF">
      <w:pPr>
        <w:pStyle w:val="a3"/>
        <w:spacing w:beforeAutospacing="1" w:afterAutospacing="1"/>
      </w:pPr>
      <w:r>
        <w:t xml:space="preserve">Таких сотрудников также нельзя привлекать к сверхурочной работе, к труду в выходные дни и ночью без их письменного согласия. Ольга </w:t>
      </w:r>
      <w:proofErr w:type="spellStart"/>
      <w:r>
        <w:t>Мишунина</w:t>
      </w:r>
      <w:proofErr w:type="spellEnd"/>
      <w:r>
        <w:t xml:space="preserve">, руководитель кадрового центра Тверской области "Работа России": "Новая норма </w:t>
      </w:r>
      <w:r>
        <w:rPr>
          <w:b/>
          <w:bCs/>
        </w:rPr>
        <w:t>закона гласит, что работодатели, у которых численность работников превышает 35 человек, обязаны квотировать рабочие места для трудоустройства инвалидов</w:t>
      </w:r>
      <w:r>
        <w:t>. Следовательно, если работодатель располагает 36 работниками и выше, на него распространяется законодательство о квотировании".</w:t>
      </w:r>
    </w:p>
    <w:p w14:paraId="0CCDB7E0" w14:textId="77777777" w:rsidR="008E5C45" w:rsidRDefault="00115F01">
      <w:pPr>
        <w:rPr>
          <w:color w:val="248AE8"/>
        </w:rPr>
      </w:pPr>
      <w:hyperlink r:id="rId56" w:history="1">
        <w:r w:rsidR="00223CAF">
          <w:rPr>
            <w:color w:val="248AE8"/>
          </w:rPr>
          <w:t>https://vesti-tver.ru/dailynews/v-tverskoy-oblasti-stalo-bolshe-rabochikh-mest-dlya-lyudey-s-ovz/</w:t>
        </w:r>
      </w:hyperlink>
      <w:r w:rsidR="00223CAF">
        <w:rPr>
          <w:color w:val="248AE8"/>
        </w:rPr>
        <w:t> </w:t>
      </w:r>
    </w:p>
    <w:p w14:paraId="0CCDB7E1" w14:textId="77777777" w:rsidR="008E5C45" w:rsidRDefault="008E5C45">
      <w:pPr>
        <w:pStyle w:val="a4"/>
      </w:pPr>
    </w:p>
    <w:p w14:paraId="0CCDB7E6" w14:textId="77777777" w:rsidR="008E5C45" w:rsidRDefault="008E5C45">
      <w:pPr>
        <w:pStyle w:val="a4"/>
      </w:pPr>
    </w:p>
    <w:p w14:paraId="0CCDB7E7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ГТРК Амур (gtrkamur.ru)</w:t>
      </w:r>
    </w:p>
    <w:bookmarkStart w:id="154" w:name="re_-1806507087"/>
    <w:bookmarkStart w:id="155" w:name="re_f4dc76fe-3223-417b-a191-0a5f4deff289"/>
    <w:p w14:paraId="0CCDB7E8" w14:textId="77777777" w:rsidR="008E5C45" w:rsidRDefault="00223CAF">
      <w:pPr>
        <w:pStyle w:val="2"/>
      </w:pPr>
      <w:r>
        <w:fldChar w:fldCharType="begin"/>
      </w:r>
      <w:r>
        <w:instrText>HYPERLINK "https://gtrkamur.ru/news/2025/01/22/430067"</w:instrText>
      </w:r>
      <w:r>
        <w:fldChar w:fldCharType="separate"/>
      </w:r>
      <w:r>
        <w:t>Около 170 амурчан с инвалидностью получили работу благодаря Центру занятости</w:t>
      </w:r>
      <w:r>
        <w:fldChar w:fldCharType="end"/>
      </w:r>
      <w:bookmarkEnd w:id="154"/>
      <w:bookmarkEnd w:id="155"/>
    </w:p>
    <w:p w14:paraId="0CCDB7E9" w14:textId="77777777" w:rsidR="008E5C45" w:rsidRDefault="00223CAF">
      <w:pPr>
        <w:pStyle w:val="a3"/>
        <w:spacing w:beforeAutospacing="1" w:afterAutospacing="1"/>
      </w:pPr>
      <w:r>
        <w:t xml:space="preserve">Требуются, например, сантехник, инженер, кладовщик, приемщик товаров, продавец. С этого года работа по трудоустройству </w:t>
      </w:r>
      <w:r>
        <w:rPr>
          <w:b/>
          <w:bCs/>
        </w:rPr>
        <w:t>инвалидов ведется в рамках новой федеральной программы "Образование для рынка труда" нацпроекта "Кадры". Обратившиеся в Центры занятости могут получить услуги по профессиональной ориентации, психологической поддержке, социальной</w:t>
      </w:r>
      <w:r>
        <w:t xml:space="preserve"> адаптации, пройти переподготовку.</w:t>
      </w:r>
    </w:p>
    <w:p w14:paraId="0CCDB7EF" w14:textId="2BCC4162" w:rsidR="008E5C45" w:rsidRDefault="00115F01">
      <w:pPr>
        <w:rPr>
          <w:color w:val="248AE8"/>
        </w:rPr>
      </w:pPr>
      <w:hyperlink r:id="rId57" w:history="1">
        <w:r w:rsidR="00223CAF">
          <w:rPr>
            <w:color w:val="248AE8"/>
          </w:rPr>
          <w:t>https://gtrkamur.ru/news/2025/01/22/430067</w:t>
        </w:r>
      </w:hyperlink>
      <w:r w:rsidR="00223CAF">
        <w:rPr>
          <w:color w:val="248AE8"/>
        </w:rPr>
        <w:t>  </w:t>
      </w:r>
    </w:p>
    <w:p w14:paraId="0CCDB7F0" w14:textId="77777777" w:rsidR="008E5C45" w:rsidRDefault="008E5C45">
      <w:pPr>
        <w:pStyle w:val="a4"/>
      </w:pPr>
    </w:p>
    <w:p w14:paraId="0CCDB7F4" w14:textId="77777777" w:rsidR="008E5C45" w:rsidRDefault="008E5C45">
      <w:pPr>
        <w:pStyle w:val="a4"/>
      </w:pPr>
    </w:p>
    <w:p w14:paraId="0CCDB7F8" w14:textId="3C0F49B1" w:rsidR="008E5C45" w:rsidRDefault="00223CAF">
      <w:pPr>
        <w:rPr>
          <w:color w:val="248AE8"/>
        </w:rPr>
      </w:pPr>
      <w:r>
        <w:rPr>
          <w:color w:val="248AE8"/>
        </w:rPr>
        <w:t> </w:t>
      </w:r>
    </w:p>
    <w:p w14:paraId="0CCDB7F9" w14:textId="77777777" w:rsidR="008E5C45" w:rsidRDefault="008E5C45">
      <w:pPr>
        <w:pStyle w:val="a4"/>
      </w:pPr>
    </w:p>
    <w:p w14:paraId="0CCDB7FD" w14:textId="77777777" w:rsidR="008E5C45" w:rsidRDefault="008E5C45">
      <w:pPr>
        <w:pStyle w:val="a4"/>
      </w:pPr>
    </w:p>
    <w:p w14:paraId="0CCDB7FE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Северный Кавказ (stav.kp.ru)</w:t>
      </w:r>
    </w:p>
    <w:bookmarkStart w:id="156" w:name="re_-1806507082"/>
    <w:bookmarkStart w:id="157" w:name="re_b9db27e2-c69d-4593-8529-70bbe9eb5352"/>
    <w:p w14:paraId="0CCDB7FF" w14:textId="77777777" w:rsidR="008E5C45" w:rsidRDefault="00223CAF">
      <w:pPr>
        <w:pStyle w:val="2"/>
      </w:pPr>
      <w:r>
        <w:fldChar w:fldCharType="begin"/>
      </w:r>
      <w:r>
        <w:instrText>HYPERLINK "https://www.stav.kp.ru/online/news/6191808/"</w:instrText>
      </w:r>
      <w:r>
        <w:fldChar w:fldCharType="separate"/>
      </w:r>
      <w:r>
        <w:t>Шесть городов и 19 районов Дагестана ввели туристический налог с нового года</w:t>
      </w:r>
      <w:r>
        <w:fldChar w:fldCharType="end"/>
      </w:r>
      <w:bookmarkEnd w:id="156"/>
      <w:bookmarkEnd w:id="157"/>
    </w:p>
    <w:p w14:paraId="0CCDB800" w14:textId="77777777" w:rsidR="008E5C45" w:rsidRDefault="00223CAF">
      <w:pPr>
        <w:pStyle w:val="a3"/>
        <w:spacing w:beforeAutospacing="1" w:afterAutospacing="1"/>
      </w:pPr>
      <w:r>
        <w:t xml:space="preserve">Он подчеркнул необходимость улучшения инфраструктуры как для туристов, так и для местных жителей, приведя в пример ставропольский курортный город Железноводск, который значительно похорошел за восемь лет эксперимента с курортным сбором. Ставки налога, согласно </w:t>
      </w:r>
      <w:r>
        <w:rPr>
          <w:b/>
          <w:bCs/>
        </w:rPr>
        <w:t>закону, не превысят 1% от стоимости услуги в 2025 году, а с 2029 года – до 5%, при этом минимальная сумма составит 100 рублей за сутки проживания. При этом было отмечено, что туристический налог не будет взиматься с определенных категорий граждан, включая ветеранов и инвалидов</w:t>
      </w:r>
      <w:r>
        <w:t xml:space="preserve"> боевых действий, участников СВО, героев Советского Союза и России, героев Труда РФ, инвалидов I и II групп, инвалидов с детства и других льготных категорий граждан.</w:t>
      </w:r>
    </w:p>
    <w:p w14:paraId="0CCDB801" w14:textId="77777777" w:rsidR="008E5C45" w:rsidRDefault="00115F01">
      <w:pPr>
        <w:rPr>
          <w:color w:val="248AE8"/>
        </w:rPr>
      </w:pPr>
      <w:hyperlink r:id="rId58" w:history="1">
        <w:r w:rsidR="00223CAF">
          <w:rPr>
            <w:color w:val="248AE8"/>
          </w:rPr>
          <w:t>https://www.stav.kp.ru/online/news/6191808/</w:t>
        </w:r>
      </w:hyperlink>
      <w:r w:rsidR="00223CAF">
        <w:rPr>
          <w:color w:val="248AE8"/>
        </w:rPr>
        <w:t> </w:t>
      </w:r>
    </w:p>
    <w:p w14:paraId="0CCDB802" w14:textId="77777777" w:rsidR="008E5C45" w:rsidRDefault="008E5C45">
      <w:pPr>
        <w:pStyle w:val="a4"/>
      </w:pPr>
    </w:p>
    <w:p w14:paraId="0CCDB807" w14:textId="77777777" w:rsidR="008E5C45" w:rsidRDefault="008E5C45">
      <w:pPr>
        <w:pStyle w:val="a4"/>
      </w:pPr>
    </w:p>
    <w:p w14:paraId="0CCDB80C" w14:textId="77777777" w:rsidR="008E5C45" w:rsidRDefault="008E5C45">
      <w:pPr>
        <w:pStyle w:val="a4"/>
      </w:pPr>
    </w:p>
    <w:p w14:paraId="0CCDB80D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Барнаул (alt.kp.ru)</w:t>
      </w:r>
    </w:p>
    <w:bookmarkStart w:id="158" w:name="re_-1806507079"/>
    <w:bookmarkStart w:id="159" w:name="re_bf47952f-2e5f-4c06-848b-1fb203186d07"/>
    <w:p w14:paraId="0CCDB80E" w14:textId="77777777" w:rsidR="008E5C45" w:rsidRDefault="00223CAF">
      <w:pPr>
        <w:pStyle w:val="2"/>
      </w:pPr>
      <w:r>
        <w:fldChar w:fldCharType="begin"/>
      </w:r>
      <w:r>
        <w:instrText>HYPERLINK "https://www.alt.kp.ru/daily/27655/5039702/"</w:instrText>
      </w:r>
      <w:r>
        <w:fldChar w:fldCharType="separate"/>
      </w:r>
      <w:r>
        <w:t>Какие профессии выбирают жители Алтайского края после возвращения с СВО</w:t>
      </w:r>
      <w:r>
        <w:fldChar w:fldCharType="end"/>
      </w:r>
      <w:bookmarkEnd w:id="158"/>
      <w:bookmarkEnd w:id="159"/>
    </w:p>
    <w:p w14:paraId="0CCDB80F" w14:textId="77777777" w:rsidR="008E5C45" w:rsidRDefault="00223CAF">
      <w:pPr>
        <w:pStyle w:val="a3"/>
        <w:spacing w:beforeAutospacing="1" w:afterAutospacing="1"/>
      </w:pPr>
      <w:r>
        <w:t xml:space="preserve">Вакансии, которые в настоящее время есть для людей с инвалидностью, а также полезная информация размещены на сайте по труду и занятости населения Алтайского края в разделе "Гражданам"/"Гражданам с инвалидностью". По словам </w:t>
      </w:r>
      <w:proofErr w:type="spellStart"/>
      <w:r>
        <w:t>Капуры</w:t>
      </w:r>
      <w:proofErr w:type="spellEnd"/>
      <w:r>
        <w:t xml:space="preserve">, в крае действует </w:t>
      </w:r>
      <w:r>
        <w:rPr>
          <w:b/>
          <w:bCs/>
        </w:rPr>
        <w:t>закон о квотировании мест для инвалидов</w:t>
      </w:r>
      <w:r>
        <w:t>, в том числе это касается инвалидов-участников СВО. Квота по приему на работу данных категорий распространяется на 2,5 тысячи работодателей.</w:t>
      </w:r>
    </w:p>
    <w:p w14:paraId="0CCDB810" w14:textId="77777777" w:rsidR="008E5C45" w:rsidRDefault="00115F01">
      <w:pPr>
        <w:rPr>
          <w:color w:val="248AE8"/>
        </w:rPr>
      </w:pPr>
      <w:hyperlink r:id="rId59" w:history="1">
        <w:r w:rsidR="00223CAF">
          <w:rPr>
            <w:color w:val="248AE8"/>
          </w:rPr>
          <w:t>https://www.alt.kp.ru/daily/27655/5039702/</w:t>
        </w:r>
      </w:hyperlink>
      <w:r w:rsidR="00223CAF">
        <w:rPr>
          <w:color w:val="248AE8"/>
        </w:rPr>
        <w:t> </w:t>
      </w:r>
    </w:p>
    <w:p w14:paraId="0CCDB811" w14:textId="77777777" w:rsidR="008E5C45" w:rsidRDefault="008E5C45">
      <w:pPr>
        <w:pStyle w:val="a4"/>
      </w:pPr>
    </w:p>
    <w:p w14:paraId="0CCDB816" w14:textId="77777777" w:rsidR="008E5C45" w:rsidRDefault="008E5C45">
      <w:pPr>
        <w:pStyle w:val="a4"/>
      </w:pPr>
    </w:p>
    <w:p w14:paraId="0CCDB817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Комсомольская правда - Якутия (yakutia.kp.ru)</w:t>
      </w:r>
    </w:p>
    <w:bookmarkStart w:id="160" w:name="re_-1806507077"/>
    <w:bookmarkStart w:id="161" w:name="re_bf9ba369-7509-4dc5-979d-eedd9f225af1"/>
    <w:p w14:paraId="0CCDB818" w14:textId="77777777" w:rsidR="008E5C45" w:rsidRDefault="00223CAF">
      <w:pPr>
        <w:pStyle w:val="2"/>
      </w:pPr>
      <w:r>
        <w:fldChar w:fldCharType="begin"/>
      </w:r>
      <w:r>
        <w:instrText>HYPERLINK "https://www.yakutia.kp.ru/online/news/6191995/"</w:instrText>
      </w:r>
      <w:r>
        <w:fldChar w:fldCharType="separate"/>
      </w:r>
      <w:r>
        <w:t>Несколько суток без еды и сна: авиакомпания ответила за нарушение прав пассажиров</w:t>
      </w:r>
      <w:r>
        <w:fldChar w:fldCharType="end"/>
      </w:r>
      <w:bookmarkEnd w:id="160"/>
      <w:bookmarkEnd w:id="161"/>
    </w:p>
    <w:p w14:paraId="0CCDB819" w14:textId="77777777" w:rsidR="008E5C45" w:rsidRDefault="00223CAF">
      <w:pPr>
        <w:pStyle w:val="a3"/>
        <w:spacing w:beforeAutospacing="1" w:afterAutospacing="1"/>
      </w:pPr>
      <w:r>
        <w:t xml:space="preserve">Из-за технической неисправности самолетов в сентябре-октябре прошлого года в аэропорту Новосибирска были задержаны шесть рейсов в Москву, Эльгу и Якутск продолжительностью от восьми до 59 часов. "При этом вопреки требованиям </w:t>
      </w:r>
      <w:r>
        <w:rPr>
          <w:b/>
          <w:bCs/>
        </w:rPr>
        <w:t>закона пассажиры не были своевременно размещены в гостиницах, а одном случае – семье с ребенком-инвалидом</w:t>
      </w:r>
      <w:r>
        <w:t xml:space="preserve"> не было предоставлению горячее питание и прохладительные напитки", - рассказали в транспортной прокуратуре Якутии. Прокурор внес представление гендиректору компании, авиаперевозчик исправил нарушения.</w:t>
      </w:r>
    </w:p>
    <w:p w14:paraId="0CCDB81A" w14:textId="77777777" w:rsidR="008E5C45" w:rsidRDefault="00115F01">
      <w:pPr>
        <w:rPr>
          <w:color w:val="248AE8"/>
        </w:rPr>
      </w:pPr>
      <w:hyperlink r:id="rId60" w:history="1">
        <w:r w:rsidR="00223CAF">
          <w:rPr>
            <w:color w:val="248AE8"/>
          </w:rPr>
          <w:t>https://www.yakutia.kp.ru/online/news/6191995/</w:t>
        </w:r>
      </w:hyperlink>
      <w:r w:rsidR="00223CAF">
        <w:rPr>
          <w:color w:val="248AE8"/>
        </w:rPr>
        <w:t> </w:t>
      </w:r>
    </w:p>
    <w:p w14:paraId="0CCDB81B" w14:textId="77777777" w:rsidR="008E5C45" w:rsidRDefault="008E5C45">
      <w:pPr>
        <w:pStyle w:val="a4"/>
      </w:pPr>
    </w:p>
    <w:p w14:paraId="0CCDB820" w14:textId="77777777" w:rsidR="008E5C45" w:rsidRDefault="008E5C45">
      <w:pPr>
        <w:pStyle w:val="a4"/>
      </w:pPr>
    </w:p>
    <w:p w14:paraId="0CCDB825" w14:textId="77777777" w:rsidR="008E5C45" w:rsidRDefault="008E5C45">
      <w:pPr>
        <w:pStyle w:val="a4"/>
      </w:pPr>
    </w:p>
    <w:p w14:paraId="0CCDB826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162" w:name="re_-1806507074"/>
    <w:bookmarkStart w:id="163" w:name="re_0ef54ab3-1f5b-477f-9c43-9a115011a2e2"/>
    <w:p w14:paraId="0CCDB827" w14:textId="77777777" w:rsidR="008E5C45" w:rsidRDefault="00223CAF">
      <w:pPr>
        <w:pStyle w:val="2"/>
      </w:pPr>
      <w:r>
        <w:fldChar w:fldCharType="begin"/>
      </w:r>
      <w:r>
        <w:instrText>HYPERLINK "https://www.pnp.ru/social/putin-poruchil-dopolnitelno-proindeksirovat-voennye-pensii.html"</w:instrText>
      </w:r>
      <w:r>
        <w:fldChar w:fldCharType="separate"/>
      </w:r>
      <w:r>
        <w:t>Путин поручил дополнительно проиндексировать военные пенсии</w:t>
      </w:r>
      <w:r>
        <w:fldChar w:fldCharType="end"/>
      </w:r>
      <w:bookmarkEnd w:id="162"/>
      <w:bookmarkEnd w:id="163"/>
    </w:p>
    <w:p w14:paraId="0CCDB828" w14:textId="77777777" w:rsidR="008E5C45" w:rsidRDefault="00223CAF">
      <w:pPr>
        <w:pStyle w:val="a3"/>
        <w:spacing w:beforeAutospacing="1" w:afterAutospacing="1"/>
      </w:pPr>
      <w:r>
        <w:t xml:space="preserve">"Считаю правильным и справедливым в отношении военных пенсионеров также сделать дополнительную индексацию с учетом фактического роста цен в прошлом году, причем тоже задним числом – с 1 января 2025 года", – добавил Путин. Минстрой изменит порядок оплаты </w:t>
      </w:r>
      <w:proofErr w:type="gramStart"/>
      <w:r>
        <w:t>отопления</w:t>
      </w:r>
      <w:proofErr w:type="gramEnd"/>
      <w:r>
        <w:t xml:space="preserve"> Он попросил Правительство принять необходимые действие в кратчайшие сроки. Как писала "Парламентская газета", Комитет Госдумы по труду, социальной политике и делам ветеранов 22 января рекомендовал принять в первом чтении разработанный Правительством проект </w:t>
      </w:r>
      <w:r>
        <w:rPr>
          <w:b/>
          <w:bCs/>
        </w:rPr>
        <w:t>федерального закона, который дает право ополченцам из ДНР и ЛНР получать сразу две пенсии: по инвалидности</w:t>
      </w:r>
      <w:r>
        <w:t xml:space="preserve"> и по старости или по инвалидности и за выслугу лет.</w:t>
      </w:r>
    </w:p>
    <w:p w14:paraId="0CCDB829" w14:textId="77777777" w:rsidR="008E5C45" w:rsidRDefault="00115F01">
      <w:pPr>
        <w:rPr>
          <w:color w:val="248AE8"/>
        </w:rPr>
      </w:pPr>
      <w:hyperlink r:id="rId61" w:history="1">
        <w:r w:rsidR="00223CAF">
          <w:rPr>
            <w:color w:val="248AE8"/>
          </w:rPr>
          <w:t>https://www.pnp.ru/social/putin-poruchil-dopolnitelno-proindeksirovat-voennye-pensii.html</w:t>
        </w:r>
      </w:hyperlink>
      <w:r w:rsidR="00223CAF">
        <w:rPr>
          <w:color w:val="248AE8"/>
        </w:rPr>
        <w:t> </w:t>
      </w:r>
    </w:p>
    <w:p w14:paraId="0CCDB82A" w14:textId="77777777" w:rsidR="008E5C45" w:rsidRDefault="008E5C45">
      <w:pPr>
        <w:pStyle w:val="a4"/>
      </w:pPr>
    </w:p>
    <w:p w14:paraId="0CCDB82F" w14:textId="77777777" w:rsidR="008E5C45" w:rsidRDefault="008E5C45">
      <w:pPr>
        <w:pStyle w:val="a4"/>
      </w:pPr>
    </w:p>
    <w:p w14:paraId="0CCDB830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Парламентская газета (pnp.ru)</w:t>
      </w:r>
    </w:p>
    <w:bookmarkStart w:id="164" w:name="re_-1806507072"/>
    <w:bookmarkStart w:id="165" w:name="re_7dca8f78-5eb2-4253-a415-3218cf69428f"/>
    <w:p w14:paraId="0CCDB831" w14:textId="77777777" w:rsidR="008E5C45" w:rsidRDefault="00223CAF">
      <w:pPr>
        <w:pStyle w:val="2"/>
      </w:pPr>
      <w:r>
        <w:fldChar w:fldCharType="begin"/>
      </w:r>
      <w:r>
        <w:instrText>HYPERLINK "https://www.pnp.ru/social/zakonoproekt-o-dvukh-pensiyakh-dlya-opolchencev-rekomendovan-k-prinyatiyu.html"</w:instrText>
      </w:r>
      <w:r>
        <w:fldChar w:fldCharType="separate"/>
      </w:r>
      <w:r>
        <w:t>Законопроект о двух пенсиях для ополченцев рекомендован к принятию</w:t>
      </w:r>
      <w:r>
        <w:fldChar w:fldCharType="end"/>
      </w:r>
      <w:bookmarkEnd w:id="164"/>
      <w:bookmarkEnd w:id="165"/>
    </w:p>
    <w:p w14:paraId="0CCDB832" w14:textId="77777777" w:rsidR="008E5C45" w:rsidRDefault="00223CAF">
      <w:pPr>
        <w:pStyle w:val="a3"/>
        <w:spacing w:beforeAutospacing="1" w:afterAutospacing="1"/>
      </w:pPr>
      <w:r>
        <w:t xml:space="preserve">В настоящее время данная категория граждан получает страховую пенсию по инвалидности или социальную пенсию по инвалидности независимо от причины, повлекшей эту инвалидность, в общем порядке. Законопроект предполагает предоставление таким гражданам права на государственное пенсионное обеспечение в соответствии с </w:t>
      </w:r>
      <w:r>
        <w:rPr>
          <w:b/>
          <w:bCs/>
        </w:rPr>
        <w:t>Федеральным законом от 15 декабря 2001 г. № 166-ФЗ "О государственном пенсионном обеспечении в Российской Федерации" в виде пенсии по инвалидности</w:t>
      </w:r>
      <w:r>
        <w:t>. Право на такое пенсионное обеспечение будут иметь лица, имеющие на день установления государственной пенсии по инвалидности российское гражданство.</w:t>
      </w:r>
    </w:p>
    <w:p w14:paraId="0CCDB84B" w14:textId="69788A26" w:rsidR="008E5C45" w:rsidRDefault="00115F01">
      <w:pPr>
        <w:rPr>
          <w:color w:val="248AE8"/>
        </w:rPr>
      </w:pPr>
      <w:hyperlink r:id="rId62" w:history="1">
        <w:r w:rsidR="00223CAF">
          <w:rPr>
            <w:color w:val="248AE8"/>
          </w:rPr>
          <w:t>https://www.pnp.ru/social/zakonoproekt-o-dvukh-pensiyakh-dlya-opolchencev-rekomendovan-k-prinyatiyu.html</w:t>
        </w:r>
      </w:hyperlink>
      <w:r w:rsidR="00223CAF">
        <w:rPr>
          <w:color w:val="248AE8"/>
        </w:rPr>
        <w:t>  </w:t>
      </w:r>
    </w:p>
    <w:p w14:paraId="0CCDB84C" w14:textId="77777777" w:rsidR="008E5C45" w:rsidRDefault="008E5C45">
      <w:pPr>
        <w:pStyle w:val="a4"/>
      </w:pPr>
    </w:p>
    <w:p w14:paraId="0CCDB84D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MK в Рязани (rzn.mk.ru)</w:t>
      </w:r>
    </w:p>
    <w:bookmarkStart w:id="166" w:name="re_-1806507066"/>
    <w:bookmarkStart w:id="167" w:name="re_97396f33-c1f7-42f8-92c1-df3462970092"/>
    <w:p w14:paraId="0CCDB84E" w14:textId="77777777" w:rsidR="008E5C45" w:rsidRDefault="00223CAF">
      <w:pPr>
        <w:pStyle w:val="2"/>
      </w:pPr>
      <w:r>
        <w:fldChar w:fldCharType="begin"/>
      </w:r>
      <w:r>
        <w:instrText>HYPERLINK "https://rzn.mk.ru/social/2025/01/17/ryazanskie-vlasti-rasskazali-o-vnedrenii-sertifikatov-dlya-deteyinvalidov.html"</w:instrText>
      </w:r>
      <w:r>
        <w:fldChar w:fldCharType="separate"/>
      </w:r>
      <w:r>
        <w:t>Рязанские власти рассказали о внедрении сертификатов для детей-инвалидов</w:t>
      </w:r>
      <w:r>
        <w:fldChar w:fldCharType="end"/>
      </w:r>
      <w:bookmarkEnd w:id="166"/>
      <w:bookmarkEnd w:id="167"/>
    </w:p>
    <w:p w14:paraId="0CCDB84F" w14:textId="77777777" w:rsidR="008E5C45" w:rsidRDefault="00223CAF">
      <w:pPr>
        <w:pStyle w:val="a3"/>
        <w:spacing w:beforeAutospacing="1" w:afterAutospacing="1"/>
      </w:pPr>
      <w:r>
        <w:t xml:space="preserve">И готовы делиться своими наработками и перенимать лучшие практики", – цитирует Наталью Суворову "РГ". Суворова подчеркнула важность комплексного подхода, включающего психологическую и </w:t>
      </w:r>
      <w:r>
        <w:rPr>
          <w:b/>
          <w:bCs/>
        </w:rPr>
        <w:t>социальную поддержку семей, и обратила внимание на необходимость оказания помощи детям с ограниченными возможностями здоровья, не имеющим статуса инвалида</w:t>
      </w:r>
      <w:r>
        <w:t>. Авторы: Анастасия Батищева</w:t>
      </w:r>
    </w:p>
    <w:p w14:paraId="0CCDB850" w14:textId="77777777" w:rsidR="008E5C45" w:rsidRDefault="00115F01">
      <w:pPr>
        <w:rPr>
          <w:color w:val="248AE8"/>
        </w:rPr>
      </w:pPr>
      <w:hyperlink r:id="rId63" w:history="1">
        <w:r w:rsidR="00223CAF">
          <w:rPr>
            <w:color w:val="248AE8"/>
          </w:rPr>
          <w:t>https://rzn.mk.ru/social/2025/01/17/ryazanskie-vlasti-rasskazali-o-vnedrenii-sertifikatov-dlya-deteyinvalidov.html</w:t>
        </w:r>
      </w:hyperlink>
      <w:r w:rsidR="00223CAF">
        <w:rPr>
          <w:color w:val="248AE8"/>
        </w:rPr>
        <w:t> </w:t>
      </w:r>
    </w:p>
    <w:p w14:paraId="0CCDB851" w14:textId="77777777" w:rsidR="008E5C45" w:rsidRDefault="008E5C45">
      <w:pPr>
        <w:pStyle w:val="a4"/>
      </w:pPr>
    </w:p>
    <w:p w14:paraId="0CCDB852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21.01.2025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МК в Калининграде (mk-kaliningrad.ru)</w:t>
      </w:r>
    </w:p>
    <w:bookmarkStart w:id="168" w:name="re_-1806507065"/>
    <w:bookmarkStart w:id="169" w:name="re_f849b23a-ec8d-435f-946d-614ef70f38b6"/>
    <w:p w14:paraId="0CCDB853" w14:textId="77777777" w:rsidR="008E5C45" w:rsidRDefault="00223CAF">
      <w:pPr>
        <w:pStyle w:val="2"/>
      </w:pPr>
      <w:r>
        <w:fldChar w:fldCharType="begin"/>
      </w:r>
      <w:r>
        <w:instrText>HYPERLINK "https://www.mk-kaliningrad.ru/social/2025/01/21/kaliningradskie-chinovniki-soobshhili-chto-detyam-voyny-nikakie-lgoty-ne-polagayutsya.html"</w:instrText>
      </w:r>
      <w:r>
        <w:fldChar w:fldCharType="separate"/>
      </w:r>
      <w:r>
        <w:t>Калининградские чиновники сообщили, что «детям войны» никакие льготы не полагаются</w:t>
      </w:r>
      <w:r>
        <w:fldChar w:fldCharType="end"/>
      </w:r>
      <w:bookmarkEnd w:id="168"/>
      <w:bookmarkEnd w:id="169"/>
    </w:p>
    <w:p w14:paraId="0CCDB854" w14:textId="77777777" w:rsidR="008E5C45" w:rsidRDefault="00223CAF">
      <w:pPr>
        <w:pStyle w:val="a3"/>
        <w:spacing w:beforeAutospacing="1" w:afterAutospacing="1"/>
      </w:pPr>
      <w:r>
        <w:t xml:space="preserve">"В действующем законодательстве такая льготная категория как "дети войны", отсутствует, поэтому меры соцподдержки не установлены. Граждане, относимые обычно к категории "детей войны", являются гражданами старшего возраста, которые, как правило, уже пользуются мерами </w:t>
      </w:r>
      <w:r>
        <w:rPr>
          <w:b/>
          <w:bCs/>
        </w:rPr>
        <w:t>социальной поддержки по различным основаниям, например, как ветераны труда, инвалиды</w:t>
      </w:r>
      <w:r>
        <w:t>. Также если граждане имеют маленький доход, они могут обратиться за субсидией на оплату ЖКУ, государственной социальной помощью, если пенсия ниже прожиточного минимума - назначается региональная социальная доплата", - подчеркнули в региональном министерстве социальной политики.</w:t>
      </w:r>
    </w:p>
    <w:p w14:paraId="0CCDB855" w14:textId="77777777" w:rsidR="008E5C45" w:rsidRDefault="00115F01">
      <w:pPr>
        <w:rPr>
          <w:color w:val="248AE8"/>
        </w:rPr>
      </w:pPr>
      <w:hyperlink r:id="rId64" w:history="1">
        <w:r w:rsidR="00223CAF">
          <w:rPr>
            <w:color w:val="248AE8"/>
          </w:rPr>
          <w:t>https://www.mk-kaliningrad.ru/social/2025/01/21/kaliningradskie-chinovniki-soobshhili-chto-detyam-voyny-nikakie-lgoty-ne-polagayutsya.html</w:t>
        </w:r>
      </w:hyperlink>
      <w:r w:rsidR="00223CAF">
        <w:rPr>
          <w:color w:val="248AE8"/>
        </w:rPr>
        <w:t> </w:t>
      </w:r>
    </w:p>
    <w:p w14:paraId="0CCDB856" w14:textId="77777777" w:rsidR="008E5C45" w:rsidRDefault="008E5C45">
      <w:pPr>
        <w:pStyle w:val="a4"/>
      </w:pPr>
    </w:p>
    <w:p w14:paraId="0CCDB85A" w14:textId="78198A5A" w:rsidR="008E5C45" w:rsidRPr="003724C3" w:rsidRDefault="00223CAF">
      <w:pPr>
        <w:rPr>
          <w:color w:val="FF0000"/>
        </w:rPr>
      </w:pPr>
      <w:r w:rsidRPr="003724C3">
        <w:rPr>
          <w:color w:val="FF0000"/>
        </w:rPr>
        <w:t> </w:t>
      </w:r>
    </w:p>
    <w:p w14:paraId="0CCDB85B" w14:textId="77777777" w:rsidR="008E5C45" w:rsidRDefault="008E5C45">
      <w:pPr>
        <w:pStyle w:val="a4"/>
      </w:pPr>
    </w:p>
    <w:p w14:paraId="0CCDB860" w14:textId="77777777" w:rsidR="008E5C45" w:rsidRDefault="008E5C45">
      <w:pPr>
        <w:pStyle w:val="a4"/>
      </w:pPr>
    </w:p>
    <w:p w14:paraId="0CCDB865" w14:textId="77777777" w:rsidR="008E5C45" w:rsidRDefault="008E5C45">
      <w:pPr>
        <w:pStyle w:val="a4"/>
      </w:pPr>
    </w:p>
    <w:p w14:paraId="0CCDB86A" w14:textId="77777777" w:rsidR="008E5C45" w:rsidRDefault="008E5C45">
      <w:pPr>
        <w:pStyle w:val="a4"/>
      </w:pPr>
    </w:p>
    <w:p w14:paraId="0CCDB86F" w14:textId="77777777" w:rsidR="008E5C45" w:rsidRDefault="008E5C45">
      <w:pPr>
        <w:pStyle w:val="a4"/>
      </w:pPr>
    </w:p>
    <w:p w14:paraId="0CCDB874" w14:textId="77777777" w:rsidR="008E5C45" w:rsidRDefault="008E5C45">
      <w:pPr>
        <w:pStyle w:val="a4"/>
      </w:pPr>
    </w:p>
    <w:p w14:paraId="0CCDB879" w14:textId="77777777" w:rsidR="008E5C45" w:rsidRPr="00FD77E4" w:rsidRDefault="008E5C45">
      <w:pPr>
        <w:pStyle w:val="a4"/>
      </w:pPr>
    </w:p>
    <w:p w14:paraId="0CCDB883" w14:textId="77777777" w:rsidR="008E5C45" w:rsidRDefault="008E5C45">
      <w:pPr>
        <w:pStyle w:val="a4"/>
      </w:pPr>
    </w:p>
    <w:p w14:paraId="0CCDB884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17.01.2025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Время Н (vremyan.ru)</w:t>
      </w:r>
    </w:p>
    <w:bookmarkStart w:id="170" w:name="re_-1806507055"/>
    <w:bookmarkStart w:id="171" w:name="re_dc27d93d-ccc6-4195-ab9f-33435a2dec10"/>
    <w:p w14:paraId="0CCDB885" w14:textId="77777777" w:rsidR="008E5C45" w:rsidRDefault="00223CAF">
      <w:pPr>
        <w:pStyle w:val="2"/>
      </w:pPr>
      <w:r>
        <w:fldChar w:fldCharType="begin"/>
      </w:r>
      <w:r>
        <w:instrText>HYPERLINK "https://www.vremyan.ru/news/566260"</w:instrText>
      </w:r>
      <w:r>
        <w:fldChar w:fldCharType="separate"/>
      </w:r>
      <w:r>
        <w:t>Около 180 сайтов нижегородских госструктур полностью адаптировали для незрячих и слабовидящих пользователей в 2024 году</w:t>
      </w:r>
      <w:r>
        <w:fldChar w:fldCharType="end"/>
      </w:r>
      <w:bookmarkEnd w:id="170"/>
      <w:bookmarkEnd w:id="171"/>
    </w:p>
    <w:p w14:paraId="0CCDB886" w14:textId="73B330BD" w:rsidR="008E5C45" w:rsidRPr="00930E74" w:rsidRDefault="00A00A92" w:rsidP="00930E74">
      <w:pPr>
        <w:pStyle w:val="a3"/>
        <w:spacing w:beforeAutospacing="1" w:afterAutospacing="1"/>
        <w:ind w:firstLine="0"/>
      </w:pPr>
      <w:r w:rsidRPr="00930E74">
        <w:t>И</w:t>
      </w:r>
      <w:r w:rsidR="00930E74" w:rsidRPr="00930E74">
        <w:t xml:space="preserve"> </w:t>
      </w:r>
      <w:proofErr w:type="spellStart"/>
      <w:r w:rsidR="00223CAF" w:rsidRPr="00930E74">
        <w:t>нвалидностью</w:t>
      </w:r>
      <w:proofErr w:type="spellEnd"/>
      <w:r w:rsidR="00223CAF" w:rsidRPr="00930E74">
        <w:t xml:space="preserve"> по зрению. Уже адаптировано почти 180 сайтов, еще 12 ресурсов – в планах на 2025 год. Последние два года наш регион, имеющий серьезный опыт в вопросах цифровой доступности, участвует в разработке нового профильного федерального закона. Он расширяет сферу регулирования доступности на все виды государственных цифровых ресурсов и все категории граждан с инвалидностью.</w:t>
      </w:r>
    </w:p>
    <w:p w14:paraId="0CCDB887" w14:textId="77777777" w:rsidR="008E5C45" w:rsidRDefault="00115F01">
      <w:pPr>
        <w:rPr>
          <w:color w:val="248AE8"/>
        </w:rPr>
      </w:pPr>
      <w:hyperlink r:id="rId65" w:history="1">
        <w:r w:rsidR="00223CAF">
          <w:rPr>
            <w:color w:val="248AE8"/>
          </w:rPr>
          <w:t>https://www.vremyan.ru/news/566260</w:t>
        </w:r>
      </w:hyperlink>
      <w:r w:rsidR="00223CAF">
        <w:rPr>
          <w:color w:val="248AE8"/>
        </w:rPr>
        <w:t> </w:t>
      </w:r>
    </w:p>
    <w:p w14:paraId="0CCDB888" w14:textId="77777777" w:rsidR="008E5C45" w:rsidRDefault="008E5C45">
      <w:pPr>
        <w:pStyle w:val="a4"/>
      </w:pPr>
    </w:p>
    <w:p w14:paraId="286CCD66" w14:textId="77777777" w:rsidR="003963EB" w:rsidRDefault="003963EB">
      <w:pPr>
        <w:rPr>
          <w:color w:val="248AE8"/>
        </w:rPr>
      </w:pPr>
    </w:p>
    <w:p w14:paraId="213A1FE8" w14:textId="77777777" w:rsidR="003963EB" w:rsidRDefault="003963EB">
      <w:pPr>
        <w:rPr>
          <w:color w:val="248AE8"/>
        </w:rPr>
      </w:pPr>
    </w:p>
    <w:p w14:paraId="28EAA6E4" w14:textId="77777777" w:rsidR="003963EB" w:rsidRDefault="003963EB">
      <w:pPr>
        <w:rPr>
          <w:color w:val="248AE8"/>
        </w:rPr>
      </w:pPr>
    </w:p>
    <w:p w14:paraId="28A96951" w14:textId="77777777" w:rsidR="003963EB" w:rsidRDefault="003963EB">
      <w:pPr>
        <w:rPr>
          <w:color w:val="248AE8"/>
        </w:rPr>
      </w:pPr>
    </w:p>
    <w:p w14:paraId="7E1C2990" w14:textId="77777777" w:rsidR="003963EB" w:rsidRDefault="003963EB">
      <w:pPr>
        <w:rPr>
          <w:color w:val="248AE8"/>
        </w:rPr>
      </w:pPr>
    </w:p>
    <w:p w14:paraId="46D87C24" w14:textId="77777777" w:rsidR="003963EB" w:rsidRDefault="003963EB">
      <w:pPr>
        <w:rPr>
          <w:color w:val="248AE8"/>
        </w:rPr>
      </w:pPr>
    </w:p>
    <w:p w14:paraId="30F00E53" w14:textId="77777777" w:rsidR="001222D1" w:rsidRDefault="001222D1">
      <w:pPr>
        <w:rPr>
          <w:color w:val="248AE8"/>
        </w:rPr>
      </w:pPr>
    </w:p>
    <w:p w14:paraId="4B1AFB30" w14:textId="77777777" w:rsidR="001222D1" w:rsidRDefault="001222D1">
      <w:pPr>
        <w:rPr>
          <w:color w:val="248AE8"/>
        </w:rPr>
      </w:pPr>
    </w:p>
    <w:p w14:paraId="7CD589F0" w14:textId="77777777" w:rsidR="00856646" w:rsidRDefault="00856646">
      <w:pPr>
        <w:rPr>
          <w:color w:val="248AE8"/>
        </w:rPr>
      </w:pPr>
    </w:p>
    <w:p w14:paraId="2314E637" w14:textId="77777777" w:rsidR="00856646" w:rsidRDefault="00856646">
      <w:pPr>
        <w:rPr>
          <w:color w:val="248AE8"/>
        </w:rPr>
      </w:pPr>
    </w:p>
    <w:p w14:paraId="23E3F894" w14:textId="77777777" w:rsidR="00856646" w:rsidRDefault="00856646">
      <w:pPr>
        <w:rPr>
          <w:color w:val="248AE8"/>
        </w:rPr>
      </w:pPr>
    </w:p>
    <w:p w14:paraId="2BA1AA24" w14:textId="77777777" w:rsidR="00856646" w:rsidRDefault="00856646">
      <w:pPr>
        <w:rPr>
          <w:color w:val="248AE8"/>
        </w:rPr>
      </w:pPr>
    </w:p>
    <w:p w14:paraId="15DA270D" w14:textId="77777777" w:rsidR="00856646" w:rsidRDefault="00856646">
      <w:pPr>
        <w:rPr>
          <w:color w:val="248AE8"/>
        </w:rPr>
      </w:pPr>
    </w:p>
    <w:p w14:paraId="6B9A2925" w14:textId="77777777" w:rsidR="00856646" w:rsidRDefault="00856646">
      <w:pPr>
        <w:rPr>
          <w:color w:val="248AE8"/>
        </w:rPr>
      </w:pPr>
    </w:p>
    <w:p w14:paraId="146BC059" w14:textId="77777777" w:rsidR="00856646" w:rsidRDefault="00856646">
      <w:pPr>
        <w:rPr>
          <w:color w:val="248AE8"/>
        </w:rPr>
      </w:pPr>
    </w:p>
    <w:p w14:paraId="2687796A" w14:textId="77777777" w:rsidR="00856646" w:rsidRDefault="00856646">
      <w:pPr>
        <w:rPr>
          <w:color w:val="248AE8"/>
        </w:rPr>
      </w:pPr>
    </w:p>
    <w:p w14:paraId="43D7D87F" w14:textId="77777777" w:rsidR="00856646" w:rsidRDefault="00856646">
      <w:pPr>
        <w:rPr>
          <w:color w:val="248AE8"/>
        </w:rPr>
      </w:pPr>
    </w:p>
    <w:p w14:paraId="7779C4DC" w14:textId="77777777" w:rsidR="00856646" w:rsidRDefault="00856646">
      <w:pPr>
        <w:rPr>
          <w:color w:val="248AE8"/>
        </w:rPr>
      </w:pPr>
    </w:p>
    <w:p w14:paraId="3E8771ED" w14:textId="77777777" w:rsidR="00856646" w:rsidRDefault="00856646">
      <w:pPr>
        <w:rPr>
          <w:color w:val="248AE8"/>
        </w:rPr>
      </w:pPr>
    </w:p>
    <w:p w14:paraId="0E8EF3C9" w14:textId="77777777" w:rsidR="00856646" w:rsidRDefault="00856646">
      <w:pPr>
        <w:rPr>
          <w:color w:val="248AE8"/>
        </w:rPr>
      </w:pPr>
    </w:p>
    <w:p w14:paraId="1BCE142C" w14:textId="77777777" w:rsidR="00856646" w:rsidRDefault="00856646">
      <w:pPr>
        <w:rPr>
          <w:color w:val="248AE8"/>
        </w:rPr>
      </w:pPr>
    </w:p>
    <w:p w14:paraId="33057CDA" w14:textId="77777777" w:rsidR="00856646" w:rsidRDefault="00856646">
      <w:pPr>
        <w:rPr>
          <w:color w:val="248AE8"/>
        </w:rPr>
      </w:pPr>
    </w:p>
    <w:p w14:paraId="5A97AA4E" w14:textId="77777777" w:rsidR="00856646" w:rsidRDefault="00856646">
      <w:pPr>
        <w:rPr>
          <w:color w:val="248AE8"/>
        </w:rPr>
      </w:pPr>
    </w:p>
    <w:p w14:paraId="08749BFD" w14:textId="77777777" w:rsidR="00856646" w:rsidRDefault="00856646">
      <w:pPr>
        <w:rPr>
          <w:color w:val="248AE8"/>
        </w:rPr>
      </w:pPr>
    </w:p>
    <w:p w14:paraId="5CE0B99F" w14:textId="77777777" w:rsidR="00856646" w:rsidRDefault="00856646">
      <w:pPr>
        <w:rPr>
          <w:color w:val="248AE8"/>
        </w:rPr>
      </w:pPr>
    </w:p>
    <w:p w14:paraId="469AEF10" w14:textId="77777777" w:rsidR="00856646" w:rsidRDefault="00856646">
      <w:pPr>
        <w:rPr>
          <w:color w:val="248AE8"/>
        </w:rPr>
      </w:pPr>
    </w:p>
    <w:p w14:paraId="57811290" w14:textId="77777777" w:rsidR="00856646" w:rsidRDefault="00856646">
      <w:pPr>
        <w:rPr>
          <w:color w:val="248AE8"/>
        </w:rPr>
      </w:pPr>
    </w:p>
    <w:p w14:paraId="7EDD4999" w14:textId="77777777" w:rsidR="00856646" w:rsidRDefault="00856646">
      <w:pPr>
        <w:rPr>
          <w:color w:val="248AE8"/>
        </w:rPr>
      </w:pPr>
    </w:p>
    <w:p w14:paraId="3AC7C045" w14:textId="77777777" w:rsidR="00856646" w:rsidRDefault="00856646">
      <w:pPr>
        <w:rPr>
          <w:color w:val="248AE8"/>
        </w:rPr>
      </w:pPr>
    </w:p>
    <w:p w14:paraId="452C109D" w14:textId="77777777" w:rsidR="00856646" w:rsidRDefault="00856646">
      <w:pPr>
        <w:rPr>
          <w:color w:val="248AE8"/>
        </w:rPr>
      </w:pPr>
    </w:p>
    <w:p w14:paraId="2691E197" w14:textId="77777777" w:rsidR="00856646" w:rsidRDefault="00856646">
      <w:pPr>
        <w:rPr>
          <w:color w:val="248AE8"/>
        </w:rPr>
      </w:pPr>
    </w:p>
    <w:p w14:paraId="12D97B5A" w14:textId="77777777" w:rsidR="00856646" w:rsidRDefault="00856646">
      <w:pPr>
        <w:rPr>
          <w:color w:val="248AE8"/>
        </w:rPr>
      </w:pPr>
    </w:p>
    <w:p w14:paraId="162BA8B0" w14:textId="77777777" w:rsidR="001222D1" w:rsidRDefault="001222D1">
      <w:pPr>
        <w:rPr>
          <w:color w:val="248AE8"/>
        </w:rPr>
      </w:pPr>
    </w:p>
    <w:p w14:paraId="0CCDB88D" w14:textId="77777777" w:rsidR="008E5C45" w:rsidRDefault="008E5C45">
      <w:pPr>
        <w:pStyle w:val="a4"/>
      </w:pPr>
    </w:p>
    <w:p w14:paraId="0CCDB88F" w14:textId="725ED50D" w:rsidR="008E5C45" w:rsidRDefault="008E5C45">
      <w:pPr>
        <w:rPr>
          <w:sz w:val="0"/>
        </w:rPr>
      </w:pPr>
    </w:p>
    <w:p w14:paraId="0CCDB890" w14:textId="77777777" w:rsidR="008E5C45" w:rsidRDefault="00223CAF">
      <w:pPr>
        <w:pStyle w:val="1"/>
        <w:shd w:val="clear" w:color="auto" w:fill="CCCCCC"/>
      </w:pPr>
      <w:bookmarkStart w:id="172" w:name="re_-1806507052"/>
      <w:r>
        <w:t>Новости сайта ВОИ</w:t>
      </w:r>
      <w:bookmarkEnd w:id="172"/>
    </w:p>
    <w:p w14:paraId="0CCDB891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23.01.2025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73" w:name="re_-1806507051"/>
    <w:bookmarkStart w:id="174" w:name="re_9627187f-dc6e-4523-915b-3ee858d8f2e7"/>
    <w:p w14:paraId="0CCDB892" w14:textId="77777777" w:rsidR="008E5C45" w:rsidRDefault="00223CAF">
      <w:pPr>
        <w:pStyle w:val="2"/>
      </w:pPr>
      <w:r>
        <w:fldChar w:fldCharType="begin"/>
      </w:r>
      <w:r>
        <w:instrText>HYPERLINK "https://www.voi.ru/news/all_news/novosti_voi/sbornye_svoej_ligi_voi_prinyali_uchastie_v_mezdunarodnom_festivale_kivin.html"</w:instrText>
      </w:r>
      <w:r>
        <w:fldChar w:fldCharType="separate"/>
      </w:r>
      <w:r>
        <w:t>Сборные «СВОЕЙ лиги ВОИ» приняли участие в Международном фестивале «КиВиН»</w:t>
      </w:r>
      <w:r>
        <w:fldChar w:fldCharType="end"/>
      </w:r>
      <w:bookmarkEnd w:id="173"/>
      <w:bookmarkEnd w:id="174"/>
    </w:p>
    <w:p w14:paraId="0CCDB893" w14:textId="77777777" w:rsidR="008E5C45" w:rsidRDefault="00223CAF">
      <w:pPr>
        <w:pStyle w:val="a3"/>
        <w:spacing w:beforeAutospacing="1" w:afterAutospacing="1"/>
      </w:pPr>
      <w:r>
        <w:t>В Сочи проходит XXXVI Международный фестиваль "КиВиН", поучаствовать в котором приехали сразу семь команд "СВОЕЙ лиги ВОИ": "Состоятельные кроты" – колоритная сборная Краснодарского края и Республики Дагестан (чемпион лиги сезона 2024 года), "Кроссворд" ...</w:t>
      </w:r>
    </w:p>
    <w:p w14:paraId="0CCDB894" w14:textId="77777777" w:rsidR="008E5C45" w:rsidRDefault="00115F01">
      <w:pPr>
        <w:rPr>
          <w:color w:val="248AE8"/>
        </w:rPr>
      </w:pPr>
      <w:hyperlink r:id="rId66" w:history="1">
        <w:r w:rsidR="00223CAF">
          <w:rPr>
            <w:color w:val="248AE8"/>
          </w:rPr>
          <w:t>https://www.voi.ru/news/all_news/novosti_voi/sbornye_svoej_ligi_voi_prinyali_uchastie_v_mezdunarodnom_festivale_kivin.html</w:t>
        </w:r>
      </w:hyperlink>
      <w:r w:rsidR="00223CAF">
        <w:rPr>
          <w:color w:val="248AE8"/>
        </w:rPr>
        <w:t> </w:t>
      </w:r>
    </w:p>
    <w:p w14:paraId="0CCDB895" w14:textId="77777777" w:rsidR="008E5C45" w:rsidRDefault="008E5C45">
      <w:pPr>
        <w:pStyle w:val="a4"/>
      </w:pPr>
    </w:p>
    <w:p w14:paraId="0CCDB896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22.01.2025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75" w:name="re_-1806507050"/>
    <w:bookmarkStart w:id="176" w:name="re_3d304694-c6d3-4758-8e06-d4cd5f7645cc"/>
    <w:p w14:paraId="0CCDB897" w14:textId="77777777" w:rsidR="008E5C45" w:rsidRDefault="00223CAF">
      <w:pPr>
        <w:pStyle w:val="2"/>
      </w:pPr>
      <w:r>
        <w:fldChar w:fldCharType="begin"/>
      </w:r>
      <w:r>
        <w:instrText>HYPERLINK "https://www.voi.ru/news/all_news/novosti_strany/31_organizaciya_voi_poluchit_finansirovanie_proektov_po_itogam_pervogo_konkursa_fonda_prezidentskih_grantov_v__2025_godu.html"</w:instrText>
      </w:r>
      <w:r>
        <w:fldChar w:fldCharType="separate"/>
      </w:r>
      <w:r>
        <w:t xml:space="preserve">31 организация ВОИ получит финансирование проектов по итогам первого конкурса Фонда президентских грантов </w:t>
      </w:r>
      <w:proofErr w:type="gramStart"/>
      <w:r>
        <w:t>в  2025</w:t>
      </w:r>
      <w:proofErr w:type="gramEnd"/>
      <w:r>
        <w:t xml:space="preserve"> году</w:t>
      </w:r>
      <w:r>
        <w:fldChar w:fldCharType="end"/>
      </w:r>
      <w:bookmarkEnd w:id="175"/>
      <w:bookmarkEnd w:id="176"/>
    </w:p>
    <w:p w14:paraId="0CCDB898" w14:textId="77777777" w:rsidR="008E5C45" w:rsidRDefault="00223CAF">
      <w:pPr>
        <w:pStyle w:val="a3"/>
        <w:spacing w:beforeAutospacing="1" w:afterAutospacing="1"/>
      </w:pPr>
      <w:r>
        <w:t>21 января на заседании Координационного комитета Фонда президентских грантов под руководством первого заместителя Руководителя Администрации Президента Сергея Кириенко были подведены итоги первого конкурса на предоставление грантов авторам общественных инициатив в 2025 году ...</w:t>
      </w:r>
    </w:p>
    <w:p w14:paraId="0CCDB899" w14:textId="77777777" w:rsidR="008E5C45" w:rsidRDefault="00115F01">
      <w:pPr>
        <w:rPr>
          <w:color w:val="248AE8"/>
        </w:rPr>
      </w:pPr>
      <w:hyperlink r:id="rId67" w:history="1">
        <w:r w:rsidR="00223CAF">
          <w:rPr>
            <w:color w:val="248AE8"/>
          </w:rPr>
          <w:t>https://www.voi.ru/news/all_news/novosti_strany/31_organizaciya_voi_poluchit_finansirovanie_proektov_po_itogam_pervogo_konkursa_fonda_prezidentskih_grantov_v__2025_godu.html</w:t>
        </w:r>
      </w:hyperlink>
      <w:r w:rsidR="00223CAF">
        <w:rPr>
          <w:color w:val="248AE8"/>
        </w:rPr>
        <w:t> </w:t>
      </w:r>
    </w:p>
    <w:p w14:paraId="0CCDB89A" w14:textId="77777777" w:rsidR="008E5C45" w:rsidRDefault="008E5C45">
      <w:pPr>
        <w:pStyle w:val="a4"/>
      </w:pPr>
    </w:p>
    <w:p w14:paraId="0CCDB89F" w14:textId="77777777" w:rsidR="008E5C45" w:rsidRDefault="008E5C45">
      <w:pPr>
        <w:pStyle w:val="a4"/>
      </w:pPr>
    </w:p>
    <w:p w14:paraId="0CCDB8A0" w14:textId="77777777" w:rsidR="008E5C45" w:rsidRDefault="00223CAF">
      <w:pPr>
        <w:pStyle w:val="3"/>
        <w:spacing w:before="220" w:after="0"/>
        <w:rPr>
          <w:rFonts w:eastAsia="Arial"/>
        </w:rPr>
      </w:pPr>
      <w:r>
        <w:rPr>
          <w:rFonts w:ascii="Times New Roman" w:hAnsi="Times New Roman" w:cs="Times New Roman"/>
          <w:b w:val="0"/>
          <w:i/>
          <w:color w:val="808080"/>
          <w:sz w:val="28"/>
        </w:rPr>
        <w:t>20.01.2025</w:t>
      </w:r>
      <w:r>
        <w:rPr>
          <w:rFonts w:eastAsia="Arial"/>
        </w:rPr>
        <w:t xml:space="preserve"> </w:t>
      </w:r>
      <w:r>
        <w:rPr>
          <w:rFonts w:ascii="Times New Roman" w:hAnsi="Times New Roman" w:cs="Times New Roman"/>
          <w:b w:val="0"/>
          <w:i/>
          <w:color w:val="808080"/>
          <w:sz w:val="28"/>
        </w:rPr>
        <w:t>Всероссийское общество инвалидов (voi.ru)</w:t>
      </w:r>
    </w:p>
    <w:bookmarkStart w:id="177" w:name="re_-1806507048"/>
    <w:bookmarkStart w:id="178" w:name="re_74337875-489a-49b7-808a-c37bd6725e62"/>
    <w:p w14:paraId="0CCDB8A1" w14:textId="77777777" w:rsidR="008E5C45" w:rsidRDefault="00223CAF">
      <w:pPr>
        <w:pStyle w:val="2"/>
      </w:pPr>
      <w:r>
        <w:fldChar w:fldCharType="begin"/>
      </w:r>
      <w:r>
        <w:instrText>HYPERLINK "https://www.voi.ru/news/all_news/novosti_voi/sotrudniki_magadanskoj_organizacii_voi_vruchili_rozdestvenskie_podarki_detyam_s_invalidnostu.html"</w:instrText>
      </w:r>
      <w:r>
        <w:fldChar w:fldCharType="separate"/>
      </w:r>
      <w:r>
        <w:t>Сотрудники Магаданской организации ВОИ вручили рождественские подарки детям с инвалидностью</w:t>
      </w:r>
      <w:r>
        <w:fldChar w:fldCharType="end"/>
      </w:r>
      <w:bookmarkEnd w:id="177"/>
      <w:bookmarkEnd w:id="178"/>
    </w:p>
    <w:p w14:paraId="0CCDB8A2" w14:textId="77777777" w:rsidR="008E5C45" w:rsidRDefault="00223CAF">
      <w:pPr>
        <w:pStyle w:val="a3"/>
        <w:spacing w:beforeAutospacing="1" w:afterAutospacing="1"/>
      </w:pPr>
      <w:r>
        <w:t>Члены Магаданской областной организации ВОИ в канун Рождества провели добрую акцию для подопечных областного психоневрологического интерната – вручили подарки всем местным постояльцам. Всего в дальневосточном интернате проживают 290 воспитанников – 206 мальчиков и 84 девочки ...</w:t>
      </w:r>
    </w:p>
    <w:p w14:paraId="0CCDB8A3" w14:textId="77777777" w:rsidR="008E5C45" w:rsidRDefault="00115F01">
      <w:pPr>
        <w:rPr>
          <w:color w:val="248AE8"/>
        </w:rPr>
      </w:pPr>
      <w:hyperlink r:id="rId68" w:history="1">
        <w:r w:rsidR="00223CAF">
          <w:rPr>
            <w:color w:val="248AE8"/>
          </w:rPr>
          <w:t>https://www.voi.ru/news/all_news/novosti_voi/sotrudniki_magadanskoj_organizacii_voi_vruchili_rozdestvenskie_podarki_detyam_s_invalidnostu.html</w:t>
        </w:r>
      </w:hyperlink>
      <w:r w:rsidR="00223CAF">
        <w:rPr>
          <w:color w:val="248AE8"/>
        </w:rPr>
        <w:t> </w:t>
      </w:r>
    </w:p>
    <w:p w14:paraId="0CCDB8A4" w14:textId="77777777" w:rsidR="008E5C45" w:rsidRDefault="008E5C45">
      <w:pPr>
        <w:pStyle w:val="a4"/>
      </w:pPr>
    </w:p>
    <w:p w14:paraId="0CCDB8B6" w14:textId="27D54924" w:rsidR="008E5C45" w:rsidRDefault="008E5C45">
      <w:pPr>
        <w:rPr>
          <w:sz w:val="0"/>
        </w:rPr>
      </w:pPr>
    </w:p>
    <w:sectPr w:rsidR="008E5C45" w:rsidSect="006C2D8E">
      <w:headerReference w:type="default" r:id="rId69"/>
      <w:footerReference w:type="default" r:id="rId70"/>
      <w:pgSz w:w="11906" w:h="16838"/>
      <w:pgMar w:top="720" w:right="720" w:bottom="720" w:left="720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42BE90" w14:textId="77777777" w:rsidR="00115F01" w:rsidRDefault="00115F01">
      <w:r>
        <w:separator/>
      </w:r>
    </w:p>
  </w:endnote>
  <w:endnote w:type="continuationSeparator" w:id="0">
    <w:p w14:paraId="44AA1872" w14:textId="77777777" w:rsidR="00115F01" w:rsidRDefault="0011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8E5C45" w14:paraId="0CCDB949" w14:textId="77777777">
      <w:tc>
        <w:tcPr>
          <w:tcW w:w="0" w:type="auto"/>
          <w:vAlign w:val="center"/>
        </w:tcPr>
        <w:p w14:paraId="0CCDB948" w14:textId="2D238EBA" w:rsidR="008E5C45" w:rsidRDefault="00223CAF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jc w:val="right"/>
          </w:pPr>
          <w:r>
            <w:rPr>
              <w:color w:val="808080"/>
              <w:sz w:val="28"/>
            </w:rPr>
            <w:fldChar w:fldCharType="begin"/>
          </w:r>
          <w:r>
            <w:rPr>
              <w:color w:val="808080"/>
              <w:sz w:val="28"/>
            </w:rPr>
            <w:instrText>page</w:instrText>
          </w:r>
          <w:r>
            <w:rPr>
              <w:color w:val="808080"/>
              <w:sz w:val="28"/>
            </w:rPr>
            <w:fldChar w:fldCharType="separate"/>
          </w:r>
          <w:r w:rsidR="00435357">
            <w:rPr>
              <w:noProof/>
              <w:color w:val="808080"/>
              <w:sz w:val="28"/>
            </w:rPr>
            <w:t>6</w:t>
          </w:r>
          <w:r>
            <w:rPr>
              <w:color w:val="808080"/>
              <w:sz w:val="28"/>
            </w:rPr>
            <w:fldChar w:fldCharType="end"/>
          </w:r>
        </w:p>
      </w:tc>
    </w:tr>
  </w:tbl>
  <w:p w14:paraId="0CCDB94A" w14:textId="77777777" w:rsidR="008E5C45" w:rsidRDefault="008E5C45">
    <w:pPr>
      <w:pBdr>
        <w:top w:val="nil"/>
        <w:left w:val="nil"/>
        <w:bottom w:val="nil"/>
        <w:right w:val="nil"/>
        <w:between w:val="nil"/>
        <w:bar w:val="nil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90E8A" w14:textId="77777777" w:rsidR="00115F01" w:rsidRDefault="00115F01">
      <w:r>
        <w:separator/>
      </w:r>
    </w:p>
  </w:footnote>
  <w:footnote w:type="continuationSeparator" w:id="0">
    <w:p w14:paraId="71C38570" w14:textId="77777777" w:rsidR="00115F01" w:rsidRDefault="00115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66"/>
    </w:tblGrid>
    <w:tr w:rsidR="008E5C45" w14:paraId="0CCDB946" w14:textId="77777777">
      <w:tc>
        <w:tcPr>
          <w:tcW w:w="0" w:type="auto"/>
          <w:vAlign w:val="center"/>
        </w:tcPr>
        <w:tbl>
          <w:tblPr>
            <w:tblW w:w="5000" w:type="pct"/>
            <w:tblLook w:val="04A0" w:firstRow="1" w:lastRow="0" w:firstColumn="1" w:lastColumn="0" w:noHBand="0" w:noVBand="1"/>
          </w:tblPr>
          <w:tblGrid>
            <w:gridCol w:w="10466"/>
          </w:tblGrid>
          <w:tr w:rsidR="008E5C45" w14:paraId="0CCDB944" w14:textId="77777777">
            <w:tc>
              <w:tcPr>
                <w:tcW w:w="0" w:type="auto"/>
                <w:vAlign w:val="center"/>
              </w:tcPr>
              <w:p w14:paraId="0CCDB943" w14:textId="1FA7E1EA" w:rsidR="008E5C45" w:rsidRDefault="008E5C45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  <w:bar w:val="nil"/>
                  </w:pBdr>
                </w:pPr>
              </w:p>
            </w:tc>
          </w:tr>
        </w:tbl>
        <w:p w14:paraId="0CCDB945" w14:textId="77777777" w:rsidR="008E5C45" w:rsidRDefault="008E5C45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</w:pPr>
        </w:p>
      </w:tc>
    </w:tr>
  </w:tbl>
  <w:p w14:paraId="0CCDB947" w14:textId="77777777" w:rsidR="008E5C45" w:rsidRDefault="008E5C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412F"/>
    <w:rsid w:val="000304F0"/>
    <w:rsid w:val="00042034"/>
    <w:rsid w:val="00042572"/>
    <w:rsid w:val="000A6483"/>
    <w:rsid w:val="000C36B0"/>
    <w:rsid w:val="00115F01"/>
    <w:rsid w:val="001222D1"/>
    <w:rsid w:val="0015726B"/>
    <w:rsid w:val="00177690"/>
    <w:rsid w:val="00220AFC"/>
    <w:rsid w:val="00223CAF"/>
    <w:rsid w:val="00234B18"/>
    <w:rsid w:val="0026350B"/>
    <w:rsid w:val="00270B0C"/>
    <w:rsid w:val="002809E4"/>
    <w:rsid w:val="002B33CF"/>
    <w:rsid w:val="002D42E2"/>
    <w:rsid w:val="002F6A4A"/>
    <w:rsid w:val="003575B2"/>
    <w:rsid w:val="003724C3"/>
    <w:rsid w:val="003963EB"/>
    <w:rsid w:val="003A10D5"/>
    <w:rsid w:val="003C6DB5"/>
    <w:rsid w:val="003D220D"/>
    <w:rsid w:val="00435357"/>
    <w:rsid w:val="0043662D"/>
    <w:rsid w:val="004675D5"/>
    <w:rsid w:val="004A707F"/>
    <w:rsid w:val="004B2F86"/>
    <w:rsid w:val="004F4672"/>
    <w:rsid w:val="005A7A38"/>
    <w:rsid w:val="005F1B22"/>
    <w:rsid w:val="00610799"/>
    <w:rsid w:val="00642809"/>
    <w:rsid w:val="006A03F8"/>
    <w:rsid w:val="006A6396"/>
    <w:rsid w:val="006C2D8E"/>
    <w:rsid w:val="006E7655"/>
    <w:rsid w:val="006F14EB"/>
    <w:rsid w:val="007B09A5"/>
    <w:rsid w:val="007C41A4"/>
    <w:rsid w:val="007F2669"/>
    <w:rsid w:val="0082218E"/>
    <w:rsid w:val="008457D0"/>
    <w:rsid w:val="00856646"/>
    <w:rsid w:val="00884BBA"/>
    <w:rsid w:val="008E5C45"/>
    <w:rsid w:val="0092363B"/>
    <w:rsid w:val="00930E74"/>
    <w:rsid w:val="009343BE"/>
    <w:rsid w:val="00971E51"/>
    <w:rsid w:val="0098065C"/>
    <w:rsid w:val="00990F18"/>
    <w:rsid w:val="00A00A92"/>
    <w:rsid w:val="00A77B3E"/>
    <w:rsid w:val="00AA78D0"/>
    <w:rsid w:val="00AB300A"/>
    <w:rsid w:val="00AC36AA"/>
    <w:rsid w:val="00B0310C"/>
    <w:rsid w:val="00B56707"/>
    <w:rsid w:val="00B9373F"/>
    <w:rsid w:val="00BB4E65"/>
    <w:rsid w:val="00C10C4A"/>
    <w:rsid w:val="00C17483"/>
    <w:rsid w:val="00C90394"/>
    <w:rsid w:val="00CA2A55"/>
    <w:rsid w:val="00CB2174"/>
    <w:rsid w:val="00CC1AE7"/>
    <w:rsid w:val="00CC64F4"/>
    <w:rsid w:val="00D07081"/>
    <w:rsid w:val="00D179D6"/>
    <w:rsid w:val="00D352F5"/>
    <w:rsid w:val="00D41DE6"/>
    <w:rsid w:val="00E63A50"/>
    <w:rsid w:val="00E9267C"/>
    <w:rsid w:val="00EB033D"/>
    <w:rsid w:val="00F00E1B"/>
    <w:rsid w:val="00FD77E4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CDB467"/>
  <w15:docId w15:val="{98106B82-47BD-2244-816D-1BEC7D080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EF7B96"/>
    <w:pPr>
      <w:keepNext/>
      <w:spacing w:before="150" w:after="150"/>
      <w:outlineLvl w:val="0"/>
    </w:pPr>
    <w:rPr>
      <w:b/>
      <w:color w:val="000000"/>
      <w:sz w:val="28"/>
    </w:rPr>
  </w:style>
  <w:style w:type="paragraph" w:styleId="2">
    <w:name w:val="heading 2"/>
    <w:basedOn w:val="a"/>
    <w:next w:val="a"/>
    <w:qFormat/>
    <w:rsid w:val="00EF7B96"/>
    <w:pPr>
      <w:keepNext/>
      <w:spacing w:before="150"/>
      <w:outlineLvl w:val="1"/>
    </w:pPr>
    <w:rPr>
      <w:b/>
      <w:color w:val="000000"/>
      <w:sz w:val="28"/>
    </w:rPr>
  </w:style>
  <w:style w:type="paragraph" w:styleId="3">
    <w:name w:val="heading 3"/>
    <w:basedOn w:val="a"/>
    <w:next w:val="a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5BCE"/>
    <w:pPr>
      <w:spacing w:after="120"/>
      <w:ind w:firstLine="200"/>
      <w:jc w:val="both"/>
    </w:pPr>
    <w:rPr>
      <w:color w:val="000000"/>
      <w:sz w:val="28"/>
    </w:rPr>
  </w:style>
  <w:style w:type="paragraph" w:customStyle="1" w:styleId="a4">
    <w:name w:val="Интервал между публикациями."/>
    <w:rPr>
      <w:rFonts w:ascii="Arial" w:eastAsia="Arial" w:hAnsi="Arial" w:cs="Arial"/>
      <w:sz w:val="2"/>
    </w:rPr>
  </w:style>
  <w:style w:type="paragraph" w:styleId="a5">
    <w:name w:val="header"/>
    <w:basedOn w:val="a"/>
    <w:link w:val="a6"/>
    <w:rsid w:val="006C2D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C2D8E"/>
    <w:rPr>
      <w:sz w:val="24"/>
      <w:szCs w:val="24"/>
    </w:rPr>
  </w:style>
  <w:style w:type="paragraph" w:styleId="a7">
    <w:name w:val="footer"/>
    <w:basedOn w:val="a"/>
    <w:link w:val="a8"/>
    <w:rsid w:val="006C2D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C2D8E"/>
    <w:rPr>
      <w:sz w:val="24"/>
      <w:szCs w:val="24"/>
    </w:rPr>
  </w:style>
  <w:style w:type="character" w:styleId="a9">
    <w:name w:val="Hyperlink"/>
    <w:basedOn w:val="a0"/>
    <w:rsid w:val="00CC1AE7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CC1AE7"/>
    <w:rPr>
      <w:color w:val="605E5C"/>
      <w:shd w:val="clear" w:color="auto" w:fill="E1DFDD"/>
    </w:rPr>
  </w:style>
  <w:style w:type="character" w:styleId="aa">
    <w:name w:val="FollowedHyperlink"/>
    <w:basedOn w:val="a0"/>
    <w:rsid w:val="008457D0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856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8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ediabankmo.ru/blog.php?idinfo=59369" TargetMode="External"/><Relationship Id="rId21" Type="http://schemas.openxmlformats.org/officeDocument/2006/relationships/hyperlink" Target="https://www.mkivanovo.ru/economics/2025/01/23/sem-ivanovskikh-nko-poluchat-dengi-ot-administracii-prezidenta.html" TargetMode="External"/><Relationship Id="rId42" Type="http://schemas.openxmlformats.org/officeDocument/2006/relationships/hyperlink" Target="https://suzungazeta.ru/prihodi-v-gosti-soldat/" TargetMode="External"/><Relationship Id="rId47" Type="http://schemas.openxmlformats.org/officeDocument/2006/relationships/hyperlink" Target="https://muromtv.ru/archives/156762/administraciya-muroma-prodolzhaet-podderzhivat-obshhestvennye-organizacii/" TargetMode="External"/><Relationship Id="rId63" Type="http://schemas.openxmlformats.org/officeDocument/2006/relationships/hyperlink" Target="https://rzn.mk.ru/social/2025/01/17/ryazanskie-vlasti-rasskazali-o-vnedrenii-sertifikatov-dlya-deteyinvalidov.html" TargetMode="External"/><Relationship Id="rId68" Type="http://schemas.openxmlformats.org/officeDocument/2006/relationships/hyperlink" Target="https://www.voi.ru/news/all_news/novosti_voi/sotrudniki_magadanskoj_organizacii_voi_vruchili_rozdestvenskie_podarki_detyam_s_invalidnostu.html" TargetMode="External"/><Relationship Id="rId7" Type="http://schemas.openxmlformats.org/officeDocument/2006/relationships/image" Target="media/image1.jpeg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erm.aif.ru/society/gumanitarnuyu-pomoshch-i-maskirovochnye-seti-otpravili-v-zonu-svo-obshchestvenniki" TargetMode="External"/><Relationship Id="rId29" Type="http://schemas.openxmlformats.org/officeDocument/2006/relationships/hyperlink" Target="https://xn--80aapampemcchfmo7a3c9ehj.xn--p1ai/news/v-samare-detyam-s-ovz-pokazali-novogodniy-spektakl/" TargetMode="External"/><Relationship Id="rId11" Type="http://schemas.openxmlformats.org/officeDocument/2006/relationships/hyperlink" Target="https://infomoskovia.ru/?module=articles&amp;action=view&amp;id=117122" TargetMode="External"/><Relationship Id="rId24" Type="http://schemas.openxmlformats.org/officeDocument/2006/relationships/hyperlink" Target="https://riakalm.ru/news/46691-obshchestvennye-organizatsii-kalmykii-poluchili-granty-na-realizatsiyu-sotsialnykh-proektov" TargetMode="External"/><Relationship Id="rId32" Type="http://schemas.openxmlformats.org/officeDocument/2006/relationships/hyperlink" Target="https://cultinfo.ru/news/2025/1/traditsii-i-eksperimenty-v-keramike-andreya-kopysh" TargetMode="External"/><Relationship Id="rId37" Type="http://schemas.openxmlformats.org/officeDocument/2006/relationships/hyperlink" Target="https://voskhodinfo.su/aktualno/100731-vmeste-k-aktivnoj-zhizni.html" TargetMode="External"/><Relationship Id="rId40" Type="http://schemas.openxmlformats.org/officeDocument/2006/relationships/hyperlink" Target="https://iuldash.ru/news/natsionalnye-proekty/2025-01-17/posvyatili-mushketeru-ee-velichestva-muzyki-4087776" TargetMode="External"/><Relationship Id="rId45" Type="http://schemas.openxmlformats.org/officeDocument/2006/relationships/hyperlink" Target="https://zrg74.ru/obshhestvo/item/36889-ljudjam-na-blago-iniciativnye-zlatoustovcy-zapustjat-srazu-neskolko-blagotvoritelnyh-proektov.html" TargetMode="External"/><Relationship Id="rId53" Type="http://schemas.openxmlformats.org/officeDocument/2006/relationships/hyperlink" Target="https://www.pnp.ru/social/fond-zashhitniki-otechestva-poluchit-bolee-11-mlrd-rubley-na-vyplaty-uchastnikam-svo.html" TargetMode="External"/><Relationship Id="rId58" Type="http://schemas.openxmlformats.org/officeDocument/2006/relationships/hyperlink" Target="https://www.stav.kp.ru/online/news/6191808/" TargetMode="External"/><Relationship Id="rId66" Type="http://schemas.openxmlformats.org/officeDocument/2006/relationships/hyperlink" Target="https://www.voi.ru/news/all_news/novosti_voi/sbornye_svoej_ligi_voi_prinyali_uchastie_v_mezdunarodnom_festivale_kivin.html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pnp.ru/social/putin-poruchil-dopolnitelno-proindeksirovat-voennye-pensii.html" TargetMode="External"/><Relationship Id="rId19" Type="http://schemas.openxmlformats.org/officeDocument/2006/relationships/hyperlink" Target="https://infomoskovia.ru/?module=articles&amp;action=view&amp;id=117124" TargetMode="External"/><Relationship Id="rId14" Type="http://schemas.openxmlformats.org/officeDocument/2006/relationships/hyperlink" Target="https://regions.ru/protvino/gorod/v-protvine-otprazdnovali-kreschenie" TargetMode="External"/><Relationship Id="rId22" Type="http://schemas.openxmlformats.org/officeDocument/2006/relationships/hyperlink" Target="https://dvina29.ru/novodvinskomu-otdeleniyu-vserossijskogo-obshhestva-invalidov-ispolnilos-35-let/" TargetMode="External"/><Relationship Id="rId27" Type="http://schemas.openxmlformats.org/officeDocument/2006/relationships/hyperlink" Target="https://pravda-nn.ru/articles/84-letnyaya-albina-poletaeva-iz-tonkina-rasskazala-kak-pomogaet-svoim-zemlyakam/" TargetMode="External"/><Relationship Id="rId30" Type="http://schemas.openxmlformats.org/officeDocument/2006/relationships/hyperlink" Target="https://v-kurse.ru/2025/01/23/374261" TargetMode="External"/><Relationship Id="rId35" Type="http://schemas.openxmlformats.org/officeDocument/2006/relationships/hyperlink" Target="https://kurskcity.ru/news/citynews/245377" TargetMode="External"/><Relationship Id="rId43" Type="http://schemas.openxmlformats.org/officeDocument/2006/relationships/hyperlink" Target="https://dobro.live/publikacii/nko/v-neftekamske-dlya-osobennyh-semej-zapustili-besplatnye-sportivnye-zanyatiya" TargetMode="External"/><Relationship Id="rId48" Type="http://schemas.openxmlformats.org/officeDocument/2006/relationships/hyperlink" Target="http://gazeta-vibor.com/new/2025/01/&#1085;&#1077;-&#1079;&#1072;&#1085;&#1080;&#1084;&#1072;&#1081;-&#1095;&#1091;&#1078;&#1086;&#1077;-&#1084;&#1077;&#1089;&#1090;&#1086;/" TargetMode="External"/><Relationship Id="rId56" Type="http://schemas.openxmlformats.org/officeDocument/2006/relationships/hyperlink" Target="https://vesti-tver.ru/dailynews/v-tverskoy-oblasti-stalo-bolshe-rabochikh-mest-dlya-lyudey-s-ovz/" TargetMode="External"/><Relationship Id="rId64" Type="http://schemas.openxmlformats.org/officeDocument/2006/relationships/hyperlink" Target="https://www.mk-kaliningrad.ru/social/2025/01/21/kaliningradskie-chinovniki-soobshhili-chto-detyam-voyny-nikakie-lgoty-ne-polagayutsya.html" TargetMode="External"/><Relationship Id="rId69" Type="http://schemas.openxmlformats.org/officeDocument/2006/relationships/header" Target="header1.xml"/><Relationship Id="rId8" Type="http://schemas.openxmlformats.org/officeDocument/2006/relationships/hyperlink" Target="https://er.ru/activity/news/edinaya-rossiya-bolee-100-tysyach-chelovek-progolosovali-za-proekty-vserossijskogo-konkursa-grazhdanskih-iniciativ" TargetMode="External"/><Relationship Id="rId51" Type="http://schemas.openxmlformats.org/officeDocument/2006/relationships/hyperlink" Target="https://tass.ru/sport/22937281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ufa.rbc.ru/ufa/17/01/2025/6789fb729a79476ec42345b3" TargetMode="External"/><Relationship Id="rId17" Type="http://schemas.openxmlformats.org/officeDocument/2006/relationships/hyperlink" Target="https://novgorod-tv.ru/teleproekty/novgorodskoe-televidenie-glavnyj-efir/vladimir-harlamov-i-vladimir-maslov-v-glavnom-efire/" TargetMode="External"/><Relationship Id="rId25" Type="http://schemas.openxmlformats.org/officeDocument/2006/relationships/hyperlink" Target="https://algaburaevo.ru/news/batyrlar-d-vere/2025-01-23/radiy-habirov-provyol-zasedanie-koordinatsionnogo-soveta-po-delam-invalidov-4094830" TargetMode="External"/><Relationship Id="rId33" Type="http://schemas.openxmlformats.org/officeDocument/2006/relationships/hyperlink" Target="https://www.marpravda.ru/news/vsja-respyblika/v-mariy-el-provedut-kursy-po-okazaniyu-pervoy-veterinarnoy-pomoshchi/" TargetMode="External"/><Relationship Id="rId38" Type="http://schemas.openxmlformats.org/officeDocument/2006/relationships/hyperlink" Target="https://znamenka-gur.ru/articles/media/2025/1/17/put-k-zvezdam-marii-alvares/" TargetMode="External"/><Relationship Id="rId46" Type="http://schemas.openxmlformats.org/officeDocument/2006/relationships/hyperlink" Target="https://burunen.ru/news/politics/134848-i-v-prazdniki-i-v-budni-kak-prokhodit-rabota-deputatov-narodnogo-khurala-/" TargetMode="External"/><Relationship Id="rId59" Type="http://schemas.openxmlformats.org/officeDocument/2006/relationships/hyperlink" Target="https://www.alt.kp.ru/daily/27655/5039702/" TargetMode="External"/><Relationship Id="rId67" Type="http://schemas.openxmlformats.org/officeDocument/2006/relationships/hyperlink" Target="https://www.voi.ru/news/all_news/novosti_strany/31_organizaciya_voi_poluchit_finansirovanie_proektov_po_itogam_pervogo_konkursa_fonda_prezidentskih_grantov_v__2025_godu.html" TargetMode="External"/><Relationship Id="rId20" Type="http://schemas.openxmlformats.org/officeDocument/2006/relationships/hyperlink" Target="https://www.mk-pskov.ru/social/2025/01/17/v-izbiratelnoy-komissii-pskovskoy-oblasti-proshla-vstrecha-s-predsedatelyami-obshhestvennykh-organizaciy-invalidov.html" TargetMode="External"/><Relationship Id="rId41" Type="http://schemas.openxmlformats.org/officeDocument/2006/relationships/hyperlink" Target="https://gubernia74.ru/articles/society/1130719/" TargetMode="External"/><Relationship Id="rId54" Type="http://schemas.openxmlformats.org/officeDocument/2006/relationships/hyperlink" Target="https://www.pnp.ru/social/v-rossii-s-1-fevralya-proindeksiruyut-bolee-40-mer-socialnoy-podderzhki.html" TargetMode="External"/><Relationship Id="rId62" Type="http://schemas.openxmlformats.org/officeDocument/2006/relationships/hyperlink" Target="https://www.pnp.ru/social/zakonoproekt-o-dvukh-pensiyakh-dlya-opolchencev-rekomendovan-k-prinyatiyu.html" TargetMode="External"/><Relationship Id="rId7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s://www.bnkomi.ru/data/news/180323/" TargetMode="External"/><Relationship Id="rId23" Type="http://schemas.openxmlformats.org/officeDocument/2006/relationships/hyperlink" Target="https://riamo.ru/news/obschestvo/na-olimpiade-it-planeta-nachalis-20-konkursov-dlja-inzhenerov-i-it-spetsialistov/" TargetMode="External"/><Relationship Id="rId28" Type="http://schemas.openxmlformats.org/officeDocument/2006/relationships/hyperlink" Target="https://syasnews.ru/mo-syasstroy/kreshchenskaya-tropa-zdorovya-v-syasstroe" TargetMode="External"/><Relationship Id="rId36" Type="http://schemas.openxmlformats.org/officeDocument/2006/relationships/hyperlink" Target="https://kikonline.ru/2025/01/22/kurganskie-obshhestvenniki-sobirajut-gumanitarnuju-pomoshh-bojcam-na-peredovoj/" TargetMode="External"/><Relationship Id="rId49" Type="http://schemas.openxmlformats.org/officeDocument/2006/relationships/hyperlink" Target="https://xn--80aafivlopdk.xn--p1ai/news/v-sosnogorskom-rayone-idet-sbor-narodnyh" TargetMode="External"/><Relationship Id="rId57" Type="http://schemas.openxmlformats.org/officeDocument/2006/relationships/hyperlink" Target="https://gtrkamur.ru/news/2025/01/22/430067" TargetMode="External"/><Relationship Id="rId10" Type="http://schemas.openxmlformats.org/officeDocument/2006/relationships/hyperlink" Target="https://360.ru/news/mosobl/glava-frjazina-proveril-dostupnost-gorodskoj-infrastruktury-dlja-invalidov/" TargetMode="External"/><Relationship Id="rId31" Type="http://schemas.openxmlformats.org/officeDocument/2006/relationships/hyperlink" Target="https://asn24.ru/news/society/132150/" TargetMode="External"/><Relationship Id="rId44" Type="http://schemas.openxmlformats.org/officeDocument/2006/relationships/hyperlink" Target="http://newsprom.ru/news/Obschestvo/286032.html" TargetMode="External"/><Relationship Id="rId52" Type="http://schemas.openxmlformats.org/officeDocument/2006/relationships/hyperlink" Target="https://dzen.ru/a/Z4_EYI6bG07j87tN" TargetMode="External"/><Relationship Id="rId60" Type="http://schemas.openxmlformats.org/officeDocument/2006/relationships/hyperlink" Target="https://www.yakutia.kp.ru/online/news/6191995/" TargetMode="External"/><Relationship Id="rId65" Type="http://schemas.openxmlformats.org/officeDocument/2006/relationships/hyperlink" Target="https://www.vremyan.ru/news/5662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moskovia.ru/?module=articles&amp;action=view&amp;id=117126" TargetMode="External"/><Relationship Id="rId13" Type="http://schemas.openxmlformats.org/officeDocument/2006/relationships/hyperlink" Target="https://donday-volgodonsk.ru/talantlivyj-hudozhnik-iz-volgodonska-aleksandr-dorofeev-otmechaet-jubilej.html" TargetMode="External"/><Relationship Id="rId18" Type="http://schemas.openxmlformats.org/officeDocument/2006/relationships/hyperlink" Target="https://kommunar96.ru/novosti_rayona/v_slobodo-turinskom_dome_kultury_proshlo_prazdnichnoe_meropriyatie_novogodniy_kaleydoskop_20250117/" TargetMode="External"/><Relationship Id="rId39" Type="http://schemas.openxmlformats.org/officeDocument/2006/relationships/hyperlink" Target="https://otv-media.ru/news/obshchestvo/v-serpukhove-prodolzhayutsya-priemy-naseleniya-deputatami/" TargetMode="External"/><Relationship Id="rId34" Type="http://schemas.openxmlformats.org/officeDocument/2006/relationships/hyperlink" Target="https://smolgazeta.ru/daylynews/126189-glava-yarcevskogo-okruga-vstretilsya-s.html" TargetMode="External"/><Relationship Id="rId50" Type="http://schemas.openxmlformats.org/officeDocument/2006/relationships/hyperlink" Target="https://rg.ru/2025/01/19/uchastniki-svo-smogut-prohodit-reabilitaciiu-v-centrah-socialnogo-fonda.html" TargetMode="External"/><Relationship Id="rId55" Type="http://schemas.openxmlformats.org/officeDocument/2006/relationships/hyperlink" Target="https://www.pnp.ru/economics/komu-proindeksiruyut-pensii-v-2025-godu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D19972F-8EF8-44B2-AECC-EF73B3C61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9522</Words>
  <Characters>54276</Characters>
  <Application>Microsoft Office Word</Application>
  <DocSecurity>0</DocSecurity>
  <Lines>452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Старостина Дарья Валерьевна</cp:lastModifiedBy>
  <cp:revision>2</cp:revision>
  <dcterms:created xsi:type="dcterms:W3CDTF">2025-01-24T13:10:00Z</dcterms:created>
  <dcterms:modified xsi:type="dcterms:W3CDTF">2025-01-24T13:10:00Z</dcterms:modified>
</cp:coreProperties>
</file>