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46D6B" w14:textId="4E01DDF5" w:rsidR="00A77B3E" w:rsidRDefault="00F26E8A">
      <w:pPr>
        <w:spacing w:before="1500" w:after="1500"/>
        <w:jc w:val="center"/>
      </w:pPr>
      <w:r>
        <w:rPr>
          <w:noProof/>
          <w:lang w:eastAsia="ru-RU"/>
        </w:rPr>
        <w:drawing>
          <wp:inline distT="0" distB="0" distL="0" distR="0" wp14:anchorId="38ACEB71" wp14:editId="5CD113BC">
            <wp:extent cx="885825" cy="950015"/>
            <wp:effectExtent l="0" t="0" r="0" b="2540"/>
            <wp:docPr id="132463047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630470" name="Рисунок 1324630470"/>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1838" cy="956463"/>
                    </a:xfrm>
                    <a:prstGeom prst="rect">
                      <a:avLst/>
                    </a:prstGeom>
                  </pic:spPr>
                </pic:pic>
              </a:graphicData>
            </a:graphic>
          </wp:inline>
        </w:drawing>
      </w:r>
    </w:p>
    <w:p w14:paraId="7457587D" w14:textId="77777777" w:rsidR="00610BB1" w:rsidRDefault="00610BB1" w:rsidP="00610BB1">
      <w:pPr>
        <w:jc w:val="center"/>
        <w:rPr>
          <w:b/>
          <w:color w:val="000000"/>
          <w:sz w:val="32"/>
        </w:rPr>
      </w:pPr>
      <w:bookmarkStart w:id="0" w:name="re_-1838906065"/>
      <w:r>
        <w:rPr>
          <w:b/>
          <w:color w:val="000000"/>
          <w:sz w:val="32"/>
        </w:rPr>
        <w:t>Дайджест СМИ основных тем по инвалидности</w:t>
      </w:r>
      <w:bookmarkEnd w:id="0"/>
    </w:p>
    <w:p w14:paraId="14646D6D" w14:textId="77777777" w:rsidR="00C53606" w:rsidRDefault="00F712F4">
      <w:pPr>
        <w:spacing w:before="150" w:after="150"/>
        <w:jc w:val="center"/>
      </w:pPr>
      <w:r>
        <w:rPr>
          <w:noProof/>
        </w:rPr>
      </w:r>
      <w:r w:rsidR="00F712F4">
        <w:rPr>
          <w:noProof/>
        </w:rPr>
        <w:pict w14:anchorId="14647172">
          <v:rect id="_x0000_i1025" alt="" style="width:.05pt;height:.05pt;mso-width-percent:0;mso-height-percent:0;mso-width-percent:0;mso-height-percent:0" o:hrpct="0" o:hralign="center" o:hrstd="t" o:hrnoshade="t" o:hr="t" fillcolor="#00aced" stroked="f">
            <v:path strokeok="f"/>
          </v:rect>
        </w:pict>
      </w:r>
    </w:p>
    <w:p w14:paraId="14646D6E" w14:textId="77777777" w:rsidR="00C53606" w:rsidRDefault="00C53606">
      <w:pPr>
        <w:spacing w:before="150" w:after="150"/>
        <w:jc w:val="center"/>
      </w:pPr>
    </w:p>
    <w:p w14:paraId="14646D6F" w14:textId="77777777" w:rsidR="00C53606" w:rsidRDefault="0089668E">
      <w:pPr>
        <w:jc w:val="center"/>
        <w:rPr>
          <w:color w:val="000000"/>
          <w:sz w:val="32"/>
        </w:rPr>
      </w:pPr>
      <w:r>
        <w:rPr>
          <w:color w:val="000000"/>
          <w:sz w:val="32"/>
        </w:rPr>
        <w:t>13.09.2024 9:00:00 - 20.09.2024 8:59:59</w:t>
      </w:r>
    </w:p>
    <w:p w14:paraId="125162FD" w14:textId="77777777" w:rsidR="008E0362" w:rsidRDefault="008E0362">
      <w:pPr>
        <w:jc w:val="center"/>
        <w:rPr>
          <w:color w:val="000000"/>
          <w:sz w:val="32"/>
        </w:rPr>
      </w:pPr>
    </w:p>
    <w:p w14:paraId="18BB7838" w14:textId="77777777" w:rsidR="008E0362" w:rsidRDefault="008E0362">
      <w:pPr>
        <w:jc w:val="center"/>
        <w:rPr>
          <w:color w:val="000000"/>
          <w:sz w:val="32"/>
        </w:rPr>
      </w:pPr>
    </w:p>
    <w:p w14:paraId="725E6B0A" w14:textId="77777777" w:rsidR="008E0362" w:rsidRDefault="008E0362">
      <w:pPr>
        <w:jc w:val="center"/>
        <w:rPr>
          <w:color w:val="000000"/>
          <w:sz w:val="32"/>
        </w:rPr>
      </w:pPr>
    </w:p>
    <w:p w14:paraId="69AEA90B" w14:textId="77777777" w:rsidR="008E0362" w:rsidRDefault="008E0362">
      <w:pPr>
        <w:jc w:val="center"/>
        <w:rPr>
          <w:color w:val="000000"/>
          <w:sz w:val="32"/>
        </w:rPr>
      </w:pPr>
    </w:p>
    <w:p w14:paraId="1C633E33" w14:textId="77777777" w:rsidR="008E0362" w:rsidRDefault="008E0362">
      <w:pPr>
        <w:jc w:val="center"/>
        <w:rPr>
          <w:color w:val="000000"/>
          <w:sz w:val="32"/>
        </w:rPr>
      </w:pPr>
    </w:p>
    <w:p w14:paraId="4771DB31" w14:textId="77777777" w:rsidR="008E0362" w:rsidRDefault="008E0362">
      <w:pPr>
        <w:jc w:val="center"/>
        <w:rPr>
          <w:color w:val="000000"/>
          <w:sz w:val="32"/>
        </w:rPr>
      </w:pPr>
    </w:p>
    <w:p w14:paraId="7AAD3E14" w14:textId="77777777" w:rsidR="008E0362" w:rsidRDefault="008E0362">
      <w:pPr>
        <w:jc w:val="center"/>
        <w:rPr>
          <w:color w:val="000000"/>
          <w:sz w:val="32"/>
        </w:rPr>
      </w:pPr>
    </w:p>
    <w:p w14:paraId="485AF7F2" w14:textId="77777777" w:rsidR="008E0362" w:rsidRDefault="008E0362">
      <w:pPr>
        <w:jc w:val="center"/>
        <w:rPr>
          <w:color w:val="000000"/>
          <w:sz w:val="32"/>
        </w:rPr>
      </w:pPr>
    </w:p>
    <w:p w14:paraId="4E91E08C" w14:textId="77777777" w:rsidR="008E0362" w:rsidRDefault="008E0362">
      <w:pPr>
        <w:jc w:val="center"/>
        <w:rPr>
          <w:color w:val="000000"/>
          <w:sz w:val="32"/>
        </w:rPr>
      </w:pPr>
    </w:p>
    <w:p w14:paraId="7D59F9A3" w14:textId="77777777" w:rsidR="008E0362" w:rsidRDefault="008E0362">
      <w:pPr>
        <w:jc w:val="center"/>
        <w:rPr>
          <w:color w:val="000000"/>
          <w:sz w:val="32"/>
        </w:rPr>
      </w:pPr>
    </w:p>
    <w:p w14:paraId="25B61089" w14:textId="77777777" w:rsidR="008E0362" w:rsidRDefault="008E0362">
      <w:pPr>
        <w:jc w:val="center"/>
        <w:rPr>
          <w:color w:val="000000"/>
          <w:sz w:val="32"/>
        </w:rPr>
      </w:pPr>
    </w:p>
    <w:p w14:paraId="5E78D5D8" w14:textId="77777777" w:rsidR="008E0362" w:rsidRDefault="008E0362">
      <w:pPr>
        <w:jc w:val="center"/>
        <w:rPr>
          <w:color w:val="000000"/>
          <w:sz w:val="32"/>
        </w:rPr>
      </w:pPr>
    </w:p>
    <w:p w14:paraId="01DE905F" w14:textId="77777777" w:rsidR="008E0362" w:rsidRDefault="008E0362">
      <w:pPr>
        <w:jc w:val="center"/>
        <w:rPr>
          <w:color w:val="000000"/>
          <w:sz w:val="32"/>
        </w:rPr>
      </w:pPr>
    </w:p>
    <w:p w14:paraId="293FF8B6" w14:textId="77777777" w:rsidR="008E0362" w:rsidRDefault="008E0362">
      <w:pPr>
        <w:jc w:val="center"/>
        <w:rPr>
          <w:color w:val="000000"/>
          <w:sz w:val="32"/>
        </w:rPr>
      </w:pPr>
    </w:p>
    <w:p w14:paraId="0E9752E2" w14:textId="77777777" w:rsidR="008E0362" w:rsidRDefault="008E0362">
      <w:pPr>
        <w:jc w:val="center"/>
        <w:rPr>
          <w:color w:val="000000"/>
          <w:sz w:val="32"/>
        </w:rPr>
      </w:pPr>
    </w:p>
    <w:p w14:paraId="400F6160" w14:textId="77777777" w:rsidR="008E0362" w:rsidRDefault="008E0362">
      <w:pPr>
        <w:jc w:val="center"/>
        <w:rPr>
          <w:color w:val="000000"/>
          <w:sz w:val="32"/>
        </w:rPr>
      </w:pPr>
    </w:p>
    <w:p w14:paraId="057149F9" w14:textId="77777777" w:rsidR="008E0362" w:rsidRDefault="008E0362">
      <w:pPr>
        <w:jc w:val="center"/>
        <w:rPr>
          <w:color w:val="000000"/>
          <w:sz w:val="32"/>
        </w:rPr>
      </w:pPr>
    </w:p>
    <w:p w14:paraId="4AB8D292" w14:textId="77777777" w:rsidR="008E0362" w:rsidRDefault="008E0362">
      <w:pPr>
        <w:jc w:val="center"/>
        <w:rPr>
          <w:color w:val="000000"/>
          <w:sz w:val="32"/>
        </w:rPr>
      </w:pPr>
    </w:p>
    <w:p w14:paraId="6B3895C7" w14:textId="77777777" w:rsidR="008E0362" w:rsidRDefault="008E0362">
      <w:pPr>
        <w:jc w:val="center"/>
        <w:rPr>
          <w:color w:val="000000"/>
          <w:sz w:val="32"/>
        </w:rPr>
      </w:pPr>
    </w:p>
    <w:p w14:paraId="734597F5" w14:textId="77777777" w:rsidR="008E0362" w:rsidRDefault="008E0362">
      <w:pPr>
        <w:jc w:val="center"/>
        <w:rPr>
          <w:color w:val="000000"/>
          <w:sz w:val="32"/>
        </w:rPr>
      </w:pPr>
    </w:p>
    <w:p w14:paraId="63EF00BB" w14:textId="77777777" w:rsidR="008E0362" w:rsidRDefault="008E0362">
      <w:pPr>
        <w:jc w:val="center"/>
        <w:rPr>
          <w:color w:val="000000"/>
          <w:sz w:val="32"/>
        </w:rPr>
      </w:pPr>
    </w:p>
    <w:p w14:paraId="2E4788DD" w14:textId="77777777" w:rsidR="008E0362" w:rsidRDefault="008E0362">
      <w:pPr>
        <w:jc w:val="center"/>
        <w:rPr>
          <w:color w:val="000000"/>
          <w:sz w:val="32"/>
        </w:rPr>
      </w:pPr>
    </w:p>
    <w:p w14:paraId="65FD4ACE" w14:textId="77777777" w:rsidR="008E0362" w:rsidRPr="00FE2153" w:rsidRDefault="008E0362" w:rsidP="008E0362">
      <w:pPr>
        <w:ind w:left="150"/>
        <w:jc w:val="center"/>
        <w:rPr>
          <w:sz w:val="28"/>
          <w:szCs w:val="28"/>
        </w:rPr>
      </w:pPr>
      <w:r w:rsidRPr="00FE2153">
        <w:rPr>
          <w:sz w:val="28"/>
          <w:szCs w:val="28"/>
        </w:rPr>
        <w:t>Москва</w:t>
      </w:r>
    </w:p>
    <w:p w14:paraId="412BBCFE" w14:textId="77777777" w:rsidR="008E0362" w:rsidRPr="00FE2153" w:rsidRDefault="008E0362" w:rsidP="008E0362">
      <w:pPr>
        <w:ind w:left="150"/>
        <w:jc w:val="center"/>
        <w:rPr>
          <w:sz w:val="28"/>
          <w:szCs w:val="28"/>
        </w:rPr>
      </w:pPr>
    </w:p>
    <w:p w14:paraId="45FE354A" w14:textId="77777777" w:rsidR="008E0362" w:rsidRPr="00D2659F" w:rsidRDefault="008E0362" w:rsidP="008E0362">
      <w:pPr>
        <w:jc w:val="center"/>
        <w:rPr>
          <w:sz w:val="28"/>
          <w:szCs w:val="28"/>
        </w:rPr>
      </w:pPr>
      <w:r w:rsidRPr="00FE2153">
        <w:rPr>
          <w:sz w:val="28"/>
          <w:szCs w:val="28"/>
        </w:rPr>
        <w:t>Всероссийское общество инвалидов</w:t>
      </w:r>
      <w:r>
        <w:rPr>
          <w:sz w:val="28"/>
          <w:szCs w:val="28"/>
        </w:rPr>
        <w:t xml:space="preserve"> </w:t>
      </w:r>
    </w:p>
    <w:p w14:paraId="14646D70" w14:textId="3B24047C" w:rsidR="00C53606" w:rsidRPr="001659BA" w:rsidRDefault="0089668E" w:rsidP="001659BA">
      <w:pPr>
        <w:rPr>
          <w:b/>
          <w:color w:val="248AE8"/>
          <w:sz w:val="28"/>
        </w:rPr>
      </w:pPr>
      <w:r>
        <w:rPr>
          <w:b/>
          <w:color w:val="000000"/>
          <w:sz w:val="28"/>
        </w:rPr>
        <w:t>Содержание</w:t>
      </w:r>
    </w:p>
    <w:bookmarkStart w:id="1" w:name="re_toc_-1833112824"/>
    <w:p w14:paraId="14646D71" w14:textId="09B9B5AD" w:rsidR="00C53606" w:rsidRDefault="0089668E">
      <w:pPr>
        <w:shd w:val="clear" w:color="auto" w:fill="D9D9D9"/>
        <w:tabs>
          <w:tab w:val="right" w:leader="hyphen" w:pos="9700"/>
        </w:tabs>
        <w:spacing w:before="150" w:after="150"/>
        <w:rPr>
          <w:b/>
          <w:color w:val="248AE8"/>
          <w:sz w:val="28"/>
        </w:rPr>
      </w:pPr>
      <w:r w:rsidRPr="001659BA">
        <w:rPr>
          <w:b/>
          <w:color w:val="000000" w:themeColor="text1"/>
          <w:sz w:val="28"/>
        </w:rPr>
        <w:fldChar w:fldCharType="begin"/>
      </w:r>
      <w:r w:rsidRPr="001659BA">
        <w:rPr>
          <w:b/>
          <w:color w:val="000000" w:themeColor="text1"/>
          <w:sz w:val="28"/>
        </w:rPr>
        <w:instrText>REF re_-1833112824 \h</w:instrText>
      </w:r>
      <w:r w:rsidR="001659BA">
        <w:rPr>
          <w:b/>
          <w:color w:val="000000" w:themeColor="text1"/>
          <w:sz w:val="28"/>
        </w:rPr>
        <w:instrText xml:space="preserve"> \* MERGEFORMAT </w:instrText>
      </w:r>
      <w:r w:rsidRPr="001659BA">
        <w:rPr>
          <w:b/>
          <w:color w:val="000000" w:themeColor="text1"/>
          <w:sz w:val="28"/>
        </w:rPr>
      </w:r>
      <w:r w:rsidRPr="001659BA">
        <w:rPr>
          <w:b/>
          <w:color w:val="000000" w:themeColor="text1"/>
          <w:sz w:val="28"/>
        </w:rPr>
        <w:fldChar w:fldCharType="separate"/>
      </w:r>
      <w:r w:rsidR="00F712F4" w:rsidRPr="00F712F4">
        <w:rPr>
          <w:b/>
          <w:color w:val="000000" w:themeColor="text1"/>
          <w:sz w:val="28"/>
        </w:rPr>
        <w:t>Всероссийское общество инвалидов</w:t>
      </w:r>
      <w:r w:rsidRPr="001659BA">
        <w:rPr>
          <w:b/>
          <w:color w:val="000000" w:themeColor="text1"/>
          <w:sz w:val="28"/>
        </w:rPr>
        <w:fldChar w:fldCharType="end"/>
      </w:r>
      <w:r>
        <w:rPr>
          <w:color w:val="D7D7D7"/>
          <w:sz w:val="28"/>
        </w:rPr>
        <w:tab/>
      </w:r>
      <w:r>
        <w:rPr>
          <w:color w:val="248AE8"/>
          <w:sz w:val="28"/>
        </w:rPr>
        <w:fldChar w:fldCharType="begin"/>
      </w:r>
      <w:r>
        <w:rPr>
          <w:color w:val="248AE8"/>
          <w:sz w:val="28"/>
        </w:rPr>
        <w:instrText xml:space="preserve"> PAGEREF  re_-1833112824 \h</w:instrText>
      </w:r>
      <w:r>
        <w:rPr>
          <w:color w:val="248AE8"/>
          <w:sz w:val="28"/>
        </w:rPr>
      </w:r>
      <w:r>
        <w:rPr>
          <w:color w:val="248AE8"/>
          <w:sz w:val="28"/>
        </w:rPr>
        <w:fldChar w:fldCharType="separate"/>
      </w:r>
      <w:r w:rsidR="00F712F4">
        <w:rPr>
          <w:noProof/>
          <w:color w:val="248AE8"/>
          <w:sz w:val="28"/>
        </w:rPr>
        <w:t>7</w:t>
      </w:r>
      <w:r>
        <w:rPr>
          <w:color w:val="248AE8"/>
          <w:sz w:val="28"/>
        </w:rPr>
        <w:fldChar w:fldCharType="end"/>
      </w:r>
      <w:bookmarkEnd w:id="1"/>
    </w:p>
    <w:p w14:paraId="14646D72" w14:textId="77777777" w:rsidR="00C53606" w:rsidRDefault="0089668E">
      <w:bookmarkStart w:id="2" w:name="re_toc_-1833112823"/>
      <w:r>
        <w:rPr>
          <w:color w:val="808080"/>
          <w:sz w:val="28"/>
        </w:rPr>
        <w:t>19.09.2024</w:t>
      </w:r>
      <w:r>
        <w:t xml:space="preserve"> </w:t>
      </w:r>
      <w:r>
        <w:rPr>
          <w:color w:val="808080"/>
          <w:sz w:val="28"/>
        </w:rPr>
        <w:t>Сибирская панорама (sibpanorama.ru)</w:t>
      </w:r>
    </w:p>
    <w:p w14:paraId="14646D73" w14:textId="535FA789" w:rsidR="00C53606" w:rsidRDefault="0089668E">
      <w:pPr>
        <w:tabs>
          <w:tab w:val="right" w:leader="hyphen" w:pos="9700"/>
        </w:tabs>
        <w:spacing w:after="150"/>
        <w:rPr>
          <w:color w:val="248AE8"/>
          <w:sz w:val="28"/>
        </w:rPr>
      </w:pPr>
      <w:r w:rsidRPr="00353BFE">
        <w:rPr>
          <w:i/>
          <w:iCs/>
          <w:color w:val="248AE8"/>
          <w:sz w:val="28"/>
        </w:rPr>
        <w:fldChar w:fldCharType="begin"/>
      </w:r>
      <w:r w:rsidRPr="00353BFE">
        <w:rPr>
          <w:i/>
          <w:iCs/>
          <w:color w:val="248AE8"/>
          <w:sz w:val="28"/>
        </w:rPr>
        <w:instrText>REF re_-1833112823 \h</w:instrText>
      </w:r>
      <w:r w:rsidR="00353BFE" w:rsidRPr="00353BFE">
        <w:rPr>
          <w:i/>
          <w:iCs/>
          <w:color w:val="248AE8"/>
          <w:sz w:val="28"/>
        </w:rPr>
        <w:instrText xml:space="preserve"> \* MERGEFORMAT </w:instrText>
      </w:r>
      <w:r w:rsidRPr="00353BFE">
        <w:rPr>
          <w:i/>
          <w:iCs/>
          <w:color w:val="248AE8"/>
          <w:sz w:val="28"/>
        </w:rPr>
      </w:r>
      <w:r w:rsidRPr="00353BFE">
        <w:rPr>
          <w:i/>
          <w:iCs/>
          <w:color w:val="248AE8"/>
          <w:sz w:val="28"/>
        </w:rPr>
        <w:fldChar w:fldCharType="separate"/>
      </w:r>
      <w:r w:rsidR="00F712F4" w:rsidRPr="00F712F4">
        <w:rPr>
          <w:i/>
          <w:iCs/>
          <w:color w:val="248AE8"/>
          <w:sz w:val="28"/>
        </w:rPr>
        <w:t>В офисе Тобольской РО ВОИ прошел мастер-класс по теме "Космическая иллюстрация" в рамках фестиваля творчества детей-инвалидов "Будущее для всех"</w:t>
      </w:r>
      <w:r w:rsidRPr="00353BF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re_-1833112823 \h</w:instrText>
      </w:r>
      <w:r>
        <w:rPr>
          <w:color w:val="248AE8"/>
          <w:sz w:val="28"/>
        </w:rPr>
      </w:r>
      <w:r>
        <w:rPr>
          <w:color w:val="248AE8"/>
          <w:sz w:val="28"/>
        </w:rPr>
        <w:fldChar w:fldCharType="separate"/>
      </w:r>
      <w:r w:rsidR="00F712F4">
        <w:rPr>
          <w:noProof/>
          <w:color w:val="248AE8"/>
          <w:sz w:val="28"/>
        </w:rPr>
        <w:t>7</w:t>
      </w:r>
      <w:r>
        <w:rPr>
          <w:color w:val="248AE8"/>
          <w:sz w:val="28"/>
        </w:rPr>
        <w:fldChar w:fldCharType="end"/>
      </w:r>
    </w:p>
    <w:p w14:paraId="14646D74" w14:textId="77777777" w:rsidR="00C53606" w:rsidRPr="00353BFE" w:rsidRDefault="0089668E">
      <w:pPr>
        <w:rPr>
          <w:i/>
          <w:iCs/>
          <w:color w:val="248AE8"/>
        </w:rPr>
      </w:pPr>
      <w:bookmarkStart w:id="3" w:name="re_toc_-1833112822"/>
      <w:bookmarkEnd w:id="2"/>
      <w:r>
        <w:rPr>
          <w:color w:val="808080"/>
          <w:sz w:val="28"/>
        </w:rPr>
        <w:t>17.09.2024</w:t>
      </w:r>
      <w:r>
        <w:t xml:space="preserve"> </w:t>
      </w:r>
      <w:r>
        <w:rPr>
          <w:color w:val="808080"/>
          <w:sz w:val="28"/>
        </w:rPr>
        <w:t>NGS70.ru</w:t>
      </w:r>
    </w:p>
    <w:p w14:paraId="14646D75" w14:textId="7FB31C0D" w:rsidR="00C53606" w:rsidRDefault="0089668E">
      <w:pPr>
        <w:tabs>
          <w:tab w:val="right" w:leader="hyphen" w:pos="9700"/>
        </w:tabs>
        <w:spacing w:after="150"/>
        <w:rPr>
          <w:color w:val="248AE8"/>
          <w:sz w:val="28"/>
        </w:rPr>
      </w:pPr>
      <w:r w:rsidRPr="00353BFE">
        <w:rPr>
          <w:i/>
          <w:iCs/>
          <w:color w:val="248AE8"/>
          <w:sz w:val="28"/>
        </w:rPr>
        <w:fldChar w:fldCharType="begin"/>
      </w:r>
      <w:r w:rsidRPr="00353BFE">
        <w:rPr>
          <w:i/>
          <w:iCs/>
          <w:color w:val="248AE8"/>
          <w:sz w:val="28"/>
        </w:rPr>
        <w:instrText>REF re_-1833112822 \h</w:instrText>
      </w:r>
      <w:r w:rsidR="00353BFE" w:rsidRPr="00353BFE">
        <w:rPr>
          <w:i/>
          <w:iCs/>
          <w:color w:val="248AE8"/>
          <w:sz w:val="28"/>
        </w:rPr>
        <w:instrText xml:space="preserve"> \* MERGEFORMAT </w:instrText>
      </w:r>
      <w:r w:rsidRPr="00353BFE">
        <w:rPr>
          <w:i/>
          <w:iCs/>
          <w:color w:val="248AE8"/>
          <w:sz w:val="28"/>
        </w:rPr>
      </w:r>
      <w:r w:rsidRPr="00353BFE">
        <w:rPr>
          <w:i/>
          <w:iCs/>
          <w:color w:val="248AE8"/>
          <w:sz w:val="28"/>
        </w:rPr>
        <w:fldChar w:fldCharType="separate"/>
      </w:r>
      <w:r w:rsidR="00F712F4" w:rsidRPr="00F712F4">
        <w:rPr>
          <w:i/>
          <w:iCs/>
          <w:color w:val="248AE8"/>
          <w:sz w:val="28"/>
        </w:rPr>
        <w:t>Почти 150 тысяч для ребенка с ОВЗ собрали томичи на книжной ярмарке</w:t>
      </w:r>
      <w:r w:rsidRPr="00353BF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re_-1833112822 \h</w:instrText>
      </w:r>
      <w:r>
        <w:rPr>
          <w:color w:val="248AE8"/>
          <w:sz w:val="28"/>
        </w:rPr>
      </w:r>
      <w:r>
        <w:rPr>
          <w:color w:val="248AE8"/>
          <w:sz w:val="28"/>
        </w:rPr>
        <w:fldChar w:fldCharType="separate"/>
      </w:r>
      <w:r w:rsidR="00F712F4">
        <w:rPr>
          <w:noProof/>
          <w:color w:val="248AE8"/>
          <w:sz w:val="28"/>
        </w:rPr>
        <w:t>7</w:t>
      </w:r>
      <w:r>
        <w:rPr>
          <w:color w:val="248AE8"/>
          <w:sz w:val="28"/>
        </w:rPr>
        <w:fldChar w:fldCharType="end"/>
      </w:r>
    </w:p>
    <w:p w14:paraId="14646D76" w14:textId="77777777" w:rsidR="00C53606" w:rsidRPr="00353BFE" w:rsidRDefault="0089668E">
      <w:pPr>
        <w:rPr>
          <w:i/>
          <w:iCs/>
          <w:color w:val="248AE8"/>
        </w:rPr>
      </w:pPr>
      <w:bookmarkStart w:id="4" w:name="re_toc_-1833112821"/>
      <w:bookmarkEnd w:id="3"/>
      <w:r>
        <w:rPr>
          <w:color w:val="808080"/>
          <w:sz w:val="28"/>
        </w:rPr>
        <w:t>19.09.2024</w:t>
      </w:r>
      <w:r>
        <w:t xml:space="preserve"> </w:t>
      </w:r>
      <w:r>
        <w:rPr>
          <w:color w:val="808080"/>
          <w:sz w:val="28"/>
        </w:rPr>
        <w:t>РИАМО (riamo.ru)</w:t>
      </w:r>
    </w:p>
    <w:p w14:paraId="14646D77" w14:textId="1A592A78" w:rsidR="00C53606" w:rsidRDefault="0089668E">
      <w:pPr>
        <w:tabs>
          <w:tab w:val="right" w:leader="hyphen" w:pos="9700"/>
        </w:tabs>
        <w:spacing w:after="150"/>
        <w:rPr>
          <w:color w:val="248AE8"/>
          <w:sz w:val="28"/>
        </w:rPr>
      </w:pPr>
      <w:r w:rsidRPr="00353BFE">
        <w:rPr>
          <w:i/>
          <w:iCs/>
          <w:color w:val="248AE8"/>
          <w:sz w:val="28"/>
        </w:rPr>
        <w:fldChar w:fldCharType="begin"/>
      </w:r>
      <w:r w:rsidRPr="00353BFE">
        <w:rPr>
          <w:i/>
          <w:iCs/>
          <w:color w:val="248AE8"/>
          <w:sz w:val="28"/>
        </w:rPr>
        <w:instrText>REF re_-1833112821 \h</w:instrText>
      </w:r>
      <w:r w:rsidR="00353BFE" w:rsidRPr="00353BFE">
        <w:rPr>
          <w:i/>
          <w:iCs/>
          <w:color w:val="248AE8"/>
          <w:sz w:val="28"/>
        </w:rPr>
        <w:instrText xml:space="preserve"> \* MERGEFORMAT </w:instrText>
      </w:r>
      <w:r w:rsidRPr="00353BFE">
        <w:rPr>
          <w:i/>
          <w:iCs/>
          <w:color w:val="248AE8"/>
          <w:sz w:val="28"/>
        </w:rPr>
      </w:r>
      <w:r w:rsidRPr="00353BFE">
        <w:rPr>
          <w:i/>
          <w:iCs/>
          <w:color w:val="248AE8"/>
          <w:sz w:val="28"/>
        </w:rPr>
        <w:fldChar w:fldCharType="separate"/>
      </w:r>
      <w:r w:rsidR="00F712F4" w:rsidRPr="00F712F4">
        <w:rPr>
          <w:i/>
          <w:iCs/>
          <w:color w:val="248AE8"/>
          <w:sz w:val="28"/>
        </w:rPr>
        <w:t>В Рузском округе прошел конкурс осеннего урожая и гастрономии</w:t>
      </w:r>
      <w:r w:rsidRPr="00353BF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re_-1833112821 \h</w:instrText>
      </w:r>
      <w:r>
        <w:rPr>
          <w:color w:val="248AE8"/>
          <w:sz w:val="28"/>
        </w:rPr>
      </w:r>
      <w:r>
        <w:rPr>
          <w:color w:val="248AE8"/>
          <w:sz w:val="28"/>
        </w:rPr>
        <w:fldChar w:fldCharType="separate"/>
      </w:r>
      <w:r w:rsidR="00F712F4">
        <w:rPr>
          <w:noProof/>
          <w:color w:val="248AE8"/>
          <w:sz w:val="28"/>
        </w:rPr>
        <w:t>7</w:t>
      </w:r>
      <w:r>
        <w:rPr>
          <w:color w:val="248AE8"/>
          <w:sz w:val="28"/>
        </w:rPr>
        <w:fldChar w:fldCharType="end"/>
      </w:r>
    </w:p>
    <w:p w14:paraId="14646D78" w14:textId="77777777" w:rsidR="00C53606" w:rsidRDefault="0089668E">
      <w:bookmarkStart w:id="5" w:name="re_toc_-1833112820"/>
      <w:bookmarkEnd w:id="4"/>
      <w:r>
        <w:rPr>
          <w:color w:val="808080"/>
          <w:sz w:val="28"/>
        </w:rPr>
        <w:t>17.09.2024</w:t>
      </w:r>
      <w:r>
        <w:t xml:space="preserve"> </w:t>
      </w:r>
      <w:proofErr w:type="spellStart"/>
      <w:r>
        <w:rPr>
          <w:color w:val="808080"/>
          <w:sz w:val="28"/>
        </w:rPr>
        <w:t>АвиаПорт</w:t>
      </w:r>
      <w:proofErr w:type="spellEnd"/>
      <w:r>
        <w:rPr>
          <w:color w:val="808080"/>
          <w:sz w:val="28"/>
        </w:rPr>
        <w:t xml:space="preserve"> (aviaport.ru)</w:t>
      </w:r>
    </w:p>
    <w:p w14:paraId="14646D79" w14:textId="78079DC9" w:rsidR="00C53606" w:rsidRDefault="0089668E">
      <w:pPr>
        <w:tabs>
          <w:tab w:val="right" w:leader="hyphen" w:pos="9700"/>
        </w:tabs>
        <w:spacing w:after="150"/>
        <w:rPr>
          <w:color w:val="248AE8"/>
          <w:sz w:val="28"/>
        </w:rPr>
      </w:pPr>
      <w:r w:rsidRPr="00353BFE">
        <w:rPr>
          <w:i/>
          <w:iCs/>
          <w:color w:val="248AE8"/>
          <w:sz w:val="28"/>
        </w:rPr>
        <w:fldChar w:fldCharType="begin"/>
      </w:r>
      <w:r w:rsidRPr="00353BFE">
        <w:rPr>
          <w:i/>
          <w:iCs/>
          <w:color w:val="248AE8"/>
          <w:sz w:val="28"/>
        </w:rPr>
        <w:instrText>REF re_-1833112820 \h</w:instrText>
      </w:r>
      <w:r w:rsidR="00353BFE" w:rsidRPr="00353BFE">
        <w:rPr>
          <w:i/>
          <w:iCs/>
          <w:color w:val="248AE8"/>
          <w:sz w:val="28"/>
        </w:rPr>
        <w:instrText xml:space="preserve"> \* MERGEFORMAT </w:instrText>
      </w:r>
      <w:r w:rsidRPr="00353BFE">
        <w:rPr>
          <w:i/>
          <w:iCs/>
          <w:color w:val="248AE8"/>
          <w:sz w:val="28"/>
        </w:rPr>
      </w:r>
      <w:r w:rsidRPr="00353BFE">
        <w:rPr>
          <w:i/>
          <w:iCs/>
          <w:color w:val="248AE8"/>
          <w:sz w:val="28"/>
        </w:rPr>
        <w:fldChar w:fldCharType="separate"/>
      </w:r>
      <w:r w:rsidR="00F712F4" w:rsidRPr="00F712F4">
        <w:rPr>
          <w:i/>
          <w:iCs/>
          <w:color w:val="248AE8"/>
          <w:sz w:val="28"/>
        </w:rPr>
        <w:t>13 сентября дети и взрослые Кемеровского городского отделения Всероссийского общества инвалидов (ВОИ) посетили Международный Аэропорт Кемерово им. А.А. Леонова</w:t>
      </w:r>
      <w:r w:rsidRPr="00353BFE">
        <w:rPr>
          <w:i/>
          <w:iCs/>
          <w:color w:val="248AE8"/>
          <w:sz w:val="28"/>
        </w:rPr>
        <w:fldChar w:fldCharType="end"/>
      </w:r>
      <w:r w:rsidRPr="00353BFE">
        <w:rPr>
          <w:i/>
          <w:iCs/>
          <w:color w:val="248AE8"/>
          <w:sz w:val="28"/>
        </w:rPr>
        <w:t xml:space="preserve"> </w:t>
      </w:r>
      <w:r>
        <w:rPr>
          <w:color w:val="D7D7D7"/>
          <w:sz w:val="28"/>
        </w:rPr>
        <w:tab/>
      </w:r>
      <w:r>
        <w:rPr>
          <w:color w:val="248AE8"/>
          <w:sz w:val="28"/>
        </w:rPr>
        <w:fldChar w:fldCharType="begin"/>
      </w:r>
      <w:r>
        <w:rPr>
          <w:color w:val="248AE8"/>
          <w:sz w:val="28"/>
        </w:rPr>
        <w:instrText xml:space="preserve"> PAGEREF  re_-1833112820 \h</w:instrText>
      </w:r>
      <w:r>
        <w:rPr>
          <w:color w:val="248AE8"/>
          <w:sz w:val="28"/>
        </w:rPr>
      </w:r>
      <w:r>
        <w:rPr>
          <w:color w:val="248AE8"/>
          <w:sz w:val="28"/>
        </w:rPr>
        <w:fldChar w:fldCharType="separate"/>
      </w:r>
      <w:r w:rsidR="00F712F4">
        <w:rPr>
          <w:noProof/>
          <w:color w:val="248AE8"/>
          <w:sz w:val="28"/>
        </w:rPr>
        <w:t>7</w:t>
      </w:r>
      <w:r>
        <w:rPr>
          <w:color w:val="248AE8"/>
          <w:sz w:val="28"/>
        </w:rPr>
        <w:fldChar w:fldCharType="end"/>
      </w:r>
    </w:p>
    <w:p w14:paraId="14646D7A" w14:textId="77777777" w:rsidR="00C53606" w:rsidRDefault="0089668E">
      <w:bookmarkStart w:id="6" w:name="re_toc_-1833112819"/>
      <w:bookmarkEnd w:id="5"/>
      <w:r>
        <w:rPr>
          <w:color w:val="808080"/>
          <w:sz w:val="28"/>
        </w:rPr>
        <w:t>19.09.2024</w:t>
      </w:r>
      <w:r>
        <w:t xml:space="preserve"> </w:t>
      </w:r>
      <w:r>
        <w:rPr>
          <w:color w:val="808080"/>
          <w:sz w:val="28"/>
        </w:rPr>
        <w:t>Коммерсантъ Новосибирск (kommersant.ru)</w:t>
      </w:r>
    </w:p>
    <w:p w14:paraId="14646D7B" w14:textId="7C1193B0" w:rsidR="00C53606" w:rsidRDefault="0089668E">
      <w:pPr>
        <w:tabs>
          <w:tab w:val="right" w:leader="hyphen" w:pos="9700"/>
        </w:tabs>
        <w:spacing w:after="150"/>
        <w:rPr>
          <w:color w:val="248AE8"/>
          <w:sz w:val="28"/>
        </w:rPr>
      </w:pPr>
      <w:r w:rsidRPr="00353BFE">
        <w:rPr>
          <w:i/>
          <w:iCs/>
          <w:color w:val="248AE8"/>
          <w:sz w:val="28"/>
        </w:rPr>
        <w:fldChar w:fldCharType="begin"/>
      </w:r>
      <w:r w:rsidRPr="00353BFE">
        <w:rPr>
          <w:i/>
          <w:iCs/>
          <w:color w:val="248AE8"/>
          <w:sz w:val="28"/>
        </w:rPr>
        <w:instrText>REF re_-1833112819 \h</w:instrText>
      </w:r>
      <w:r w:rsidR="00353BFE" w:rsidRPr="00353BFE">
        <w:rPr>
          <w:i/>
          <w:iCs/>
          <w:color w:val="248AE8"/>
          <w:sz w:val="28"/>
        </w:rPr>
        <w:instrText xml:space="preserve"> \* MERGEFORMAT </w:instrText>
      </w:r>
      <w:r w:rsidRPr="00353BFE">
        <w:rPr>
          <w:i/>
          <w:iCs/>
          <w:color w:val="248AE8"/>
          <w:sz w:val="28"/>
        </w:rPr>
      </w:r>
      <w:r w:rsidRPr="00353BFE">
        <w:rPr>
          <w:i/>
          <w:iCs/>
          <w:color w:val="248AE8"/>
          <w:sz w:val="28"/>
        </w:rPr>
        <w:fldChar w:fldCharType="separate"/>
      </w:r>
      <w:r w:rsidR="00F712F4" w:rsidRPr="00F712F4">
        <w:rPr>
          <w:i/>
          <w:iCs/>
          <w:color w:val="248AE8"/>
          <w:sz w:val="28"/>
        </w:rPr>
        <w:t>Работники без ограничений</w:t>
      </w:r>
      <w:r w:rsidRPr="00353BF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re_-1833112819 \h</w:instrText>
      </w:r>
      <w:r>
        <w:rPr>
          <w:color w:val="248AE8"/>
          <w:sz w:val="28"/>
        </w:rPr>
      </w:r>
      <w:r>
        <w:rPr>
          <w:color w:val="248AE8"/>
          <w:sz w:val="28"/>
        </w:rPr>
        <w:fldChar w:fldCharType="separate"/>
      </w:r>
      <w:r w:rsidR="00F712F4">
        <w:rPr>
          <w:noProof/>
          <w:color w:val="248AE8"/>
          <w:sz w:val="28"/>
        </w:rPr>
        <w:t>8</w:t>
      </w:r>
      <w:r>
        <w:rPr>
          <w:color w:val="248AE8"/>
          <w:sz w:val="28"/>
        </w:rPr>
        <w:fldChar w:fldCharType="end"/>
      </w:r>
    </w:p>
    <w:p w14:paraId="14646D7C" w14:textId="77777777" w:rsidR="00C53606" w:rsidRPr="00353BFE" w:rsidRDefault="0089668E">
      <w:pPr>
        <w:rPr>
          <w:i/>
          <w:iCs/>
          <w:color w:val="248AE8"/>
        </w:rPr>
      </w:pPr>
      <w:bookmarkStart w:id="7" w:name="re_toc_-1833112818"/>
      <w:bookmarkEnd w:id="6"/>
      <w:r>
        <w:rPr>
          <w:color w:val="808080"/>
          <w:sz w:val="28"/>
        </w:rPr>
        <w:t>19.09.2024</w:t>
      </w:r>
      <w:r>
        <w:t xml:space="preserve"> </w:t>
      </w:r>
      <w:r>
        <w:rPr>
          <w:color w:val="808080"/>
          <w:sz w:val="28"/>
        </w:rPr>
        <w:t>Тюменская область сегодня (tumentoday.ru)</w:t>
      </w:r>
    </w:p>
    <w:p w14:paraId="14646D7D" w14:textId="2DBC33AA" w:rsidR="00C53606" w:rsidRDefault="0089668E">
      <w:pPr>
        <w:tabs>
          <w:tab w:val="right" w:leader="hyphen" w:pos="9700"/>
        </w:tabs>
        <w:spacing w:after="150"/>
        <w:rPr>
          <w:color w:val="248AE8"/>
          <w:sz w:val="28"/>
        </w:rPr>
      </w:pPr>
      <w:r w:rsidRPr="00353BFE">
        <w:rPr>
          <w:i/>
          <w:iCs/>
          <w:color w:val="248AE8"/>
          <w:sz w:val="28"/>
        </w:rPr>
        <w:fldChar w:fldCharType="begin"/>
      </w:r>
      <w:r w:rsidRPr="00353BFE">
        <w:rPr>
          <w:i/>
          <w:iCs/>
          <w:color w:val="248AE8"/>
          <w:sz w:val="28"/>
        </w:rPr>
        <w:instrText>REF re_-1833112818 \h</w:instrText>
      </w:r>
      <w:r w:rsidR="00353BFE" w:rsidRPr="00353BFE">
        <w:rPr>
          <w:i/>
          <w:iCs/>
          <w:color w:val="248AE8"/>
          <w:sz w:val="28"/>
        </w:rPr>
        <w:instrText xml:space="preserve"> \* MERGEFORMAT </w:instrText>
      </w:r>
      <w:r w:rsidRPr="00353BFE">
        <w:rPr>
          <w:i/>
          <w:iCs/>
          <w:color w:val="248AE8"/>
          <w:sz w:val="28"/>
        </w:rPr>
      </w:r>
      <w:r w:rsidRPr="00353BFE">
        <w:rPr>
          <w:i/>
          <w:iCs/>
          <w:color w:val="248AE8"/>
          <w:sz w:val="28"/>
        </w:rPr>
        <w:fldChar w:fldCharType="separate"/>
      </w:r>
      <w:r w:rsidR="00F712F4" w:rsidRPr="00F712F4">
        <w:rPr>
          <w:i/>
          <w:iCs/>
          <w:color w:val="248AE8"/>
          <w:sz w:val="28"/>
        </w:rPr>
        <w:t>Турнир по играм народов мира прошел в Тюменской области</w:t>
      </w:r>
      <w:r w:rsidRPr="00353BF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re_-1833112818 \h</w:instrText>
      </w:r>
      <w:r>
        <w:rPr>
          <w:color w:val="248AE8"/>
          <w:sz w:val="28"/>
        </w:rPr>
      </w:r>
      <w:r>
        <w:rPr>
          <w:color w:val="248AE8"/>
          <w:sz w:val="28"/>
        </w:rPr>
        <w:fldChar w:fldCharType="separate"/>
      </w:r>
      <w:r w:rsidR="00F712F4">
        <w:rPr>
          <w:noProof/>
          <w:color w:val="248AE8"/>
          <w:sz w:val="28"/>
        </w:rPr>
        <w:t>8</w:t>
      </w:r>
      <w:r>
        <w:rPr>
          <w:color w:val="248AE8"/>
          <w:sz w:val="28"/>
        </w:rPr>
        <w:fldChar w:fldCharType="end"/>
      </w:r>
    </w:p>
    <w:p w14:paraId="14646D7E" w14:textId="77777777" w:rsidR="00C53606" w:rsidRPr="00353BFE" w:rsidRDefault="0089668E">
      <w:pPr>
        <w:rPr>
          <w:i/>
          <w:iCs/>
          <w:color w:val="248AE8"/>
        </w:rPr>
      </w:pPr>
      <w:bookmarkStart w:id="8" w:name="re_toc_-1833112817"/>
      <w:bookmarkEnd w:id="7"/>
      <w:r>
        <w:rPr>
          <w:color w:val="808080"/>
          <w:sz w:val="28"/>
        </w:rPr>
        <w:t>13.09.2024</w:t>
      </w:r>
      <w:r>
        <w:t xml:space="preserve"> </w:t>
      </w:r>
      <w:r>
        <w:rPr>
          <w:color w:val="808080"/>
          <w:sz w:val="28"/>
        </w:rPr>
        <w:t>Комсомольская правда (kp.ru)</w:t>
      </w:r>
    </w:p>
    <w:p w14:paraId="14646D7F" w14:textId="144A1AE5" w:rsidR="00C53606" w:rsidRDefault="0089668E">
      <w:pPr>
        <w:tabs>
          <w:tab w:val="right" w:leader="hyphen" w:pos="9700"/>
        </w:tabs>
        <w:spacing w:after="150"/>
        <w:rPr>
          <w:color w:val="248AE8"/>
          <w:sz w:val="28"/>
        </w:rPr>
      </w:pPr>
      <w:r w:rsidRPr="00353BFE">
        <w:rPr>
          <w:i/>
          <w:iCs/>
          <w:color w:val="248AE8"/>
          <w:sz w:val="28"/>
        </w:rPr>
        <w:fldChar w:fldCharType="begin"/>
      </w:r>
      <w:r w:rsidRPr="00353BFE">
        <w:rPr>
          <w:i/>
          <w:iCs/>
          <w:color w:val="248AE8"/>
          <w:sz w:val="28"/>
        </w:rPr>
        <w:instrText>REF re_-1833112817 \h</w:instrText>
      </w:r>
      <w:r w:rsidR="00353BFE" w:rsidRPr="00353BFE">
        <w:rPr>
          <w:i/>
          <w:iCs/>
          <w:color w:val="248AE8"/>
          <w:sz w:val="28"/>
        </w:rPr>
        <w:instrText xml:space="preserve"> \* MERGEFORMAT </w:instrText>
      </w:r>
      <w:r w:rsidRPr="00353BFE">
        <w:rPr>
          <w:i/>
          <w:iCs/>
          <w:color w:val="248AE8"/>
          <w:sz w:val="28"/>
        </w:rPr>
      </w:r>
      <w:r w:rsidRPr="00353BFE">
        <w:rPr>
          <w:i/>
          <w:iCs/>
          <w:color w:val="248AE8"/>
          <w:sz w:val="28"/>
        </w:rPr>
        <w:fldChar w:fldCharType="separate"/>
      </w:r>
      <w:r w:rsidR="00F712F4" w:rsidRPr="00F712F4">
        <w:rPr>
          <w:i/>
          <w:iCs/>
          <w:color w:val="248AE8"/>
          <w:sz w:val="28"/>
        </w:rPr>
        <w:t>Елена Салахова: «Мы с вами так не зажигаем на дискотеках, как эти люди!»</w:t>
      </w:r>
      <w:r w:rsidRPr="00353BF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re_-1833112817 \h</w:instrText>
      </w:r>
      <w:r>
        <w:rPr>
          <w:color w:val="248AE8"/>
          <w:sz w:val="28"/>
        </w:rPr>
      </w:r>
      <w:r>
        <w:rPr>
          <w:color w:val="248AE8"/>
          <w:sz w:val="28"/>
        </w:rPr>
        <w:fldChar w:fldCharType="separate"/>
      </w:r>
      <w:r w:rsidR="00F712F4">
        <w:rPr>
          <w:noProof/>
          <w:color w:val="248AE8"/>
          <w:sz w:val="28"/>
        </w:rPr>
        <w:t>8</w:t>
      </w:r>
      <w:r>
        <w:rPr>
          <w:color w:val="248AE8"/>
          <w:sz w:val="28"/>
        </w:rPr>
        <w:fldChar w:fldCharType="end"/>
      </w:r>
    </w:p>
    <w:p w14:paraId="14646D80" w14:textId="77777777" w:rsidR="00C53606" w:rsidRDefault="0089668E">
      <w:bookmarkStart w:id="9" w:name="re_toc_-1833112816"/>
      <w:bookmarkEnd w:id="8"/>
      <w:r>
        <w:rPr>
          <w:color w:val="808080"/>
          <w:sz w:val="28"/>
        </w:rPr>
        <w:t>13.09.2024</w:t>
      </w:r>
      <w:r>
        <w:t xml:space="preserve"> </w:t>
      </w:r>
      <w:r>
        <w:rPr>
          <w:color w:val="808080"/>
          <w:sz w:val="28"/>
        </w:rPr>
        <w:t>Псковская лента новостей (pln-pskov.ru)</w:t>
      </w:r>
    </w:p>
    <w:p w14:paraId="14646D81" w14:textId="21B8E4FB" w:rsidR="00C53606" w:rsidRDefault="0089668E">
      <w:pPr>
        <w:tabs>
          <w:tab w:val="right" w:leader="hyphen" w:pos="9700"/>
        </w:tabs>
        <w:spacing w:after="150"/>
        <w:rPr>
          <w:color w:val="248AE8"/>
          <w:sz w:val="28"/>
        </w:rPr>
      </w:pPr>
      <w:r w:rsidRPr="008C400E">
        <w:rPr>
          <w:i/>
          <w:iCs/>
          <w:color w:val="248AE8"/>
          <w:sz w:val="28"/>
        </w:rPr>
        <w:fldChar w:fldCharType="begin"/>
      </w:r>
      <w:r w:rsidRPr="008C400E">
        <w:rPr>
          <w:i/>
          <w:iCs/>
          <w:color w:val="248AE8"/>
          <w:sz w:val="28"/>
        </w:rPr>
        <w:instrText>REF re_-1833112816 \h</w:instrText>
      </w:r>
      <w:r w:rsidR="008C400E" w:rsidRPr="008C400E">
        <w:rPr>
          <w:i/>
          <w:iCs/>
          <w:color w:val="248AE8"/>
          <w:sz w:val="28"/>
        </w:rPr>
        <w:instrText xml:space="preserve"> \* MERGEFORMAT </w:instrText>
      </w:r>
      <w:r w:rsidRPr="008C400E">
        <w:rPr>
          <w:i/>
          <w:iCs/>
          <w:color w:val="248AE8"/>
          <w:sz w:val="28"/>
        </w:rPr>
      </w:r>
      <w:r w:rsidRPr="008C400E">
        <w:rPr>
          <w:i/>
          <w:iCs/>
          <w:color w:val="248AE8"/>
          <w:sz w:val="28"/>
        </w:rPr>
        <w:fldChar w:fldCharType="separate"/>
      </w:r>
      <w:r w:rsidR="00F712F4" w:rsidRPr="00F712F4">
        <w:rPr>
          <w:i/>
          <w:iCs/>
          <w:color w:val="248AE8"/>
          <w:sz w:val="28"/>
        </w:rPr>
        <w:t>Псковские интеграционные мастерские отмечены дипломом всероссийского конкурса</w:t>
      </w:r>
      <w:r w:rsidRPr="008C400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re_-1833112816 \h</w:instrText>
      </w:r>
      <w:r>
        <w:rPr>
          <w:color w:val="248AE8"/>
          <w:sz w:val="28"/>
        </w:rPr>
      </w:r>
      <w:r>
        <w:rPr>
          <w:color w:val="248AE8"/>
          <w:sz w:val="28"/>
        </w:rPr>
        <w:fldChar w:fldCharType="separate"/>
      </w:r>
      <w:r w:rsidR="00F712F4">
        <w:rPr>
          <w:noProof/>
          <w:color w:val="248AE8"/>
          <w:sz w:val="28"/>
        </w:rPr>
        <w:t>9</w:t>
      </w:r>
      <w:r>
        <w:rPr>
          <w:color w:val="248AE8"/>
          <w:sz w:val="28"/>
        </w:rPr>
        <w:fldChar w:fldCharType="end"/>
      </w:r>
    </w:p>
    <w:p w14:paraId="14646D82" w14:textId="77777777" w:rsidR="00C53606" w:rsidRPr="008C400E" w:rsidRDefault="0089668E">
      <w:pPr>
        <w:rPr>
          <w:i/>
          <w:iCs/>
          <w:color w:val="248AE8"/>
        </w:rPr>
      </w:pPr>
      <w:bookmarkStart w:id="10" w:name="re_toc_-1833112815"/>
      <w:bookmarkEnd w:id="9"/>
      <w:r>
        <w:rPr>
          <w:color w:val="808080"/>
          <w:sz w:val="28"/>
        </w:rPr>
        <w:t>17.09.2024</w:t>
      </w:r>
      <w:r>
        <w:t xml:space="preserve"> </w:t>
      </w:r>
      <w:r>
        <w:rPr>
          <w:color w:val="808080"/>
          <w:sz w:val="28"/>
        </w:rPr>
        <w:t>Readovka67.ru</w:t>
      </w:r>
    </w:p>
    <w:p w14:paraId="14646D83" w14:textId="4FC19C03" w:rsidR="00C53606" w:rsidRDefault="0089668E">
      <w:pPr>
        <w:tabs>
          <w:tab w:val="right" w:leader="hyphen" w:pos="9700"/>
        </w:tabs>
        <w:spacing w:after="150"/>
        <w:rPr>
          <w:color w:val="248AE8"/>
          <w:sz w:val="28"/>
        </w:rPr>
      </w:pPr>
      <w:r w:rsidRPr="008C400E">
        <w:rPr>
          <w:i/>
          <w:iCs/>
          <w:color w:val="248AE8"/>
          <w:sz w:val="28"/>
        </w:rPr>
        <w:fldChar w:fldCharType="begin"/>
      </w:r>
      <w:r w:rsidRPr="008C400E">
        <w:rPr>
          <w:i/>
          <w:iCs/>
          <w:color w:val="248AE8"/>
          <w:sz w:val="28"/>
        </w:rPr>
        <w:instrText>REF re_-1833112815 \h</w:instrText>
      </w:r>
      <w:r w:rsidR="008C400E" w:rsidRPr="008C400E">
        <w:rPr>
          <w:i/>
          <w:iCs/>
          <w:color w:val="248AE8"/>
          <w:sz w:val="28"/>
        </w:rPr>
        <w:instrText xml:space="preserve"> \* MERGEFORMAT </w:instrText>
      </w:r>
      <w:r w:rsidRPr="008C400E">
        <w:rPr>
          <w:i/>
          <w:iCs/>
          <w:color w:val="248AE8"/>
          <w:sz w:val="28"/>
        </w:rPr>
      </w:r>
      <w:r w:rsidRPr="008C400E">
        <w:rPr>
          <w:i/>
          <w:iCs/>
          <w:color w:val="248AE8"/>
          <w:sz w:val="28"/>
        </w:rPr>
        <w:fldChar w:fldCharType="separate"/>
      </w:r>
      <w:r w:rsidR="00F712F4" w:rsidRPr="00F712F4">
        <w:rPr>
          <w:i/>
          <w:iCs/>
          <w:color w:val="248AE8"/>
          <w:sz w:val="28"/>
        </w:rPr>
        <w:t>В Кардымово прошел шахматно-шашечный турнир</w:t>
      </w:r>
      <w:r w:rsidRPr="008C400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re_-1833112815 \h</w:instrText>
      </w:r>
      <w:r>
        <w:rPr>
          <w:color w:val="248AE8"/>
          <w:sz w:val="28"/>
        </w:rPr>
      </w:r>
      <w:r>
        <w:rPr>
          <w:color w:val="248AE8"/>
          <w:sz w:val="28"/>
        </w:rPr>
        <w:fldChar w:fldCharType="separate"/>
      </w:r>
      <w:r w:rsidR="00F712F4">
        <w:rPr>
          <w:noProof/>
          <w:color w:val="248AE8"/>
          <w:sz w:val="28"/>
        </w:rPr>
        <w:t>9</w:t>
      </w:r>
      <w:r>
        <w:rPr>
          <w:color w:val="248AE8"/>
          <w:sz w:val="28"/>
        </w:rPr>
        <w:fldChar w:fldCharType="end"/>
      </w:r>
    </w:p>
    <w:p w14:paraId="14646D88" w14:textId="77777777" w:rsidR="00C53606" w:rsidRPr="008C400E" w:rsidRDefault="0089668E">
      <w:pPr>
        <w:rPr>
          <w:i/>
          <w:iCs/>
          <w:color w:val="248AE8"/>
        </w:rPr>
      </w:pPr>
      <w:bookmarkStart w:id="11" w:name="re_toc_-1833112812"/>
      <w:bookmarkEnd w:id="10"/>
      <w:r>
        <w:rPr>
          <w:color w:val="808080"/>
          <w:sz w:val="28"/>
        </w:rPr>
        <w:t>16.09.2024</w:t>
      </w:r>
      <w:r>
        <w:t xml:space="preserve"> </w:t>
      </w:r>
      <w:r>
        <w:rPr>
          <w:color w:val="808080"/>
          <w:sz w:val="28"/>
        </w:rPr>
        <w:t>Родник плюс (rodnikplus.ru)</w:t>
      </w:r>
    </w:p>
    <w:p w14:paraId="14646D89" w14:textId="46134602" w:rsidR="00C53606" w:rsidRDefault="0089668E">
      <w:pPr>
        <w:tabs>
          <w:tab w:val="right" w:leader="hyphen" w:pos="9700"/>
        </w:tabs>
        <w:spacing w:after="150"/>
        <w:rPr>
          <w:color w:val="248AE8"/>
          <w:sz w:val="28"/>
        </w:rPr>
      </w:pPr>
      <w:r w:rsidRPr="008C400E">
        <w:rPr>
          <w:i/>
          <w:iCs/>
          <w:color w:val="248AE8"/>
          <w:sz w:val="28"/>
        </w:rPr>
        <w:fldChar w:fldCharType="begin"/>
      </w:r>
      <w:r w:rsidRPr="008C400E">
        <w:rPr>
          <w:i/>
          <w:iCs/>
          <w:color w:val="248AE8"/>
          <w:sz w:val="28"/>
        </w:rPr>
        <w:instrText>REF re_-1833112812 \h</w:instrText>
      </w:r>
      <w:r w:rsidR="008C400E" w:rsidRPr="008C400E">
        <w:rPr>
          <w:i/>
          <w:iCs/>
          <w:color w:val="248AE8"/>
          <w:sz w:val="28"/>
        </w:rPr>
        <w:instrText xml:space="preserve"> \* MERGEFORMAT </w:instrText>
      </w:r>
      <w:r w:rsidRPr="008C400E">
        <w:rPr>
          <w:i/>
          <w:iCs/>
          <w:color w:val="248AE8"/>
          <w:sz w:val="28"/>
        </w:rPr>
      </w:r>
      <w:r w:rsidRPr="008C400E">
        <w:rPr>
          <w:i/>
          <w:iCs/>
          <w:color w:val="248AE8"/>
          <w:sz w:val="28"/>
        </w:rPr>
        <w:fldChar w:fldCharType="separate"/>
      </w:r>
      <w:r w:rsidR="00F712F4" w:rsidRPr="00F712F4">
        <w:rPr>
          <w:i/>
          <w:iCs/>
          <w:color w:val="248AE8"/>
          <w:sz w:val="28"/>
        </w:rPr>
        <w:t>Чишминские спортсмены приняли участие в фестивале «Победа над собой»</w:t>
      </w:r>
      <w:r w:rsidRPr="008C400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re_-1833112812 \h</w:instrText>
      </w:r>
      <w:r>
        <w:rPr>
          <w:color w:val="248AE8"/>
          <w:sz w:val="28"/>
        </w:rPr>
      </w:r>
      <w:r>
        <w:rPr>
          <w:color w:val="248AE8"/>
          <w:sz w:val="28"/>
        </w:rPr>
        <w:fldChar w:fldCharType="separate"/>
      </w:r>
      <w:r w:rsidR="00F712F4">
        <w:rPr>
          <w:noProof/>
          <w:color w:val="248AE8"/>
          <w:sz w:val="28"/>
        </w:rPr>
        <w:t>9</w:t>
      </w:r>
      <w:r>
        <w:rPr>
          <w:color w:val="248AE8"/>
          <w:sz w:val="28"/>
        </w:rPr>
        <w:fldChar w:fldCharType="end"/>
      </w:r>
    </w:p>
    <w:p w14:paraId="14646D8A" w14:textId="77777777" w:rsidR="00C53606" w:rsidRPr="008C400E" w:rsidRDefault="0089668E">
      <w:pPr>
        <w:rPr>
          <w:i/>
          <w:iCs/>
          <w:color w:val="248AE8"/>
        </w:rPr>
      </w:pPr>
      <w:bookmarkStart w:id="12" w:name="re_toc_-1833112811"/>
      <w:bookmarkEnd w:id="11"/>
      <w:r>
        <w:rPr>
          <w:color w:val="808080"/>
          <w:sz w:val="28"/>
        </w:rPr>
        <w:t>13.09.2024</w:t>
      </w:r>
      <w:r>
        <w:t xml:space="preserve"> </w:t>
      </w:r>
      <w:r>
        <w:rPr>
          <w:color w:val="808080"/>
          <w:sz w:val="28"/>
        </w:rPr>
        <w:t>Сова (sovainfo.ru)</w:t>
      </w:r>
    </w:p>
    <w:p w14:paraId="14646D8B" w14:textId="261783B0" w:rsidR="00C53606" w:rsidRDefault="0089668E">
      <w:pPr>
        <w:tabs>
          <w:tab w:val="right" w:leader="hyphen" w:pos="9700"/>
        </w:tabs>
        <w:spacing w:after="150"/>
        <w:rPr>
          <w:color w:val="248AE8"/>
          <w:sz w:val="28"/>
        </w:rPr>
      </w:pPr>
      <w:r w:rsidRPr="008C400E">
        <w:rPr>
          <w:i/>
          <w:iCs/>
          <w:color w:val="248AE8"/>
          <w:sz w:val="28"/>
        </w:rPr>
        <w:fldChar w:fldCharType="begin"/>
      </w:r>
      <w:r w:rsidRPr="008C400E">
        <w:rPr>
          <w:i/>
          <w:iCs/>
          <w:color w:val="248AE8"/>
          <w:sz w:val="28"/>
        </w:rPr>
        <w:instrText>REF re_-1833112811 \h</w:instrText>
      </w:r>
      <w:r w:rsidR="008C400E" w:rsidRPr="008C400E">
        <w:rPr>
          <w:i/>
          <w:iCs/>
          <w:color w:val="248AE8"/>
          <w:sz w:val="28"/>
        </w:rPr>
        <w:instrText xml:space="preserve"> \* MERGEFORMAT </w:instrText>
      </w:r>
      <w:r w:rsidRPr="008C400E">
        <w:rPr>
          <w:i/>
          <w:iCs/>
          <w:color w:val="248AE8"/>
          <w:sz w:val="28"/>
        </w:rPr>
      </w:r>
      <w:r w:rsidRPr="008C400E">
        <w:rPr>
          <w:i/>
          <w:iCs/>
          <w:color w:val="248AE8"/>
          <w:sz w:val="28"/>
        </w:rPr>
        <w:fldChar w:fldCharType="separate"/>
      </w:r>
      <w:r w:rsidR="00F712F4" w:rsidRPr="00F712F4">
        <w:rPr>
          <w:i/>
          <w:iCs/>
          <w:color w:val="248AE8"/>
          <w:sz w:val="28"/>
        </w:rPr>
        <w:t>В Самаре прошел ежегодный фестиваль "Золотой калейдоскоп"</w:t>
      </w:r>
      <w:r w:rsidRPr="008C400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re_-1833112811 \h</w:instrText>
      </w:r>
      <w:r>
        <w:rPr>
          <w:color w:val="248AE8"/>
          <w:sz w:val="28"/>
        </w:rPr>
      </w:r>
      <w:r>
        <w:rPr>
          <w:color w:val="248AE8"/>
          <w:sz w:val="28"/>
        </w:rPr>
        <w:fldChar w:fldCharType="separate"/>
      </w:r>
      <w:r w:rsidR="00F712F4">
        <w:rPr>
          <w:noProof/>
          <w:color w:val="248AE8"/>
          <w:sz w:val="28"/>
        </w:rPr>
        <w:t>9</w:t>
      </w:r>
      <w:r>
        <w:rPr>
          <w:color w:val="248AE8"/>
          <w:sz w:val="28"/>
        </w:rPr>
        <w:fldChar w:fldCharType="end"/>
      </w:r>
    </w:p>
    <w:p w14:paraId="14646D8C" w14:textId="77777777" w:rsidR="00C53606" w:rsidRDefault="0089668E">
      <w:bookmarkStart w:id="13" w:name="re_toc_-1833112810"/>
      <w:bookmarkEnd w:id="12"/>
      <w:r>
        <w:rPr>
          <w:color w:val="808080"/>
          <w:sz w:val="28"/>
        </w:rPr>
        <w:t>13.09.2024</w:t>
      </w:r>
      <w:r>
        <w:t xml:space="preserve"> </w:t>
      </w:r>
      <w:r>
        <w:rPr>
          <w:color w:val="808080"/>
          <w:sz w:val="28"/>
        </w:rPr>
        <w:t>Шахтинский информационный портал (shakhty-media.ru)</w:t>
      </w:r>
    </w:p>
    <w:p w14:paraId="14646D8D" w14:textId="1376C800" w:rsidR="00C53606" w:rsidRDefault="0089668E">
      <w:pPr>
        <w:tabs>
          <w:tab w:val="right" w:leader="hyphen" w:pos="9700"/>
        </w:tabs>
        <w:spacing w:after="150"/>
        <w:rPr>
          <w:color w:val="248AE8"/>
          <w:sz w:val="28"/>
        </w:rPr>
      </w:pPr>
      <w:r w:rsidRPr="00275A5B">
        <w:rPr>
          <w:i/>
          <w:iCs/>
          <w:color w:val="248AE8"/>
          <w:sz w:val="28"/>
        </w:rPr>
        <w:fldChar w:fldCharType="begin"/>
      </w:r>
      <w:r w:rsidRPr="00275A5B">
        <w:rPr>
          <w:i/>
          <w:iCs/>
          <w:color w:val="248AE8"/>
          <w:sz w:val="28"/>
        </w:rPr>
        <w:instrText>REF re_-1833112810 \h</w:instrText>
      </w:r>
      <w:r w:rsidR="00275A5B" w:rsidRPr="00275A5B">
        <w:rPr>
          <w:i/>
          <w:iCs/>
          <w:color w:val="248AE8"/>
          <w:sz w:val="28"/>
        </w:rPr>
        <w:instrText xml:space="preserve"> \* MERGEFORMAT </w:instrText>
      </w:r>
      <w:r w:rsidRPr="00275A5B">
        <w:rPr>
          <w:i/>
          <w:iCs/>
          <w:color w:val="248AE8"/>
          <w:sz w:val="28"/>
        </w:rPr>
      </w:r>
      <w:r w:rsidRPr="00275A5B">
        <w:rPr>
          <w:i/>
          <w:iCs/>
          <w:color w:val="248AE8"/>
          <w:sz w:val="28"/>
        </w:rPr>
        <w:fldChar w:fldCharType="separate"/>
      </w:r>
      <w:r w:rsidR="00F712F4" w:rsidRPr="00F712F4">
        <w:rPr>
          <w:i/>
          <w:iCs/>
          <w:color w:val="248AE8"/>
          <w:sz w:val="28"/>
        </w:rPr>
        <w:t>Волонтерская группа «Своих не бросаем» поселка Майский отмечена благодарностью</w:t>
      </w:r>
      <w:r w:rsidRPr="00275A5B">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re_-1833112810 \h</w:instrText>
      </w:r>
      <w:r>
        <w:rPr>
          <w:color w:val="248AE8"/>
          <w:sz w:val="28"/>
        </w:rPr>
      </w:r>
      <w:r>
        <w:rPr>
          <w:color w:val="248AE8"/>
          <w:sz w:val="28"/>
        </w:rPr>
        <w:fldChar w:fldCharType="separate"/>
      </w:r>
      <w:r w:rsidR="00F712F4">
        <w:rPr>
          <w:noProof/>
          <w:color w:val="248AE8"/>
          <w:sz w:val="28"/>
        </w:rPr>
        <w:t>10</w:t>
      </w:r>
      <w:r>
        <w:rPr>
          <w:color w:val="248AE8"/>
          <w:sz w:val="28"/>
        </w:rPr>
        <w:fldChar w:fldCharType="end"/>
      </w:r>
    </w:p>
    <w:p w14:paraId="14646D8E" w14:textId="77777777" w:rsidR="00C53606" w:rsidRPr="008C400E" w:rsidRDefault="0089668E">
      <w:pPr>
        <w:rPr>
          <w:i/>
          <w:iCs/>
          <w:color w:val="248AE8"/>
        </w:rPr>
      </w:pPr>
      <w:bookmarkStart w:id="14" w:name="re_toc_-1833112809"/>
      <w:bookmarkEnd w:id="13"/>
      <w:r>
        <w:rPr>
          <w:color w:val="808080"/>
          <w:sz w:val="28"/>
        </w:rPr>
        <w:t>13.09.2024</w:t>
      </w:r>
      <w:r>
        <w:t xml:space="preserve"> </w:t>
      </w:r>
      <w:r>
        <w:rPr>
          <w:color w:val="808080"/>
          <w:sz w:val="28"/>
        </w:rPr>
        <w:t>Наш Город (nashgorod43.ru)</w:t>
      </w:r>
    </w:p>
    <w:p w14:paraId="14646D8F" w14:textId="6550D0C2" w:rsidR="00C53606" w:rsidRDefault="0089668E">
      <w:pPr>
        <w:tabs>
          <w:tab w:val="right" w:leader="hyphen" w:pos="9700"/>
        </w:tabs>
        <w:spacing w:after="150"/>
        <w:rPr>
          <w:color w:val="248AE8"/>
          <w:sz w:val="28"/>
        </w:rPr>
      </w:pPr>
      <w:r w:rsidRPr="008C400E">
        <w:rPr>
          <w:i/>
          <w:iCs/>
          <w:color w:val="248AE8"/>
          <w:sz w:val="28"/>
        </w:rPr>
        <w:fldChar w:fldCharType="begin"/>
      </w:r>
      <w:r w:rsidRPr="008C400E">
        <w:rPr>
          <w:i/>
          <w:iCs/>
          <w:color w:val="248AE8"/>
          <w:sz w:val="28"/>
        </w:rPr>
        <w:instrText>REF re_-1833112809 \h</w:instrText>
      </w:r>
      <w:r w:rsidR="008C400E" w:rsidRPr="008C400E">
        <w:rPr>
          <w:i/>
          <w:iCs/>
          <w:color w:val="248AE8"/>
          <w:sz w:val="28"/>
        </w:rPr>
        <w:instrText xml:space="preserve"> \* MERGEFORMAT </w:instrText>
      </w:r>
      <w:r w:rsidRPr="008C400E">
        <w:rPr>
          <w:i/>
          <w:iCs/>
          <w:color w:val="248AE8"/>
          <w:sz w:val="28"/>
        </w:rPr>
      </w:r>
      <w:r w:rsidRPr="008C400E">
        <w:rPr>
          <w:i/>
          <w:iCs/>
          <w:color w:val="248AE8"/>
          <w:sz w:val="28"/>
        </w:rPr>
        <w:fldChar w:fldCharType="separate"/>
      </w:r>
      <w:r w:rsidR="00F712F4" w:rsidRPr="00F712F4">
        <w:rPr>
          <w:i/>
          <w:iCs/>
          <w:color w:val="248AE8"/>
          <w:sz w:val="28"/>
        </w:rPr>
        <w:t>Спортивные мероприятия, которые прошли в городе Кирове</w:t>
      </w:r>
      <w:r w:rsidRPr="008C400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re_-1833112809 \h</w:instrText>
      </w:r>
      <w:r>
        <w:rPr>
          <w:color w:val="248AE8"/>
          <w:sz w:val="28"/>
        </w:rPr>
      </w:r>
      <w:r>
        <w:rPr>
          <w:color w:val="248AE8"/>
          <w:sz w:val="28"/>
        </w:rPr>
        <w:fldChar w:fldCharType="separate"/>
      </w:r>
      <w:r w:rsidR="00F712F4">
        <w:rPr>
          <w:noProof/>
          <w:color w:val="248AE8"/>
          <w:sz w:val="28"/>
        </w:rPr>
        <w:t>10</w:t>
      </w:r>
      <w:r>
        <w:rPr>
          <w:color w:val="248AE8"/>
          <w:sz w:val="28"/>
        </w:rPr>
        <w:fldChar w:fldCharType="end"/>
      </w:r>
    </w:p>
    <w:p w14:paraId="14646D90" w14:textId="77777777" w:rsidR="00C53606" w:rsidRDefault="0089668E">
      <w:bookmarkStart w:id="15" w:name="re_toc_-1833112808"/>
      <w:bookmarkEnd w:id="14"/>
      <w:r>
        <w:rPr>
          <w:color w:val="808080"/>
          <w:sz w:val="28"/>
        </w:rPr>
        <w:t>17.09.2024</w:t>
      </w:r>
      <w:r>
        <w:t xml:space="preserve"> </w:t>
      </w:r>
      <w:r>
        <w:rPr>
          <w:color w:val="808080"/>
          <w:sz w:val="28"/>
        </w:rPr>
        <w:t>ИА Тюменская линия (t-l.ru)</w:t>
      </w:r>
    </w:p>
    <w:p w14:paraId="14646D91" w14:textId="2425F537" w:rsidR="00C53606" w:rsidRDefault="0089668E">
      <w:pPr>
        <w:tabs>
          <w:tab w:val="right" w:leader="hyphen" w:pos="9700"/>
        </w:tabs>
        <w:spacing w:after="150"/>
        <w:rPr>
          <w:color w:val="248AE8"/>
          <w:sz w:val="28"/>
        </w:rPr>
      </w:pPr>
      <w:r w:rsidRPr="00275A5B">
        <w:rPr>
          <w:i/>
          <w:iCs/>
          <w:color w:val="248AE8"/>
          <w:sz w:val="28"/>
        </w:rPr>
        <w:fldChar w:fldCharType="begin"/>
      </w:r>
      <w:r w:rsidRPr="00275A5B">
        <w:rPr>
          <w:i/>
          <w:iCs/>
          <w:color w:val="248AE8"/>
          <w:sz w:val="28"/>
        </w:rPr>
        <w:instrText>REF re_-1833112808 \h</w:instrText>
      </w:r>
      <w:r w:rsidR="00275A5B" w:rsidRPr="00275A5B">
        <w:rPr>
          <w:i/>
          <w:iCs/>
          <w:color w:val="248AE8"/>
          <w:sz w:val="28"/>
        </w:rPr>
        <w:instrText xml:space="preserve"> \* MERGEFORMAT </w:instrText>
      </w:r>
      <w:r w:rsidRPr="00275A5B">
        <w:rPr>
          <w:i/>
          <w:iCs/>
          <w:color w:val="248AE8"/>
          <w:sz w:val="28"/>
        </w:rPr>
      </w:r>
      <w:r w:rsidRPr="00275A5B">
        <w:rPr>
          <w:i/>
          <w:iCs/>
          <w:color w:val="248AE8"/>
          <w:sz w:val="28"/>
        </w:rPr>
        <w:fldChar w:fldCharType="separate"/>
      </w:r>
      <w:r w:rsidR="00F712F4" w:rsidRPr="00F712F4">
        <w:rPr>
          <w:i/>
          <w:iCs/>
          <w:color w:val="248AE8"/>
          <w:sz w:val="28"/>
        </w:rPr>
        <w:t xml:space="preserve">Тест-драйвы на </w:t>
      </w:r>
      <w:proofErr w:type="spellStart"/>
      <w:r w:rsidR="00F712F4" w:rsidRPr="00F712F4">
        <w:rPr>
          <w:i/>
          <w:iCs/>
          <w:color w:val="248AE8"/>
          <w:sz w:val="28"/>
        </w:rPr>
        <w:t>электротрициклах</w:t>
      </w:r>
      <w:proofErr w:type="spellEnd"/>
      <w:r w:rsidR="00F712F4" w:rsidRPr="00F712F4">
        <w:rPr>
          <w:i/>
          <w:iCs/>
          <w:color w:val="248AE8"/>
          <w:sz w:val="28"/>
        </w:rPr>
        <w:t xml:space="preserve"> пройдут участники инклюзивного фестиваля в Тюмени</w:t>
      </w:r>
      <w:r w:rsidRPr="00275A5B">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re_-1833112808 \h</w:instrText>
      </w:r>
      <w:r>
        <w:rPr>
          <w:color w:val="248AE8"/>
          <w:sz w:val="28"/>
        </w:rPr>
      </w:r>
      <w:r>
        <w:rPr>
          <w:color w:val="248AE8"/>
          <w:sz w:val="28"/>
        </w:rPr>
        <w:fldChar w:fldCharType="separate"/>
      </w:r>
      <w:r w:rsidR="00F712F4">
        <w:rPr>
          <w:noProof/>
          <w:color w:val="248AE8"/>
          <w:sz w:val="28"/>
        </w:rPr>
        <w:t>10</w:t>
      </w:r>
      <w:r>
        <w:rPr>
          <w:color w:val="248AE8"/>
          <w:sz w:val="28"/>
        </w:rPr>
        <w:fldChar w:fldCharType="end"/>
      </w:r>
    </w:p>
    <w:p w14:paraId="14646D92" w14:textId="77777777" w:rsidR="00C53606" w:rsidRPr="00275A5B" w:rsidRDefault="0089668E">
      <w:pPr>
        <w:rPr>
          <w:i/>
          <w:iCs/>
          <w:color w:val="248AE8"/>
        </w:rPr>
      </w:pPr>
      <w:bookmarkStart w:id="16" w:name="re_toc_-1833112807"/>
      <w:bookmarkEnd w:id="15"/>
      <w:r>
        <w:rPr>
          <w:color w:val="808080"/>
          <w:sz w:val="28"/>
        </w:rPr>
        <w:t>18.09.2024</w:t>
      </w:r>
      <w:r>
        <w:t xml:space="preserve"> </w:t>
      </w:r>
      <w:r>
        <w:rPr>
          <w:color w:val="808080"/>
          <w:sz w:val="28"/>
        </w:rPr>
        <w:t>Комиинформ (komiinform.ru)</w:t>
      </w:r>
    </w:p>
    <w:p w14:paraId="14646D93" w14:textId="6D133E77" w:rsidR="00C53606" w:rsidRDefault="0089668E">
      <w:pPr>
        <w:tabs>
          <w:tab w:val="right" w:leader="hyphen" w:pos="9700"/>
        </w:tabs>
        <w:spacing w:after="150"/>
        <w:rPr>
          <w:color w:val="248AE8"/>
          <w:sz w:val="28"/>
        </w:rPr>
      </w:pPr>
      <w:r w:rsidRPr="00275A5B">
        <w:rPr>
          <w:i/>
          <w:iCs/>
          <w:color w:val="248AE8"/>
          <w:sz w:val="28"/>
        </w:rPr>
        <w:fldChar w:fldCharType="begin"/>
      </w:r>
      <w:r w:rsidRPr="00275A5B">
        <w:rPr>
          <w:i/>
          <w:iCs/>
          <w:color w:val="248AE8"/>
          <w:sz w:val="28"/>
        </w:rPr>
        <w:instrText>REF re_-1833112807 \h</w:instrText>
      </w:r>
      <w:r w:rsidR="00275A5B" w:rsidRPr="00275A5B">
        <w:rPr>
          <w:i/>
          <w:iCs/>
          <w:color w:val="248AE8"/>
          <w:sz w:val="28"/>
        </w:rPr>
        <w:instrText xml:space="preserve"> \* MERGEFORMAT </w:instrText>
      </w:r>
      <w:r w:rsidRPr="00275A5B">
        <w:rPr>
          <w:i/>
          <w:iCs/>
          <w:color w:val="248AE8"/>
          <w:sz w:val="28"/>
        </w:rPr>
      </w:r>
      <w:r w:rsidRPr="00275A5B">
        <w:rPr>
          <w:i/>
          <w:iCs/>
          <w:color w:val="248AE8"/>
          <w:sz w:val="28"/>
        </w:rPr>
        <w:fldChar w:fldCharType="separate"/>
      </w:r>
      <w:r w:rsidR="00F712F4" w:rsidRPr="00F712F4">
        <w:rPr>
          <w:i/>
          <w:iCs/>
          <w:color w:val="248AE8"/>
          <w:sz w:val="28"/>
        </w:rPr>
        <w:t>Глава Коми и Госсовет определились с кандидатами в Общественную палату РК</w:t>
      </w:r>
      <w:r w:rsidRPr="00275A5B">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re_-1833112807 \h</w:instrText>
      </w:r>
      <w:r>
        <w:rPr>
          <w:color w:val="248AE8"/>
          <w:sz w:val="28"/>
        </w:rPr>
      </w:r>
      <w:r>
        <w:rPr>
          <w:color w:val="248AE8"/>
          <w:sz w:val="28"/>
        </w:rPr>
        <w:fldChar w:fldCharType="separate"/>
      </w:r>
      <w:r w:rsidR="00F712F4">
        <w:rPr>
          <w:noProof/>
          <w:color w:val="248AE8"/>
          <w:sz w:val="28"/>
        </w:rPr>
        <w:t>11</w:t>
      </w:r>
      <w:r>
        <w:rPr>
          <w:color w:val="248AE8"/>
          <w:sz w:val="28"/>
        </w:rPr>
        <w:fldChar w:fldCharType="end"/>
      </w:r>
    </w:p>
    <w:p w14:paraId="14646D94" w14:textId="77777777" w:rsidR="00C53606" w:rsidRDefault="0089668E">
      <w:bookmarkStart w:id="17" w:name="re_toc_-1833112806"/>
      <w:bookmarkEnd w:id="16"/>
      <w:r>
        <w:rPr>
          <w:color w:val="808080"/>
          <w:sz w:val="28"/>
        </w:rPr>
        <w:t>19.09.2024</w:t>
      </w:r>
      <w:r>
        <w:t xml:space="preserve"> </w:t>
      </w:r>
      <w:r>
        <w:rPr>
          <w:color w:val="808080"/>
          <w:sz w:val="28"/>
        </w:rPr>
        <w:t>Сияние Севера (siyanie-severa.ru)</w:t>
      </w:r>
    </w:p>
    <w:p w14:paraId="14646D95" w14:textId="321EC60B" w:rsidR="00C53606" w:rsidRDefault="0089668E">
      <w:pPr>
        <w:tabs>
          <w:tab w:val="right" w:leader="hyphen" w:pos="9700"/>
        </w:tabs>
        <w:spacing w:after="150"/>
        <w:rPr>
          <w:color w:val="248AE8"/>
          <w:sz w:val="28"/>
        </w:rPr>
      </w:pPr>
      <w:r w:rsidRPr="00275A5B">
        <w:rPr>
          <w:i/>
          <w:iCs/>
          <w:color w:val="248AE8"/>
          <w:sz w:val="28"/>
        </w:rPr>
        <w:fldChar w:fldCharType="begin"/>
      </w:r>
      <w:r w:rsidRPr="00275A5B">
        <w:rPr>
          <w:i/>
          <w:iCs/>
          <w:color w:val="248AE8"/>
          <w:sz w:val="28"/>
        </w:rPr>
        <w:instrText>REF re_-1833112806 \h</w:instrText>
      </w:r>
      <w:r w:rsidR="00275A5B" w:rsidRPr="00275A5B">
        <w:rPr>
          <w:i/>
          <w:iCs/>
          <w:color w:val="248AE8"/>
          <w:sz w:val="28"/>
        </w:rPr>
        <w:instrText xml:space="preserve"> \* MERGEFORMAT </w:instrText>
      </w:r>
      <w:r w:rsidRPr="00275A5B">
        <w:rPr>
          <w:i/>
          <w:iCs/>
          <w:color w:val="248AE8"/>
          <w:sz w:val="28"/>
        </w:rPr>
      </w:r>
      <w:r w:rsidRPr="00275A5B">
        <w:rPr>
          <w:i/>
          <w:iCs/>
          <w:color w:val="248AE8"/>
          <w:sz w:val="28"/>
        </w:rPr>
        <w:fldChar w:fldCharType="separate"/>
      </w:r>
      <w:r w:rsidR="00F712F4" w:rsidRPr="00F712F4">
        <w:rPr>
          <w:i/>
          <w:iCs/>
          <w:color w:val="248AE8"/>
          <w:sz w:val="28"/>
        </w:rPr>
        <w:t>Турнир по настольным играм</w:t>
      </w:r>
      <w:r w:rsidRPr="00275A5B">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re_-1833112806 \h</w:instrText>
      </w:r>
      <w:r>
        <w:rPr>
          <w:color w:val="248AE8"/>
          <w:sz w:val="28"/>
        </w:rPr>
      </w:r>
      <w:r>
        <w:rPr>
          <w:color w:val="248AE8"/>
          <w:sz w:val="28"/>
        </w:rPr>
        <w:fldChar w:fldCharType="separate"/>
      </w:r>
      <w:r w:rsidR="00F712F4">
        <w:rPr>
          <w:noProof/>
          <w:color w:val="248AE8"/>
          <w:sz w:val="28"/>
        </w:rPr>
        <w:t>11</w:t>
      </w:r>
      <w:r>
        <w:rPr>
          <w:color w:val="248AE8"/>
          <w:sz w:val="28"/>
        </w:rPr>
        <w:fldChar w:fldCharType="end"/>
      </w:r>
    </w:p>
    <w:p w14:paraId="14646D96" w14:textId="77777777" w:rsidR="00C53606" w:rsidRDefault="0089668E">
      <w:bookmarkStart w:id="18" w:name="re_toc_-1833112805"/>
      <w:bookmarkEnd w:id="17"/>
      <w:r>
        <w:rPr>
          <w:color w:val="808080"/>
          <w:sz w:val="28"/>
        </w:rPr>
        <w:t>16.09.2024</w:t>
      </w:r>
      <w:r>
        <w:t xml:space="preserve"> </w:t>
      </w:r>
      <w:r>
        <w:rPr>
          <w:color w:val="808080"/>
          <w:sz w:val="28"/>
        </w:rPr>
        <w:t>Агинская правда (aginsk-pravda.ru)</w:t>
      </w:r>
    </w:p>
    <w:p w14:paraId="14646D97" w14:textId="55665E43" w:rsidR="00C53606" w:rsidRDefault="0089668E">
      <w:pPr>
        <w:tabs>
          <w:tab w:val="right" w:leader="hyphen" w:pos="9700"/>
        </w:tabs>
        <w:spacing w:after="150"/>
        <w:rPr>
          <w:color w:val="248AE8"/>
          <w:sz w:val="28"/>
        </w:rPr>
      </w:pPr>
      <w:r w:rsidRPr="00275A5B">
        <w:rPr>
          <w:i/>
          <w:iCs/>
          <w:color w:val="248AE8"/>
          <w:sz w:val="28"/>
        </w:rPr>
        <w:fldChar w:fldCharType="begin"/>
      </w:r>
      <w:r w:rsidRPr="00275A5B">
        <w:rPr>
          <w:i/>
          <w:iCs/>
          <w:color w:val="248AE8"/>
          <w:sz w:val="28"/>
        </w:rPr>
        <w:instrText>REF re_-1833112805 \h</w:instrText>
      </w:r>
      <w:r w:rsidR="00275A5B" w:rsidRPr="00275A5B">
        <w:rPr>
          <w:i/>
          <w:iCs/>
          <w:color w:val="248AE8"/>
          <w:sz w:val="28"/>
        </w:rPr>
        <w:instrText xml:space="preserve"> \* MERGEFORMAT </w:instrText>
      </w:r>
      <w:r w:rsidRPr="00275A5B">
        <w:rPr>
          <w:i/>
          <w:iCs/>
          <w:color w:val="248AE8"/>
          <w:sz w:val="28"/>
        </w:rPr>
      </w:r>
      <w:r w:rsidRPr="00275A5B">
        <w:rPr>
          <w:i/>
          <w:iCs/>
          <w:color w:val="248AE8"/>
          <w:sz w:val="28"/>
        </w:rPr>
        <w:fldChar w:fldCharType="separate"/>
      </w:r>
      <w:r w:rsidR="00F712F4" w:rsidRPr="00F712F4">
        <w:rPr>
          <w:i/>
          <w:iCs/>
          <w:color w:val="248AE8"/>
          <w:sz w:val="28"/>
        </w:rPr>
        <w:t>Успех «ВОИ» Аги в Монголии</w:t>
      </w:r>
      <w:r w:rsidRPr="00275A5B">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re_-1833112805 \h</w:instrText>
      </w:r>
      <w:r>
        <w:rPr>
          <w:color w:val="248AE8"/>
          <w:sz w:val="28"/>
        </w:rPr>
      </w:r>
      <w:r>
        <w:rPr>
          <w:color w:val="248AE8"/>
          <w:sz w:val="28"/>
        </w:rPr>
        <w:fldChar w:fldCharType="separate"/>
      </w:r>
      <w:r w:rsidR="00F712F4">
        <w:rPr>
          <w:noProof/>
          <w:color w:val="248AE8"/>
          <w:sz w:val="28"/>
        </w:rPr>
        <w:t>11</w:t>
      </w:r>
      <w:r>
        <w:rPr>
          <w:color w:val="248AE8"/>
          <w:sz w:val="28"/>
        </w:rPr>
        <w:fldChar w:fldCharType="end"/>
      </w:r>
    </w:p>
    <w:p w14:paraId="14646D9C" w14:textId="77777777" w:rsidR="00C53606" w:rsidRDefault="0089668E">
      <w:bookmarkStart w:id="19" w:name="re_toc_-1833112802"/>
      <w:bookmarkEnd w:id="18"/>
      <w:r>
        <w:rPr>
          <w:color w:val="808080"/>
          <w:sz w:val="28"/>
        </w:rPr>
        <w:t>16.09.2024</w:t>
      </w:r>
      <w:r>
        <w:t xml:space="preserve"> </w:t>
      </w:r>
      <w:proofErr w:type="spellStart"/>
      <w:r>
        <w:rPr>
          <w:color w:val="808080"/>
          <w:sz w:val="28"/>
        </w:rPr>
        <w:t>SyasNews</w:t>
      </w:r>
      <w:proofErr w:type="spellEnd"/>
      <w:r>
        <w:rPr>
          <w:color w:val="808080"/>
          <w:sz w:val="28"/>
        </w:rPr>
        <w:t xml:space="preserve"> (syasnews.ru)</w:t>
      </w:r>
    </w:p>
    <w:p w14:paraId="14646D9D" w14:textId="3E5A6DCD" w:rsidR="00C53606" w:rsidRDefault="0089668E">
      <w:pPr>
        <w:tabs>
          <w:tab w:val="right" w:leader="hyphen" w:pos="9700"/>
        </w:tabs>
        <w:spacing w:after="150"/>
        <w:rPr>
          <w:color w:val="248AE8"/>
          <w:sz w:val="28"/>
        </w:rPr>
      </w:pPr>
      <w:r w:rsidRPr="00275A5B">
        <w:rPr>
          <w:i/>
          <w:iCs/>
          <w:color w:val="248AE8"/>
          <w:sz w:val="28"/>
        </w:rPr>
        <w:fldChar w:fldCharType="begin"/>
      </w:r>
      <w:r w:rsidRPr="00275A5B">
        <w:rPr>
          <w:i/>
          <w:iCs/>
          <w:color w:val="248AE8"/>
          <w:sz w:val="28"/>
        </w:rPr>
        <w:instrText>REF re_-1833112802 \h</w:instrText>
      </w:r>
      <w:r w:rsidR="00275A5B" w:rsidRPr="00275A5B">
        <w:rPr>
          <w:i/>
          <w:iCs/>
          <w:color w:val="248AE8"/>
          <w:sz w:val="28"/>
        </w:rPr>
        <w:instrText xml:space="preserve"> \* MERGEFORMAT </w:instrText>
      </w:r>
      <w:r w:rsidRPr="00275A5B">
        <w:rPr>
          <w:i/>
          <w:iCs/>
          <w:color w:val="248AE8"/>
          <w:sz w:val="28"/>
        </w:rPr>
      </w:r>
      <w:r w:rsidRPr="00275A5B">
        <w:rPr>
          <w:i/>
          <w:iCs/>
          <w:color w:val="248AE8"/>
          <w:sz w:val="28"/>
        </w:rPr>
        <w:fldChar w:fldCharType="separate"/>
      </w:r>
      <w:r w:rsidR="00F712F4" w:rsidRPr="00F712F4">
        <w:rPr>
          <w:i/>
          <w:iCs/>
          <w:color w:val="248AE8"/>
          <w:sz w:val="28"/>
        </w:rPr>
        <w:t>Итоги лета на Осеннем балу в Волхове</w:t>
      </w:r>
      <w:r w:rsidRPr="00275A5B">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re_-1833112802 \h</w:instrText>
      </w:r>
      <w:r>
        <w:rPr>
          <w:color w:val="248AE8"/>
          <w:sz w:val="28"/>
        </w:rPr>
      </w:r>
      <w:r>
        <w:rPr>
          <w:color w:val="248AE8"/>
          <w:sz w:val="28"/>
        </w:rPr>
        <w:fldChar w:fldCharType="separate"/>
      </w:r>
      <w:r w:rsidR="00F712F4">
        <w:rPr>
          <w:noProof/>
          <w:color w:val="248AE8"/>
          <w:sz w:val="28"/>
        </w:rPr>
        <w:t>12</w:t>
      </w:r>
      <w:r>
        <w:rPr>
          <w:color w:val="248AE8"/>
          <w:sz w:val="28"/>
        </w:rPr>
        <w:fldChar w:fldCharType="end"/>
      </w:r>
    </w:p>
    <w:p w14:paraId="14646D9E" w14:textId="77777777" w:rsidR="00C53606" w:rsidRDefault="0089668E">
      <w:bookmarkStart w:id="20" w:name="re_toc_-1833112801"/>
      <w:bookmarkEnd w:id="19"/>
      <w:r>
        <w:rPr>
          <w:color w:val="808080"/>
          <w:sz w:val="28"/>
        </w:rPr>
        <w:t>19.09.2024</w:t>
      </w:r>
      <w:r>
        <w:t xml:space="preserve"> </w:t>
      </w:r>
      <w:r>
        <w:rPr>
          <w:color w:val="808080"/>
          <w:sz w:val="28"/>
        </w:rPr>
        <w:t>Городские новости (gornovosti.ru)</w:t>
      </w:r>
    </w:p>
    <w:p w14:paraId="14646D9F" w14:textId="5D4B311B" w:rsidR="00C53606" w:rsidRDefault="0089668E">
      <w:pPr>
        <w:tabs>
          <w:tab w:val="right" w:leader="hyphen" w:pos="9700"/>
        </w:tabs>
        <w:spacing w:after="150"/>
        <w:rPr>
          <w:color w:val="248AE8"/>
          <w:sz w:val="28"/>
        </w:rPr>
      </w:pPr>
      <w:r w:rsidRPr="00275A5B">
        <w:rPr>
          <w:i/>
          <w:iCs/>
          <w:color w:val="248AE8"/>
          <w:sz w:val="28"/>
        </w:rPr>
        <w:fldChar w:fldCharType="begin"/>
      </w:r>
      <w:r w:rsidRPr="00275A5B">
        <w:rPr>
          <w:i/>
          <w:iCs/>
          <w:color w:val="248AE8"/>
          <w:sz w:val="28"/>
        </w:rPr>
        <w:instrText>REF re_-1833112801 \h</w:instrText>
      </w:r>
      <w:r w:rsidR="00275A5B" w:rsidRPr="00275A5B">
        <w:rPr>
          <w:i/>
          <w:iCs/>
          <w:color w:val="248AE8"/>
          <w:sz w:val="28"/>
        </w:rPr>
        <w:instrText xml:space="preserve"> \* MERGEFORMAT </w:instrText>
      </w:r>
      <w:r w:rsidRPr="00275A5B">
        <w:rPr>
          <w:i/>
          <w:iCs/>
          <w:color w:val="248AE8"/>
          <w:sz w:val="28"/>
        </w:rPr>
      </w:r>
      <w:r w:rsidRPr="00275A5B">
        <w:rPr>
          <w:i/>
          <w:iCs/>
          <w:color w:val="248AE8"/>
          <w:sz w:val="28"/>
        </w:rPr>
        <w:fldChar w:fldCharType="separate"/>
      </w:r>
      <w:r w:rsidR="00F712F4" w:rsidRPr="00F712F4">
        <w:rPr>
          <w:i/>
          <w:iCs/>
          <w:color w:val="248AE8"/>
          <w:sz w:val="28"/>
        </w:rPr>
        <w:t>Более 100 красноярцев приняли участие в акции «Помоги пойти учиться» в Железнодорожном районе</w:t>
      </w:r>
      <w:r w:rsidRPr="00275A5B">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re_-1833112801 \h</w:instrText>
      </w:r>
      <w:r>
        <w:rPr>
          <w:color w:val="248AE8"/>
          <w:sz w:val="28"/>
        </w:rPr>
      </w:r>
      <w:r>
        <w:rPr>
          <w:color w:val="248AE8"/>
          <w:sz w:val="28"/>
        </w:rPr>
        <w:fldChar w:fldCharType="separate"/>
      </w:r>
      <w:r w:rsidR="00F712F4">
        <w:rPr>
          <w:noProof/>
          <w:color w:val="248AE8"/>
          <w:sz w:val="28"/>
        </w:rPr>
        <w:t>12</w:t>
      </w:r>
      <w:r>
        <w:rPr>
          <w:color w:val="248AE8"/>
          <w:sz w:val="28"/>
        </w:rPr>
        <w:fldChar w:fldCharType="end"/>
      </w:r>
    </w:p>
    <w:p w14:paraId="14646DA0" w14:textId="77777777" w:rsidR="00C53606" w:rsidRDefault="0089668E">
      <w:bookmarkStart w:id="21" w:name="re_toc_-1833112800"/>
      <w:bookmarkEnd w:id="20"/>
      <w:r>
        <w:rPr>
          <w:color w:val="808080"/>
          <w:sz w:val="28"/>
        </w:rPr>
        <w:t>18.09.2024</w:t>
      </w:r>
      <w:r>
        <w:t xml:space="preserve"> </w:t>
      </w:r>
      <w:r>
        <w:rPr>
          <w:color w:val="808080"/>
          <w:sz w:val="28"/>
        </w:rPr>
        <w:t>Оренбург Медиа (</w:t>
      </w:r>
      <w:proofErr w:type="spellStart"/>
      <w:proofErr w:type="gramStart"/>
      <w:r>
        <w:rPr>
          <w:color w:val="808080"/>
          <w:sz w:val="28"/>
        </w:rPr>
        <w:t>orenburg.media</w:t>
      </w:r>
      <w:proofErr w:type="spellEnd"/>
      <w:proofErr w:type="gramEnd"/>
      <w:r>
        <w:rPr>
          <w:color w:val="808080"/>
          <w:sz w:val="28"/>
        </w:rPr>
        <w:t>)</w:t>
      </w:r>
    </w:p>
    <w:p w14:paraId="14646DA1" w14:textId="6635073C" w:rsidR="00C53606" w:rsidRDefault="0089668E">
      <w:pPr>
        <w:tabs>
          <w:tab w:val="right" w:leader="hyphen" w:pos="9700"/>
        </w:tabs>
        <w:spacing w:after="150"/>
        <w:rPr>
          <w:color w:val="248AE8"/>
          <w:sz w:val="28"/>
        </w:rPr>
      </w:pPr>
      <w:r w:rsidRPr="00275A5B">
        <w:rPr>
          <w:i/>
          <w:iCs/>
          <w:color w:val="248AE8"/>
          <w:sz w:val="28"/>
        </w:rPr>
        <w:fldChar w:fldCharType="begin"/>
      </w:r>
      <w:r w:rsidRPr="00275A5B">
        <w:rPr>
          <w:i/>
          <w:iCs/>
          <w:color w:val="248AE8"/>
          <w:sz w:val="28"/>
        </w:rPr>
        <w:instrText>REF re_-1833112800 \h</w:instrText>
      </w:r>
      <w:r w:rsidR="00275A5B" w:rsidRPr="00275A5B">
        <w:rPr>
          <w:i/>
          <w:iCs/>
          <w:color w:val="248AE8"/>
          <w:sz w:val="28"/>
        </w:rPr>
        <w:instrText xml:space="preserve"> \* MERGEFORMAT </w:instrText>
      </w:r>
      <w:r w:rsidRPr="00275A5B">
        <w:rPr>
          <w:i/>
          <w:iCs/>
          <w:color w:val="248AE8"/>
          <w:sz w:val="28"/>
        </w:rPr>
      </w:r>
      <w:r w:rsidRPr="00275A5B">
        <w:rPr>
          <w:i/>
          <w:iCs/>
          <w:color w:val="248AE8"/>
          <w:sz w:val="28"/>
        </w:rPr>
        <w:fldChar w:fldCharType="separate"/>
      </w:r>
      <w:r w:rsidR="00F712F4" w:rsidRPr="00F712F4">
        <w:rPr>
          <w:i/>
          <w:iCs/>
          <w:color w:val="248AE8"/>
          <w:sz w:val="28"/>
        </w:rPr>
        <w:t>Добрые истории Оренбуржья: конкурсная комиссия приступает к оценке конкурсных работ</w:t>
      </w:r>
      <w:r w:rsidRPr="00275A5B">
        <w:rPr>
          <w:i/>
          <w:iCs/>
          <w:color w:val="248AE8"/>
          <w:sz w:val="28"/>
        </w:rPr>
        <w:fldChar w:fldCharType="end"/>
      </w:r>
      <w:r w:rsidRPr="00275A5B">
        <w:rPr>
          <w:i/>
          <w:iCs/>
          <w:color w:val="248AE8"/>
          <w:sz w:val="28"/>
        </w:rPr>
        <w:t xml:space="preserve"> </w:t>
      </w:r>
      <w:r>
        <w:rPr>
          <w:color w:val="D7D7D7"/>
          <w:sz w:val="28"/>
        </w:rPr>
        <w:tab/>
      </w:r>
      <w:r>
        <w:rPr>
          <w:color w:val="248AE8"/>
          <w:sz w:val="28"/>
        </w:rPr>
        <w:fldChar w:fldCharType="begin"/>
      </w:r>
      <w:r>
        <w:rPr>
          <w:color w:val="248AE8"/>
          <w:sz w:val="28"/>
        </w:rPr>
        <w:instrText xml:space="preserve"> PAGEREF  re_-1833112800 \h</w:instrText>
      </w:r>
      <w:r>
        <w:rPr>
          <w:color w:val="248AE8"/>
          <w:sz w:val="28"/>
        </w:rPr>
      </w:r>
      <w:r>
        <w:rPr>
          <w:color w:val="248AE8"/>
          <w:sz w:val="28"/>
        </w:rPr>
        <w:fldChar w:fldCharType="separate"/>
      </w:r>
      <w:r w:rsidR="00F712F4">
        <w:rPr>
          <w:noProof/>
          <w:color w:val="248AE8"/>
          <w:sz w:val="28"/>
        </w:rPr>
        <w:t>12</w:t>
      </w:r>
      <w:r>
        <w:rPr>
          <w:color w:val="248AE8"/>
          <w:sz w:val="28"/>
        </w:rPr>
        <w:fldChar w:fldCharType="end"/>
      </w:r>
    </w:p>
    <w:p w14:paraId="14646DA2" w14:textId="77777777" w:rsidR="00C53606" w:rsidRPr="00275A5B" w:rsidRDefault="0089668E">
      <w:pPr>
        <w:rPr>
          <w:i/>
          <w:iCs/>
          <w:color w:val="248AE8"/>
        </w:rPr>
      </w:pPr>
      <w:bookmarkStart w:id="22" w:name="re_toc_-1833112799"/>
      <w:bookmarkEnd w:id="21"/>
      <w:r>
        <w:rPr>
          <w:color w:val="808080"/>
          <w:sz w:val="28"/>
        </w:rPr>
        <w:t>17.09.2024</w:t>
      </w:r>
      <w:r>
        <w:t xml:space="preserve"> </w:t>
      </w:r>
      <w:r>
        <w:rPr>
          <w:color w:val="808080"/>
          <w:sz w:val="28"/>
        </w:rPr>
        <w:t>Вечерний Омск (omskgazzeta.ru)</w:t>
      </w:r>
    </w:p>
    <w:p w14:paraId="14646DA3" w14:textId="61EDE517" w:rsidR="00C53606" w:rsidRDefault="0089668E">
      <w:pPr>
        <w:tabs>
          <w:tab w:val="right" w:leader="hyphen" w:pos="9700"/>
        </w:tabs>
        <w:spacing w:after="150"/>
        <w:rPr>
          <w:color w:val="248AE8"/>
          <w:sz w:val="28"/>
        </w:rPr>
      </w:pPr>
      <w:r w:rsidRPr="00275A5B">
        <w:rPr>
          <w:i/>
          <w:iCs/>
          <w:color w:val="248AE8"/>
          <w:sz w:val="28"/>
        </w:rPr>
        <w:fldChar w:fldCharType="begin"/>
      </w:r>
      <w:r w:rsidRPr="00275A5B">
        <w:rPr>
          <w:i/>
          <w:iCs/>
          <w:color w:val="248AE8"/>
          <w:sz w:val="28"/>
        </w:rPr>
        <w:instrText>REF re_-1833112799 \h</w:instrText>
      </w:r>
      <w:r w:rsidR="00275A5B" w:rsidRPr="00275A5B">
        <w:rPr>
          <w:i/>
          <w:iCs/>
          <w:color w:val="248AE8"/>
          <w:sz w:val="28"/>
        </w:rPr>
        <w:instrText xml:space="preserve"> \* MERGEFORMAT </w:instrText>
      </w:r>
      <w:r w:rsidRPr="00275A5B">
        <w:rPr>
          <w:i/>
          <w:iCs/>
          <w:color w:val="248AE8"/>
          <w:sz w:val="28"/>
        </w:rPr>
      </w:r>
      <w:r w:rsidRPr="00275A5B">
        <w:rPr>
          <w:i/>
          <w:iCs/>
          <w:color w:val="248AE8"/>
          <w:sz w:val="28"/>
        </w:rPr>
        <w:fldChar w:fldCharType="separate"/>
      </w:r>
      <w:r w:rsidR="00F712F4" w:rsidRPr="00F712F4">
        <w:rPr>
          <w:i/>
          <w:iCs/>
          <w:color w:val="248AE8"/>
          <w:sz w:val="28"/>
        </w:rPr>
        <w:t xml:space="preserve">Омские инвалиды сыграют в </w:t>
      </w:r>
      <w:proofErr w:type="spellStart"/>
      <w:r w:rsidR="00F712F4" w:rsidRPr="00F712F4">
        <w:rPr>
          <w:i/>
          <w:iCs/>
          <w:color w:val="248AE8"/>
          <w:sz w:val="28"/>
        </w:rPr>
        <w:t>кульбуто</w:t>
      </w:r>
      <w:proofErr w:type="spellEnd"/>
      <w:r w:rsidR="00F712F4" w:rsidRPr="00F712F4">
        <w:rPr>
          <w:i/>
          <w:iCs/>
          <w:color w:val="248AE8"/>
          <w:sz w:val="28"/>
        </w:rPr>
        <w:t xml:space="preserve"> и лестничный гольф</w:t>
      </w:r>
      <w:r w:rsidRPr="00275A5B">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re_-1833112799 \h</w:instrText>
      </w:r>
      <w:r>
        <w:rPr>
          <w:color w:val="248AE8"/>
          <w:sz w:val="28"/>
        </w:rPr>
      </w:r>
      <w:r>
        <w:rPr>
          <w:color w:val="248AE8"/>
          <w:sz w:val="28"/>
        </w:rPr>
        <w:fldChar w:fldCharType="separate"/>
      </w:r>
      <w:r w:rsidR="00F712F4">
        <w:rPr>
          <w:noProof/>
          <w:color w:val="248AE8"/>
          <w:sz w:val="28"/>
        </w:rPr>
        <w:t>12</w:t>
      </w:r>
      <w:r>
        <w:rPr>
          <w:color w:val="248AE8"/>
          <w:sz w:val="28"/>
        </w:rPr>
        <w:fldChar w:fldCharType="end"/>
      </w:r>
    </w:p>
    <w:p w14:paraId="14646DA4" w14:textId="77777777" w:rsidR="00C53606" w:rsidRDefault="0089668E">
      <w:bookmarkStart w:id="23" w:name="re_toc_-1833112798"/>
      <w:bookmarkEnd w:id="22"/>
      <w:r>
        <w:rPr>
          <w:color w:val="808080"/>
          <w:sz w:val="28"/>
        </w:rPr>
        <w:t>17.09.2024</w:t>
      </w:r>
      <w:r>
        <w:t xml:space="preserve"> </w:t>
      </w:r>
      <w:r>
        <w:rPr>
          <w:color w:val="808080"/>
          <w:sz w:val="28"/>
        </w:rPr>
        <w:t>Знамя правды (tyumedia.ru)</w:t>
      </w:r>
    </w:p>
    <w:p w14:paraId="14646DA5" w14:textId="08ACF7CF" w:rsidR="00C53606" w:rsidRDefault="0089668E">
      <w:pPr>
        <w:tabs>
          <w:tab w:val="right" w:leader="hyphen" w:pos="9700"/>
        </w:tabs>
        <w:spacing w:after="150"/>
        <w:rPr>
          <w:color w:val="248AE8"/>
          <w:sz w:val="28"/>
        </w:rPr>
      </w:pPr>
      <w:r w:rsidRPr="00275A5B">
        <w:rPr>
          <w:i/>
          <w:iCs/>
          <w:color w:val="248AE8"/>
          <w:sz w:val="28"/>
        </w:rPr>
        <w:fldChar w:fldCharType="begin"/>
      </w:r>
      <w:r w:rsidRPr="00275A5B">
        <w:rPr>
          <w:i/>
          <w:iCs/>
          <w:color w:val="248AE8"/>
          <w:sz w:val="28"/>
        </w:rPr>
        <w:instrText>REF re_-1833112798 \h</w:instrText>
      </w:r>
      <w:r w:rsidR="00275A5B" w:rsidRPr="00275A5B">
        <w:rPr>
          <w:i/>
          <w:iCs/>
          <w:color w:val="248AE8"/>
          <w:sz w:val="28"/>
        </w:rPr>
        <w:instrText xml:space="preserve"> \* MERGEFORMAT </w:instrText>
      </w:r>
      <w:r w:rsidRPr="00275A5B">
        <w:rPr>
          <w:i/>
          <w:iCs/>
          <w:color w:val="248AE8"/>
          <w:sz w:val="28"/>
        </w:rPr>
      </w:r>
      <w:r w:rsidRPr="00275A5B">
        <w:rPr>
          <w:i/>
          <w:iCs/>
          <w:color w:val="248AE8"/>
          <w:sz w:val="28"/>
        </w:rPr>
        <w:fldChar w:fldCharType="separate"/>
      </w:r>
      <w:r w:rsidR="00F712F4" w:rsidRPr="00F712F4">
        <w:rPr>
          <w:i/>
          <w:iCs/>
          <w:color w:val="248AE8"/>
          <w:sz w:val="28"/>
        </w:rPr>
        <w:t>Два десятилетия в эфире</w:t>
      </w:r>
      <w:r w:rsidRPr="00275A5B">
        <w:rPr>
          <w:i/>
          <w:iCs/>
          <w:color w:val="248AE8"/>
          <w:sz w:val="28"/>
        </w:rPr>
        <w:fldChar w:fldCharType="end"/>
      </w:r>
      <w:r w:rsidRPr="00275A5B">
        <w:rPr>
          <w:i/>
          <w:iCs/>
          <w:color w:val="248AE8"/>
          <w:sz w:val="28"/>
        </w:rPr>
        <w:t xml:space="preserve"> </w:t>
      </w:r>
      <w:r>
        <w:rPr>
          <w:color w:val="D7D7D7"/>
          <w:sz w:val="28"/>
        </w:rPr>
        <w:tab/>
      </w:r>
      <w:r>
        <w:rPr>
          <w:color w:val="248AE8"/>
          <w:sz w:val="28"/>
        </w:rPr>
        <w:fldChar w:fldCharType="begin"/>
      </w:r>
      <w:r>
        <w:rPr>
          <w:color w:val="248AE8"/>
          <w:sz w:val="28"/>
        </w:rPr>
        <w:instrText xml:space="preserve"> PAGEREF  re_-1833112798 \h</w:instrText>
      </w:r>
      <w:r>
        <w:rPr>
          <w:color w:val="248AE8"/>
          <w:sz w:val="28"/>
        </w:rPr>
      </w:r>
      <w:r>
        <w:rPr>
          <w:color w:val="248AE8"/>
          <w:sz w:val="28"/>
        </w:rPr>
        <w:fldChar w:fldCharType="separate"/>
      </w:r>
      <w:r w:rsidR="00F712F4">
        <w:rPr>
          <w:noProof/>
          <w:color w:val="248AE8"/>
          <w:sz w:val="28"/>
        </w:rPr>
        <w:t>13</w:t>
      </w:r>
      <w:r>
        <w:rPr>
          <w:color w:val="248AE8"/>
          <w:sz w:val="28"/>
        </w:rPr>
        <w:fldChar w:fldCharType="end"/>
      </w:r>
    </w:p>
    <w:p w14:paraId="14646DAA" w14:textId="77777777" w:rsidR="00C53606" w:rsidRDefault="0089668E">
      <w:bookmarkStart w:id="24" w:name="re_toc_-1833112795"/>
      <w:bookmarkEnd w:id="23"/>
      <w:r>
        <w:rPr>
          <w:color w:val="808080"/>
          <w:sz w:val="28"/>
        </w:rPr>
        <w:t>13.09.2024</w:t>
      </w:r>
      <w:r>
        <w:t xml:space="preserve"> </w:t>
      </w:r>
      <w:r>
        <w:rPr>
          <w:color w:val="808080"/>
          <w:sz w:val="28"/>
        </w:rPr>
        <w:t>Свердловское областное телевидение (obltv.ru)</w:t>
      </w:r>
    </w:p>
    <w:p w14:paraId="14646DAB" w14:textId="417F411F" w:rsidR="00C53606" w:rsidRDefault="0089668E">
      <w:pPr>
        <w:tabs>
          <w:tab w:val="right" w:leader="hyphen" w:pos="9700"/>
        </w:tabs>
        <w:spacing w:after="150"/>
        <w:rPr>
          <w:color w:val="248AE8"/>
          <w:sz w:val="28"/>
        </w:rPr>
      </w:pPr>
      <w:r w:rsidRPr="009C3984">
        <w:rPr>
          <w:i/>
          <w:iCs/>
          <w:color w:val="248AE8"/>
          <w:sz w:val="28"/>
        </w:rPr>
        <w:fldChar w:fldCharType="begin"/>
      </w:r>
      <w:r w:rsidRPr="009C3984">
        <w:rPr>
          <w:i/>
          <w:iCs/>
          <w:color w:val="248AE8"/>
          <w:sz w:val="28"/>
        </w:rPr>
        <w:instrText>REF re_-1833112795 \h</w:instrText>
      </w:r>
      <w:r w:rsidR="009C3984" w:rsidRPr="009C3984">
        <w:rPr>
          <w:i/>
          <w:iCs/>
          <w:color w:val="248AE8"/>
          <w:sz w:val="28"/>
        </w:rPr>
        <w:instrText xml:space="preserve"> \* MERGEFORMAT </w:instrText>
      </w:r>
      <w:r w:rsidRPr="009C3984">
        <w:rPr>
          <w:i/>
          <w:iCs/>
          <w:color w:val="248AE8"/>
          <w:sz w:val="28"/>
        </w:rPr>
      </w:r>
      <w:r w:rsidRPr="009C3984">
        <w:rPr>
          <w:i/>
          <w:iCs/>
          <w:color w:val="248AE8"/>
          <w:sz w:val="28"/>
        </w:rPr>
        <w:fldChar w:fldCharType="separate"/>
      </w:r>
      <w:r w:rsidR="00F712F4" w:rsidRPr="00F712F4">
        <w:rPr>
          <w:i/>
          <w:iCs/>
          <w:color w:val="248AE8"/>
          <w:sz w:val="28"/>
        </w:rPr>
        <w:t>"Территория безопасности": выпуск от 11.09.24</w:t>
      </w:r>
      <w:r w:rsidRPr="009C3984">
        <w:rPr>
          <w:i/>
          <w:iCs/>
          <w:color w:val="248AE8"/>
          <w:sz w:val="28"/>
        </w:rPr>
        <w:fldChar w:fldCharType="end"/>
      </w:r>
      <w:r w:rsidRPr="009C3984">
        <w:rPr>
          <w:i/>
          <w:iCs/>
          <w:color w:val="248AE8"/>
          <w:sz w:val="28"/>
        </w:rPr>
        <w:t xml:space="preserve"> </w:t>
      </w:r>
      <w:r>
        <w:rPr>
          <w:color w:val="D7D7D7"/>
          <w:sz w:val="28"/>
        </w:rPr>
        <w:tab/>
      </w:r>
      <w:r>
        <w:rPr>
          <w:color w:val="248AE8"/>
          <w:sz w:val="28"/>
        </w:rPr>
        <w:fldChar w:fldCharType="begin"/>
      </w:r>
      <w:r>
        <w:rPr>
          <w:color w:val="248AE8"/>
          <w:sz w:val="28"/>
        </w:rPr>
        <w:instrText xml:space="preserve"> PAGEREF  re_-1833112795 \h</w:instrText>
      </w:r>
      <w:r>
        <w:rPr>
          <w:color w:val="248AE8"/>
          <w:sz w:val="28"/>
        </w:rPr>
      </w:r>
      <w:r>
        <w:rPr>
          <w:color w:val="248AE8"/>
          <w:sz w:val="28"/>
        </w:rPr>
        <w:fldChar w:fldCharType="separate"/>
      </w:r>
      <w:r w:rsidR="00F712F4">
        <w:rPr>
          <w:noProof/>
          <w:color w:val="248AE8"/>
          <w:sz w:val="28"/>
        </w:rPr>
        <w:t>13</w:t>
      </w:r>
      <w:r>
        <w:rPr>
          <w:color w:val="248AE8"/>
          <w:sz w:val="28"/>
        </w:rPr>
        <w:fldChar w:fldCharType="end"/>
      </w:r>
    </w:p>
    <w:p w14:paraId="14646DAC" w14:textId="77777777" w:rsidR="00C53606" w:rsidRPr="009C3984" w:rsidRDefault="0089668E">
      <w:pPr>
        <w:rPr>
          <w:i/>
          <w:iCs/>
          <w:color w:val="248AE8"/>
        </w:rPr>
      </w:pPr>
      <w:bookmarkStart w:id="25" w:name="re_toc_-1833112794"/>
      <w:bookmarkEnd w:id="24"/>
      <w:r>
        <w:rPr>
          <w:color w:val="808080"/>
          <w:sz w:val="28"/>
        </w:rPr>
        <w:t>18.09.2024</w:t>
      </w:r>
      <w:r>
        <w:t xml:space="preserve"> </w:t>
      </w:r>
      <w:r>
        <w:rPr>
          <w:color w:val="808080"/>
          <w:sz w:val="28"/>
        </w:rPr>
        <w:t>Магнитогорский рабочий (mr-info.ru)</w:t>
      </w:r>
    </w:p>
    <w:p w14:paraId="14646DAD" w14:textId="6EAC6DD7" w:rsidR="00C53606" w:rsidRDefault="0089668E">
      <w:pPr>
        <w:tabs>
          <w:tab w:val="right" w:leader="hyphen" w:pos="9700"/>
        </w:tabs>
        <w:spacing w:after="150"/>
        <w:rPr>
          <w:color w:val="248AE8"/>
          <w:sz w:val="28"/>
        </w:rPr>
      </w:pPr>
      <w:r w:rsidRPr="009C3984">
        <w:rPr>
          <w:i/>
          <w:iCs/>
          <w:color w:val="248AE8"/>
          <w:sz w:val="28"/>
        </w:rPr>
        <w:fldChar w:fldCharType="begin"/>
      </w:r>
      <w:r w:rsidRPr="009C3984">
        <w:rPr>
          <w:i/>
          <w:iCs/>
          <w:color w:val="248AE8"/>
          <w:sz w:val="28"/>
        </w:rPr>
        <w:instrText>REF re_-1833112794 \h</w:instrText>
      </w:r>
      <w:r w:rsidR="009C3984" w:rsidRPr="009C3984">
        <w:rPr>
          <w:i/>
          <w:iCs/>
          <w:color w:val="248AE8"/>
          <w:sz w:val="28"/>
        </w:rPr>
        <w:instrText xml:space="preserve"> \* MERGEFORMAT </w:instrText>
      </w:r>
      <w:r w:rsidRPr="009C3984">
        <w:rPr>
          <w:i/>
          <w:iCs/>
          <w:color w:val="248AE8"/>
          <w:sz w:val="28"/>
        </w:rPr>
      </w:r>
      <w:r w:rsidRPr="009C3984">
        <w:rPr>
          <w:i/>
          <w:iCs/>
          <w:color w:val="248AE8"/>
          <w:sz w:val="28"/>
        </w:rPr>
        <w:fldChar w:fldCharType="separate"/>
      </w:r>
      <w:r w:rsidR="00F712F4" w:rsidRPr="00F712F4">
        <w:rPr>
          <w:i/>
          <w:iCs/>
          <w:color w:val="248AE8"/>
          <w:sz w:val="28"/>
        </w:rPr>
        <w:t>Слет уральской молодежи с ОВЗ прошел в Челябинской области</w:t>
      </w:r>
      <w:r w:rsidRPr="009C3984">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re_-1833112794 \h</w:instrText>
      </w:r>
      <w:r>
        <w:rPr>
          <w:color w:val="248AE8"/>
          <w:sz w:val="28"/>
        </w:rPr>
      </w:r>
      <w:r>
        <w:rPr>
          <w:color w:val="248AE8"/>
          <w:sz w:val="28"/>
        </w:rPr>
        <w:fldChar w:fldCharType="separate"/>
      </w:r>
      <w:r w:rsidR="00F712F4">
        <w:rPr>
          <w:noProof/>
          <w:color w:val="248AE8"/>
          <w:sz w:val="28"/>
        </w:rPr>
        <w:t>13</w:t>
      </w:r>
      <w:r>
        <w:rPr>
          <w:color w:val="248AE8"/>
          <w:sz w:val="28"/>
        </w:rPr>
        <w:fldChar w:fldCharType="end"/>
      </w:r>
    </w:p>
    <w:p w14:paraId="14646DAE" w14:textId="77777777" w:rsidR="00C53606" w:rsidRPr="009C3984" w:rsidRDefault="0089668E">
      <w:pPr>
        <w:rPr>
          <w:i/>
          <w:iCs/>
          <w:color w:val="248AE8"/>
        </w:rPr>
      </w:pPr>
      <w:bookmarkStart w:id="26" w:name="re_toc_-1833112793"/>
      <w:bookmarkEnd w:id="25"/>
      <w:r>
        <w:rPr>
          <w:color w:val="808080"/>
          <w:sz w:val="28"/>
        </w:rPr>
        <w:t>18.09.2024</w:t>
      </w:r>
      <w:r>
        <w:t xml:space="preserve"> </w:t>
      </w:r>
      <w:r>
        <w:rPr>
          <w:color w:val="808080"/>
          <w:sz w:val="28"/>
        </w:rPr>
        <w:t>Владимирские ведомости (vedom.ru)</w:t>
      </w:r>
    </w:p>
    <w:p w14:paraId="14646DAF" w14:textId="78C992A6" w:rsidR="00C53606" w:rsidRDefault="0089668E">
      <w:pPr>
        <w:tabs>
          <w:tab w:val="right" w:leader="hyphen" w:pos="9700"/>
        </w:tabs>
        <w:spacing w:after="150"/>
        <w:rPr>
          <w:color w:val="248AE8"/>
          <w:sz w:val="28"/>
        </w:rPr>
      </w:pPr>
      <w:r w:rsidRPr="009C3984">
        <w:rPr>
          <w:i/>
          <w:iCs/>
          <w:color w:val="248AE8"/>
          <w:sz w:val="28"/>
        </w:rPr>
        <w:fldChar w:fldCharType="begin"/>
      </w:r>
      <w:r w:rsidRPr="009C3984">
        <w:rPr>
          <w:i/>
          <w:iCs/>
          <w:color w:val="248AE8"/>
          <w:sz w:val="28"/>
        </w:rPr>
        <w:instrText>REF re_-1833112793 \h</w:instrText>
      </w:r>
      <w:r w:rsidR="009C3984" w:rsidRPr="009C3984">
        <w:rPr>
          <w:i/>
          <w:iCs/>
          <w:color w:val="248AE8"/>
          <w:sz w:val="28"/>
        </w:rPr>
        <w:instrText xml:space="preserve"> \* MERGEFORMAT </w:instrText>
      </w:r>
      <w:r w:rsidRPr="009C3984">
        <w:rPr>
          <w:i/>
          <w:iCs/>
          <w:color w:val="248AE8"/>
          <w:sz w:val="28"/>
        </w:rPr>
      </w:r>
      <w:r w:rsidRPr="009C3984">
        <w:rPr>
          <w:i/>
          <w:iCs/>
          <w:color w:val="248AE8"/>
          <w:sz w:val="28"/>
        </w:rPr>
        <w:fldChar w:fldCharType="separate"/>
      </w:r>
      <w:r w:rsidR="00F712F4" w:rsidRPr="00F712F4">
        <w:rPr>
          <w:i/>
          <w:iCs/>
          <w:color w:val="248AE8"/>
          <w:sz w:val="28"/>
        </w:rPr>
        <w:t>Во Владимире наградили победителей двух областных молодежных конкурсов</w:t>
      </w:r>
      <w:r w:rsidRPr="009C3984">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re_-1833112793 \h</w:instrText>
      </w:r>
      <w:r>
        <w:rPr>
          <w:color w:val="248AE8"/>
          <w:sz w:val="28"/>
        </w:rPr>
      </w:r>
      <w:r>
        <w:rPr>
          <w:color w:val="248AE8"/>
          <w:sz w:val="28"/>
        </w:rPr>
        <w:fldChar w:fldCharType="separate"/>
      </w:r>
      <w:r w:rsidR="00F712F4">
        <w:rPr>
          <w:noProof/>
          <w:color w:val="248AE8"/>
          <w:sz w:val="28"/>
        </w:rPr>
        <w:t>13</w:t>
      </w:r>
      <w:r>
        <w:rPr>
          <w:color w:val="248AE8"/>
          <w:sz w:val="28"/>
        </w:rPr>
        <w:fldChar w:fldCharType="end"/>
      </w:r>
    </w:p>
    <w:p w14:paraId="14646DB2" w14:textId="77777777" w:rsidR="00C53606" w:rsidRPr="009C3984" w:rsidRDefault="0089668E">
      <w:pPr>
        <w:rPr>
          <w:i/>
          <w:iCs/>
          <w:color w:val="248AE8"/>
        </w:rPr>
      </w:pPr>
      <w:bookmarkStart w:id="27" w:name="re_toc_-1833112791"/>
      <w:bookmarkEnd w:id="26"/>
      <w:r>
        <w:rPr>
          <w:color w:val="808080"/>
          <w:sz w:val="28"/>
        </w:rPr>
        <w:t>18.09.2024</w:t>
      </w:r>
      <w:r>
        <w:t xml:space="preserve"> </w:t>
      </w:r>
      <w:r>
        <w:rPr>
          <w:color w:val="808080"/>
          <w:sz w:val="28"/>
        </w:rPr>
        <w:t>Главный портал Костромы (k1news.ru)</w:t>
      </w:r>
    </w:p>
    <w:p w14:paraId="14646DB3" w14:textId="510E6973" w:rsidR="00C53606" w:rsidRDefault="0089668E">
      <w:pPr>
        <w:tabs>
          <w:tab w:val="right" w:leader="hyphen" w:pos="9700"/>
        </w:tabs>
        <w:spacing w:after="150"/>
        <w:rPr>
          <w:color w:val="248AE8"/>
          <w:sz w:val="28"/>
        </w:rPr>
      </w:pPr>
      <w:r w:rsidRPr="009C3984">
        <w:rPr>
          <w:i/>
          <w:iCs/>
          <w:color w:val="248AE8"/>
          <w:sz w:val="28"/>
        </w:rPr>
        <w:fldChar w:fldCharType="begin"/>
      </w:r>
      <w:r w:rsidRPr="009C3984">
        <w:rPr>
          <w:i/>
          <w:iCs/>
          <w:color w:val="248AE8"/>
          <w:sz w:val="28"/>
        </w:rPr>
        <w:instrText>REF re_-1833112791 \h</w:instrText>
      </w:r>
      <w:r w:rsidR="009C3984" w:rsidRPr="009C3984">
        <w:rPr>
          <w:i/>
          <w:iCs/>
          <w:color w:val="248AE8"/>
          <w:sz w:val="28"/>
        </w:rPr>
        <w:instrText xml:space="preserve"> \* MERGEFORMAT </w:instrText>
      </w:r>
      <w:r w:rsidRPr="009C3984">
        <w:rPr>
          <w:i/>
          <w:iCs/>
          <w:color w:val="248AE8"/>
          <w:sz w:val="28"/>
        </w:rPr>
      </w:r>
      <w:r w:rsidRPr="009C3984">
        <w:rPr>
          <w:i/>
          <w:iCs/>
          <w:color w:val="248AE8"/>
          <w:sz w:val="28"/>
        </w:rPr>
        <w:fldChar w:fldCharType="separate"/>
      </w:r>
      <w:r w:rsidR="00F712F4" w:rsidRPr="00F712F4">
        <w:rPr>
          <w:i/>
          <w:iCs/>
          <w:color w:val="248AE8"/>
          <w:sz w:val="28"/>
        </w:rPr>
        <w:t>Шиповник для инвалидов собирают волонтеры под Костромой</w:t>
      </w:r>
      <w:r w:rsidRPr="009C3984">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re_-1833112791 \h</w:instrText>
      </w:r>
      <w:r>
        <w:rPr>
          <w:color w:val="248AE8"/>
          <w:sz w:val="28"/>
        </w:rPr>
      </w:r>
      <w:r>
        <w:rPr>
          <w:color w:val="248AE8"/>
          <w:sz w:val="28"/>
        </w:rPr>
        <w:fldChar w:fldCharType="separate"/>
      </w:r>
      <w:r w:rsidR="00F712F4">
        <w:rPr>
          <w:noProof/>
          <w:color w:val="248AE8"/>
          <w:sz w:val="28"/>
        </w:rPr>
        <w:t>14</w:t>
      </w:r>
      <w:r>
        <w:rPr>
          <w:color w:val="248AE8"/>
          <w:sz w:val="28"/>
        </w:rPr>
        <w:fldChar w:fldCharType="end"/>
      </w:r>
    </w:p>
    <w:p w14:paraId="14646DB4" w14:textId="77777777" w:rsidR="00C53606" w:rsidRDefault="0089668E">
      <w:bookmarkStart w:id="28" w:name="re_toc_-1833112790"/>
      <w:bookmarkEnd w:id="27"/>
      <w:r>
        <w:rPr>
          <w:color w:val="808080"/>
          <w:sz w:val="28"/>
        </w:rPr>
        <w:t>19.09.2024</w:t>
      </w:r>
      <w:r>
        <w:t xml:space="preserve"> </w:t>
      </w:r>
      <w:r>
        <w:rPr>
          <w:color w:val="808080"/>
          <w:sz w:val="28"/>
        </w:rPr>
        <w:t>Вечерний Ставрополь (vechorka.ru)</w:t>
      </w:r>
    </w:p>
    <w:p w14:paraId="14646DB5" w14:textId="5809EC84" w:rsidR="00C53606" w:rsidRDefault="0089668E">
      <w:pPr>
        <w:tabs>
          <w:tab w:val="right" w:leader="hyphen" w:pos="9700"/>
        </w:tabs>
        <w:spacing w:after="150"/>
        <w:rPr>
          <w:color w:val="248AE8"/>
          <w:sz w:val="28"/>
        </w:rPr>
      </w:pPr>
      <w:r w:rsidRPr="009C3984">
        <w:rPr>
          <w:i/>
          <w:iCs/>
          <w:color w:val="248AE8"/>
          <w:sz w:val="28"/>
        </w:rPr>
        <w:fldChar w:fldCharType="begin"/>
      </w:r>
      <w:r w:rsidRPr="009C3984">
        <w:rPr>
          <w:i/>
          <w:iCs/>
          <w:color w:val="248AE8"/>
          <w:sz w:val="28"/>
        </w:rPr>
        <w:instrText>REF re_-1833112790 \h</w:instrText>
      </w:r>
      <w:r w:rsidR="009C3984" w:rsidRPr="009C3984">
        <w:rPr>
          <w:i/>
          <w:iCs/>
          <w:color w:val="248AE8"/>
          <w:sz w:val="28"/>
        </w:rPr>
        <w:instrText xml:space="preserve"> \* MERGEFORMAT </w:instrText>
      </w:r>
      <w:r w:rsidRPr="009C3984">
        <w:rPr>
          <w:i/>
          <w:iCs/>
          <w:color w:val="248AE8"/>
          <w:sz w:val="28"/>
        </w:rPr>
      </w:r>
      <w:r w:rsidRPr="009C3984">
        <w:rPr>
          <w:i/>
          <w:iCs/>
          <w:color w:val="248AE8"/>
          <w:sz w:val="28"/>
        </w:rPr>
        <w:fldChar w:fldCharType="separate"/>
      </w:r>
      <w:r w:rsidR="00F712F4" w:rsidRPr="00F712F4">
        <w:rPr>
          <w:i/>
          <w:iCs/>
          <w:color w:val="248AE8"/>
          <w:sz w:val="28"/>
        </w:rPr>
        <w:t>Наш неутомимый ветеран</w:t>
      </w:r>
      <w:r w:rsidRPr="009C3984">
        <w:rPr>
          <w:i/>
          <w:iCs/>
          <w:color w:val="248AE8"/>
          <w:sz w:val="28"/>
        </w:rPr>
        <w:fldChar w:fldCharType="end"/>
      </w:r>
      <w:r w:rsidRPr="009C3984">
        <w:rPr>
          <w:i/>
          <w:iCs/>
          <w:color w:val="248AE8"/>
          <w:sz w:val="28"/>
        </w:rPr>
        <w:t xml:space="preserve"> </w:t>
      </w:r>
      <w:r>
        <w:rPr>
          <w:color w:val="D7D7D7"/>
          <w:sz w:val="28"/>
        </w:rPr>
        <w:tab/>
      </w:r>
      <w:r>
        <w:rPr>
          <w:color w:val="248AE8"/>
          <w:sz w:val="28"/>
        </w:rPr>
        <w:fldChar w:fldCharType="begin"/>
      </w:r>
      <w:r>
        <w:rPr>
          <w:color w:val="248AE8"/>
          <w:sz w:val="28"/>
        </w:rPr>
        <w:instrText xml:space="preserve"> PAGEREF  re_-1833112790 \h</w:instrText>
      </w:r>
      <w:r>
        <w:rPr>
          <w:color w:val="248AE8"/>
          <w:sz w:val="28"/>
        </w:rPr>
      </w:r>
      <w:r>
        <w:rPr>
          <w:color w:val="248AE8"/>
          <w:sz w:val="28"/>
        </w:rPr>
        <w:fldChar w:fldCharType="separate"/>
      </w:r>
      <w:r w:rsidR="00F712F4">
        <w:rPr>
          <w:noProof/>
          <w:color w:val="248AE8"/>
          <w:sz w:val="28"/>
        </w:rPr>
        <w:t>14</w:t>
      </w:r>
      <w:r>
        <w:rPr>
          <w:color w:val="248AE8"/>
          <w:sz w:val="28"/>
        </w:rPr>
        <w:fldChar w:fldCharType="end"/>
      </w:r>
    </w:p>
    <w:p w14:paraId="14646DB6" w14:textId="77777777" w:rsidR="00C53606" w:rsidRPr="009C3984" w:rsidRDefault="0089668E">
      <w:pPr>
        <w:rPr>
          <w:i/>
          <w:iCs/>
          <w:color w:val="248AE8"/>
        </w:rPr>
      </w:pPr>
      <w:bookmarkStart w:id="29" w:name="re_toc_-1833112789"/>
      <w:bookmarkEnd w:id="28"/>
      <w:r>
        <w:rPr>
          <w:color w:val="808080"/>
          <w:sz w:val="28"/>
        </w:rPr>
        <w:t>17.09.2024</w:t>
      </w:r>
      <w:r>
        <w:t xml:space="preserve"> </w:t>
      </w:r>
      <w:r>
        <w:rPr>
          <w:color w:val="808080"/>
          <w:sz w:val="28"/>
        </w:rPr>
        <w:t>Хабаровск (khabarovsktv.ru)</w:t>
      </w:r>
    </w:p>
    <w:p w14:paraId="14646DB7" w14:textId="67F969CE" w:rsidR="00C53606" w:rsidRDefault="0089668E">
      <w:pPr>
        <w:tabs>
          <w:tab w:val="right" w:leader="hyphen" w:pos="9700"/>
        </w:tabs>
        <w:spacing w:after="150"/>
        <w:rPr>
          <w:color w:val="248AE8"/>
          <w:sz w:val="28"/>
        </w:rPr>
      </w:pPr>
      <w:r w:rsidRPr="009C3984">
        <w:rPr>
          <w:i/>
          <w:iCs/>
          <w:color w:val="248AE8"/>
          <w:sz w:val="28"/>
        </w:rPr>
        <w:fldChar w:fldCharType="begin"/>
      </w:r>
      <w:r w:rsidRPr="009C3984">
        <w:rPr>
          <w:i/>
          <w:iCs/>
          <w:color w:val="248AE8"/>
          <w:sz w:val="28"/>
        </w:rPr>
        <w:instrText>REF re_-1833112789 \h</w:instrText>
      </w:r>
      <w:r w:rsidR="009C3984" w:rsidRPr="009C3984">
        <w:rPr>
          <w:i/>
          <w:iCs/>
          <w:color w:val="248AE8"/>
          <w:sz w:val="28"/>
        </w:rPr>
        <w:instrText xml:space="preserve"> \* MERGEFORMAT </w:instrText>
      </w:r>
      <w:r w:rsidRPr="009C3984">
        <w:rPr>
          <w:i/>
          <w:iCs/>
          <w:color w:val="248AE8"/>
          <w:sz w:val="28"/>
        </w:rPr>
      </w:r>
      <w:r w:rsidRPr="009C3984">
        <w:rPr>
          <w:i/>
          <w:iCs/>
          <w:color w:val="248AE8"/>
          <w:sz w:val="28"/>
        </w:rPr>
        <w:fldChar w:fldCharType="separate"/>
      </w:r>
      <w:r w:rsidR="00F712F4" w:rsidRPr="00F712F4">
        <w:rPr>
          <w:i/>
          <w:iCs/>
          <w:color w:val="248AE8"/>
          <w:sz w:val="28"/>
        </w:rPr>
        <w:t>Дмитрий Демешин взял на контроль проблемы инвалидов в Хабаровском крае</w:t>
      </w:r>
      <w:r w:rsidRPr="009C3984">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re_-1833112789 \h</w:instrText>
      </w:r>
      <w:r>
        <w:rPr>
          <w:color w:val="248AE8"/>
          <w:sz w:val="28"/>
        </w:rPr>
      </w:r>
      <w:r>
        <w:rPr>
          <w:color w:val="248AE8"/>
          <w:sz w:val="28"/>
        </w:rPr>
        <w:fldChar w:fldCharType="separate"/>
      </w:r>
      <w:r w:rsidR="00F712F4">
        <w:rPr>
          <w:noProof/>
          <w:color w:val="248AE8"/>
          <w:sz w:val="28"/>
        </w:rPr>
        <w:t>14</w:t>
      </w:r>
      <w:r>
        <w:rPr>
          <w:color w:val="248AE8"/>
          <w:sz w:val="28"/>
        </w:rPr>
        <w:fldChar w:fldCharType="end"/>
      </w:r>
    </w:p>
    <w:p w14:paraId="14646DB8" w14:textId="77777777" w:rsidR="00C53606" w:rsidRDefault="0089668E">
      <w:bookmarkStart w:id="30" w:name="re_toc_-1833112788"/>
      <w:bookmarkEnd w:id="29"/>
      <w:r>
        <w:rPr>
          <w:color w:val="808080"/>
          <w:sz w:val="28"/>
        </w:rPr>
        <w:t>18.09.2024</w:t>
      </w:r>
      <w:r>
        <w:t xml:space="preserve"> </w:t>
      </w:r>
      <w:r>
        <w:rPr>
          <w:color w:val="808080"/>
          <w:sz w:val="28"/>
        </w:rPr>
        <w:t>Сакмарские вести (sakmarskievesti.ru)</w:t>
      </w:r>
    </w:p>
    <w:p w14:paraId="14646DB9" w14:textId="15096022" w:rsidR="00C53606" w:rsidRDefault="0089668E">
      <w:pPr>
        <w:tabs>
          <w:tab w:val="right" w:leader="hyphen" w:pos="9700"/>
        </w:tabs>
        <w:spacing w:after="150"/>
        <w:rPr>
          <w:color w:val="248AE8"/>
          <w:sz w:val="28"/>
        </w:rPr>
      </w:pPr>
      <w:r w:rsidRPr="009C3984">
        <w:rPr>
          <w:i/>
          <w:iCs/>
          <w:color w:val="248AE8"/>
          <w:sz w:val="28"/>
        </w:rPr>
        <w:fldChar w:fldCharType="begin"/>
      </w:r>
      <w:r w:rsidRPr="009C3984">
        <w:rPr>
          <w:i/>
          <w:iCs/>
          <w:color w:val="248AE8"/>
          <w:sz w:val="28"/>
        </w:rPr>
        <w:instrText>REF re_-1833112788 \h</w:instrText>
      </w:r>
      <w:r w:rsidR="009C3984" w:rsidRPr="009C3984">
        <w:rPr>
          <w:i/>
          <w:iCs/>
          <w:color w:val="248AE8"/>
          <w:sz w:val="28"/>
        </w:rPr>
        <w:instrText xml:space="preserve"> \* MERGEFORMAT </w:instrText>
      </w:r>
      <w:r w:rsidRPr="009C3984">
        <w:rPr>
          <w:i/>
          <w:iCs/>
          <w:color w:val="248AE8"/>
          <w:sz w:val="28"/>
        </w:rPr>
      </w:r>
      <w:r w:rsidRPr="009C3984">
        <w:rPr>
          <w:i/>
          <w:iCs/>
          <w:color w:val="248AE8"/>
          <w:sz w:val="28"/>
        </w:rPr>
        <w:fldChar w:fldCharType="separate"/>
      </w:r>
      <w:r w:rsidR="00F712F4" w:rsidRPr="00F712F4">
        <w:rPr>
          <w:i/>
          <w:iCs/>
          <w:color w:val="248AE8"/>
          <w:sz w:val="28"/>
        </w:rPr>
        <w:t>В Сакмарском районе участники клуба “ЗОЖ” провели выездное мероприятие на озере</w:t>
      </w:r>
      <w:r w:rsidRPr="009C3984">
        <w:rPr>
          <w:i/>
          <w:iCs/>
          <w:color w:val="248AE8"/>
          <w:sz w:val="28"/>
        </w:rPr>
        <w:fldChar w:fldCharType="end"/>
      </w:r>
      <w:r w:rsidRPr="009C3984">
        <w:rPr>
          <w:i/>
          <w:iCs/>
          <w:color w:val="248AE8"/>
          <w:sz w:val="28"/>
        </w:rPr>
        <w:t xml:space="preserve"> </w:t>
      </w:r>
      <w:r>
        <w:rPr>
          <w:color w:val="D7D7D7"/>
          <w:sz w:val="28"/>
        </w:rPr>
        <w:tab/>
      </w:r>
      <w:r>
        <w:rPr>
          <w:color w:val="248AE8"/>
          <w:sz w:val="28"/>
        </w:rPr>
        <w:fldChar w:fldCharType="begin"/>
      </w:r>
      <w:r>
        <w:rPr>
          <w:color w:val="248AE8"/>
          <w:sz w:val="28"/>
        </w:rPr>
        <w:instrText xml:space="preserve"> PAGEREF  re_-1833112788 \h</w:instrText>
      </w:r>
      <w:r>
        <w:rPr>
          <w:color w:val="248AE8"/>
          <w:sz w:val="28"/>
        </w:rPr>
      </w:r>
      <w:r>
        <w:rPr>
          <w:color w:val="248AE8"/>
          <w:sz w:val="28"/>
        </w:rPr>
        <w:fldChar w:fldCharType="separate"/>
      </w:r>
      <w:r w:rsidR="00F712F4">
        <w:rPr>
          <w:noProof/>
          <w:color w:val="248AE8"/>
          <w:sz w:val="28"/>
        </w:rPr>
        <w:t>14</w:t>
      </w:r>
      <w:r>
        <w:rPr>
          <w:color w:val="248AE8"/>
          <w:sz w:val="28"/>
        </w:rPr>
        <w:fldChar w:fldCharType="end"/>
      </w:r>
    </w:p>
    <w:p w14:paraId="14646DBA" w14:textId="77777777" w:rsidR="00C53606" w:rsidRPr="009C3984" w:rsidRDefault="0089668E">
      <w:pPr>
        <w:rPr>
          <w:i/>
          <w:iCs/>
          <w:color w:val="248AE8"/>
        </w:rPr>
      </w:pPr>
      <w:bookmarkStart w:id="31" w:name="re_toc_-1833112787"/>
      <w:bookmarkEnd w:id="30"/>
      <w:r>
        <w:rPr>
          <w:color w:val="808080"/>
          <w:sz w:val="28"/>
        </w:rPr>
        <w:t>15.09.2024</w:t>
      </w:r>
      <w:r>
        <w:t xml:space="preserve"> </w:t>
      </w:r>
      <w:r>
        <w:rPr>
          <w:color w:val="808080"/>
          <w:sz w:val="28"/>
        </w:rPr>
        <w:t>Диалог (dialog-seversk.ru)</w:t>
      </w:r>
    </w:p>
    <w:p w14:paraId="14646DBB" w14:textId="1E70657E" w:rsidR="00C53606" w:rsidRDefault="0089668E">
      <w:pPr>
        <w:tabs>
          <w:tab w:val="right" w:leader="hyphen" w:pos="9700"/>
        </w:tabs>
        <w:spacing w:after="150"/>
        <w:rPr>
          <w:color w:val="248AE8"/>
          <w:sz w:val="28"/>
        </w:rPr>
      </w:pPr>
      <w:r w:rsidRPr="009C3984">
        <w:rPr>
          <w:i/>
          <w:iCs/>
          <w:color w:val="248AE8"/>
          <w:sz w:val="28"/>
        </w:rPr>
        <w:fldChar w:fldCharType="begin"/>
      </w:r>
      <w:r w:rsidRPr="009C3984">
        <w:rPr>
          <w:i/>
          <w:iCs/>
          <w:color w:val="248AE8"/>
          <w:sz w:val="28"/>
        </w:rPr>
        <w:instrText>REF re_-1833112787 \h</w:instrText>
      </w:r>
      <w:r w:rsidR="009C3984" w:rsidRPr="009C3984">
        <w:rPr>
          <w:i/>
          <w:iCs/>
          <w:color w:val="248AE8"/>
          <w:sz w:val="28"/>
        </w:rPr>
        <w:instrText xml:space="preserve"> \* MERGEFORMAT </w:instrText>
      </w:r>
      <w:r w:rsidRPr="009C3984">
        <w:rPr>
          <w:i/>
          <w:iCs/>
          <w:color w:val="248AE8"/>
          <w:sz w:val="28"/>
        </w:rPr>
      </w:r>
      <w:r w:rsidRPr="009C3984">
        <w:rPr>
          <w:i/>
          <w:iCs/>
          <w:color w:val="248AE8"/>
          <w:sz w:val="28"/>
        </w:rPr>
        <w:fldChar w:fldCharType="separate"/>
      </w:r>
      <w:r w:rsidR="00F712F4" w:rsidRPr="00F712F4">
        <w:rPr>
          <w:i/>
          <w:iCs/>
          <w:color w:val="248AE8"/>
          <w:sz w:val="28"/>
        </w:rPr>
        <w:t>«Северские зори» объединяют и вдохновляют</w:t>
      </w:r>
      <w:r w:rsidRPr="009C3984">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re_-1833112787 \h</w:instrText>
      </w:r>
      <w:r>
        <w:rPr>
          <w:color w:val="248AE8"/>
          <w:sz w:val="28"/>
        </w:rPr>
      </w:r>
      <w:r>
        <w:rPr>
          <w:color w:val="248AE8"/>
          <w:sz w:val="28"/>
        </w:rPr>
        <w:fldChar w:fldCharType="separate"/>
      </w:r>
      <w:r w:rsidR="00F712F4">
        <w:rPr>
          <w:noProof/>
          <w:color w:val="248AE8"/>
          <w:sz w:val="28"/>
        </w:rPr>
        <w:t>15</w:t>
      </w:r>
      <w:r>
        <w:rPr>
          <w:color w:val="248AE8"/>
          <w:sz w:val="28"/>
        </w:rPr>
        <w:fldChar w:fldCharType="end"/>
      </w:r>
    </w:p>
    <w:p w14:paraId="14646DBE" w14:textId="77777777" w:rsidR="00C53606" w:rsidRDefault="0089668E">
      <w:bookmarkStart w:id="32" w:name="re_toc_-1833112785"/>
      <w:bookmarkEnd w:id="31"/>
      <w:r>
        <w:rPr>
          <w:color w:val="808080"/>
          <w:sz w:val="28"/>
        </w:rPr>
        <w:t>16.09.2024</w:t>
      </w:r>
      <w:r>
        <w:t xml:space="preserve"> </w:t>
      </w:r>
      <w:r>
        <w:rPr>
          <w:color w:val="808080"/>
          <w:sz w:val="28"/>
        </w:rPr>
        <w:t>Заря (zarya64.ru)</w:t>
      </w:r>
    </w:p>
    <w:p w14:paraId="14646DBF" w14:textId="122506D1" w:rsidR="00C53606" w:rsidRDefault="0089668E">
      <w:pPr>
        <w:tabs>
          <w:tab w:val="right" w:leader="hyphen" w:pos="9700"/>
        </w:tabs>
        <w:spacing w:after="150"/>
        <w:rPr>
          <w:color w:val="248AE8"/>
          <w:sz w:val="28"/>
        </w:rPr>
      </w:pPr>
      <w:r w:rsidRPr="009C3984">
        <w:rPr>
          <w:i/>
          <w:iCs/>
          <w:color w:val="248AE8"/>
          <w:sz w:val="28"/>
        </w:rPr>
        <w:fldChar w:fldCharType="begin"/>
      </w:r>
      <w:r w:rsidRPr="009C3984">
        <w:rPr>
          <w:i/>
          <w:iCs/>
          <w:color w:val="248AE8"/>
          <w:sz w:val="28"/>
        </w:rPr>
        <w:instrText>REF re_-1833112785 \h</w:instrText>
      </w:r>
      <w:r w:rsidR="009C3984" w:rsidRPr="009C3984">
        <w:rPr>
          <w:i/>
          <w:iCs/>
          <w:color w:val="248AE8"/>
          <w:sz w:val="28"/>
        </w:rPr>
        <w:instrText xml:space="preserve"> \* MERGEFORMAT </w:instrText>
      </w:r>
      <w:r w:rsidRPr="009C3984">
        <w:rPr>
          <w:i/>
          <w:iCs/>
          <w:color w:val="248AE8"/>
          <w:sz w:val="28"/>
        </w:rPr>
      </w:r>
      <w:r w:rsidRPr="009C3984">
        <w:rPr>
          <w:i/>
          <w:iCs/>
          <w:color w:val="248AE8"/>
          <w:sz w:val="28"/>
        </w:rPr>
        <w:fldChar w:fldCharType="separate"/>
      </w:r>
      <w:r w:rsidR="00F712F4" w:rsidRPr="00F712F4">
        <w:rPr>
          <w:i/>
          <w:iCs/>
          <w:color w:val="248AE8"/>
          <w:sz w:val="28"/>
        </w:rPr>
        <w:t xml:space="preserve">В селе </w:t>
      </w:r>
      <w:proofErr w:type="spellStart"/>
      <w:r w:rsidR="00F712F4" w:rsidRPr="00F712F4">
        <w:rPr>
          <w:i/>
          <w:iCs/>
          <w:color w:val="248AE8"/>
          <w:sz w:val="28"/>
        </w:rPr>
        <w:t>Новолиповка</w:t>
      </w:r>
      <w:proofErr w:type="spellEnd"/>
      <w:r w:rsidR="00F712F4" w:rsidRPr="00F712F4">
        <w:rPr>
          <w:i/>
          <w:iCs/>
          <w:color w:val="248AE8"/>
          <w:sz w:val="28"/>
        </w:rPr>
        <w:t xml:space="preserve"> прошло торжественное открытие Этнокультурного исторического комплекса «Великая Степь Большого Карамана» и Фестиваля «Большой Караман»</w:t>
      </w:r>
      <w:r w:rsidRPr="009C3984">
        <w:rPr>
          <w:i/>
          <w:iCs/>
          <w:color w:val="248AE8"/>
          <w:sz w:val="28"/>
        </w:rPr>
        <w:fldChar w:fldCharType="end"/>
      </w:r>
      <w:r w:rsidRPr="009C3984">
        <w:rPr>
          <w:i/>
          <w:iCs/>
          <w:color w:val="248AE8"/>
          <w:sz w:val="28"/>
        </w:rPr>
        <w:t xml:space="preserve"> </w:t>
      </w:r>
      <w:r>
        <w:rPr>
          <w:color w:val="D7D7D7"/>
          <w:sz w:val="28"/>
        </w:rPr>
        <w:tab/>
      </w:r>
      <w:r>
        <w:rPr>
          <w:color w:val="248AE8"/>
          <w:sz w:val="28"/>
        </w:rPr>
        <w:fldChar w:fldCharType="begin"/>
      </w:r>
      <w:r>
        <w:rPr>
          <w:color w:val="248AE8"/>
          <w:sz w:val="28"/>
        </w:rPr>
        <w:instrText xml:space="preserve"> PAGEREF  re_-1833112785 \h</w:instrText>
      </w:r>
      <w:r>
        <w:rPr>
          <w:color w:val="248AE8"/>
          <w:sz w:val="28"/>
        </w:rPr>
      </w:r>
      <w:r>
        <w:rPr>
          <w:color w:val="248AE8"/>
          <w:sz w:val="28"/>
        </w:rPr>
        <w:fldChar w:fldCharType="separate"/>
      </w:r>
      <w:r w:rsidR="00F712F4">
        <w:rPr>
          <w:noProof/>
          <w:color w:val="248AE8"/>
          <w:sz w:val="28"/>
        </w:rPr>
        <w:t>15</w:t>
      </w:r>
      <w:r>
        <w:rPr>
          <w:color w:val="248AE8"/>
          <w:sz w:val="28"/>
        </w:rPr>
        <w:fldChar w:fldCharType="end"/>
      </w:r>
    </w:p>
    <w:p w14:paraId="14646DC0" w14:textId="77777777" w:rsidR="00C53606" w:rsidRDefault="0089668E">
      <w:bookmarkStart w:id="33" w:name="re_toc_-1833112784"/>
      <w:bookmarkEnd w:id="32"/>
      <w:r>
        <w:rPr>
          <w:color w:val="808080"/>
          <w:sz w:val="28"/>
        </w:rPr>
        <w:t>17.09.2024</w:t>
      </w:r>
      <w:r>
        <w:t xml:space="preserve"> </w:t>
      </w:r>
      <w:r>
        <w:rPr>
          <w:color w:val="808080"/>
          <w:sz w:val="28"/>
        </w:rPr>
        <w:t>Городок (gazetagorodok.ru)</w:t>
      </w:r>
    </w:p>
    <w:p w14:paraId="14646DC1" w14:textId="6E733A28" w:rsidR="00C53606" w:rsidRDefault="0089668E">
      <w:pPr>
        <w:tabs>
          <w:tab w:val="right" w:leader="hyphen" w:pos="9700"/>
        </w:tabs>
        <w:spacing w:after="150"/>
        <w:rPr>
          <w:color w:val="248AE8"/>
          <w:sz w:val="28"/>
        </w:rPr>
      </w:pPr>
      <w:r w:rsidRPr="009C3984">
        <w:rPr>
          <w:i/>
          <w:iCs/>
          <w:color w:val="248AE8"/>
          <w:sz w:val="28"/>
        </w:rPr>
        <w:fldChar w:fldCharType="begin"/>
      </w:r>
      <w:r w:rsidRPr="009C3984">
        <w:rPr>
          <w:i/>
          <w:iCs/>
          <w:color w:val="248AE8"/>
          <w:sz w:val="28"/>
        </w:rPr>
        <w:instrText>REF re_-1833112784 \h</w:instrText>
      </w:r>
      <w:r w:rsidR="009C3984" w:rsidRPr="009C3984">
        <w:rPr>
          <w:i/>
          <w:iCs/>
          <w:color w:val="248AE8"/>
          <w:sz w:val="28"/>
        </w:rPr>
        <w:instrText xml:space="preserve"> \* MERGEFORMAT </w:instrText>
      </w:r>
      <w:r w:rsidRPr="009C3984">
        <w:rPr>
          <w:i/>
          <w:iCs/>
          <w:color w:val="248AE8"/>
          <w:sz w:val="28"/>
        </w:rPr>
      </w:r>
      <w:r w:rsidRPr="009C3984">
        <w:rPr>
          <w:i/>
          <w:iCs/>
          <w:color w:val="248AE8"/>
          <w:sz w:val="28"/>
        </w:rPr>
        <w:fldChar w:fldCharType="separate"/>
      </w:r>
      <w:r w:rsidR="00F712F4" w:rsidRPr="00F712F4">
        <w:rPr>
          <w:i/>
          <w:iCs/>
          <w:color w:val="248AE8"/>
          <w:sz w:val="28"/>
        </w:rPr>
        <w:t>Жизненный подвиг Александра Фомина</w:t>
      </w:r>
      <w:r w:rsidRPr="009C3984">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re_-1833112784 \h</w:instrText>
      </w:r>
      <w:r>
        <w:rPr>
          <w:color w:val="248AE8"/>
          <w:sz w:val="28"/>
        </w:rPr>
      </w:r>
      <w:r>
        <w:rPr>
          <w:color w:val="248AE8"/>
          <w:sz w:val="28"/>
        </w:rPr>
        <w:fldChar w:fldCharType="separate"/>
      </w:r>
      <w:r w:rsidR="00F712F4">
        <w:rPr>
          <w:noProof/>
          <w:color w:val="248AE8"/>
          <w:sz w:val="28"/>
        </w:rPr>
        <w:t>15</w:t>
      </w:r>
      <w:r>
        <w:rPr>
          <w:color w:val="248AE8"/>
          <w:sz w:val="28"/>
        </w:rPr>
        <w:fldChar w:fldCharType="end"/>
      </w:r>
    </w:p>
    <w:p w14:paraId="14646DC4" w14:textId="77777777" w:rsidR="00C53606" w:rsidRDefault="0089668E">
      <w:bookmarkStart w:id="34" w:name="re_toc_-1833112782"/>
      <w:bookmarkEnd w:id="33"/>
      <w:r>
        <w:rPr>
          <w:color w:val="808080"/>
          <w:sz w:val="28"/>
        </w:rPr>
        <w:t>18.09.2024</w:t>
      </w:r>
      <w:r>
        <w:t xml:space="preserve"> </w:t>
      </w:r>
      <w:r>
        <w:rPr>
          <w:color w:val="808080"/>
          <w:sz w:val="28"/>
        </w:rPr>
        <w:t>Знамя труда (gazeta-kardymovo.ru)</w:t>
      </w:r>
    </w:p>
    <w:p w14:paraId="14646DC5" w14:textId="2F62FFC0" w:rsidR="00C53606" w:rsidRDefault="0089668E">
      <w:pPr>
        <w:tabs>
          <w:tab w:val="right" w:leader="hyphen" w:pos="9700"/>
        </w:tabs>
        <w:spacing w:after="150"/>
        <w:rPr>
          <w:color w:val="248AE8"/>
          <w:sz w:val="28"/>
        </w:rPr>
      </w:pPr>
      <w:r w:rsidRPr="009C3984">
        <w:rPr>
          <w:i/>
          <w:iCs/>
          <w:color w:val="248AE8"/>
          <w:sz w:val="28"/>
        </w:rPr>
        <w:fldChar w:fldCharType="begin"/>
      </w:r>
      <w:r w:rsidRPr="009C3984">
        <w:rPr>
          <w:i/>
          <w:iCs/>
          <w:color w:val="248AE8"/>
          <w:sz w:val="28"/>
        </w:rPr>
        <w:instrText>REF re_-1833112782 \h</w:instrText>
      </w:r>
      <w:r w:rsidR="009C3984" w:rsidRPr="009C3984">
        <w:rPr>
          <w:i/>
          <w:iCs/>
          <w:color w:val="248AE8"/>
          <w:sz w:val="28"/>
        </w:rPr>
        <w:instrText xml:space="preserve"> \* MERGEFORMAT </w:instrText>
      </w:r>
      <w:r w:rsidRPr="009C3984">
        <w:rPr>
          <w:i/>
          <w:iCs/>
          <w:color w:val="248AE8"/>
          <w:sz w:val="28"/>
        </w:rPr>
      </w:r>
      <w:r w:rsidRPr="009C3984">
        <w:rPr>
          <w:i/>
          <w:iCs/>
          <w:color w:val="248AE8"/>
          <w:sz w:val="28"/>
        </w:rPr>
        <w:fldChar w:fldCharType="separate"/>
      </w:r>
      <w:r w:rsidR="00F712F4" w:rsidRPr="00F712F4">
        <w:rPr>
          <w:i/>
          <w:iCs/>
          <w:color w:val="248AE8"/>
          <w:sz w:val="28"/>
        </w:rPr>
        <w:t>Когда победа — не главное</w:t>
      </w:r>
      <w:r w:rsidRPr="009C3984">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re_-1833112782 \h</w:instrText>
      </w:r>
      <w:r>
        <w:rPr>
          <w:color w:val="248AE8"/>
          <w:sz w:val="28"/>
        </w:rPr>
      </w:r>
      <w:r>
        <w:rPr>
          <w:color w:val="248AE8"/>
          <w:sz w:val="28"/>
        </w:rPr>
        <w:fldChar w:fldCharType="separate"/>
      </w:r>
      <w:r w:rsidR="00F712F4">
        <w:rPr>
          <w:noProof/>
          <w:color w:val="248AE8"/>
          <w:sz w:val="28"/>
        </w:rPr>
        <w:t>16</w:t>
      </w:r>
      <w:r>
        <w:rPr>
          <w:color w:val="248AE8"/>
          <w:sz w:val="28"/>
        </w:rPr>
        <w:fldChar w:fldCharType="end"/>
      </w:r>
    </w:p>
    <w:p w14:paraId="14646DC6" w14:textId="77777777" w:rsidR="00C53606" w:rsidRDefault="0089668E">
      <w:bookmarkStart w:id="35" w:name="re_toc_-1833112781"/>
      <w:bookmarkEnd w:id="34"/>
      <w:r>
        <w:rPr>
          <w:color w:val="808080"/>
          <w:sz w:val="28"/>
        </w:rPr>
        <w:t>19.09.2024</w:t>
      </w:r>
      <w:r>
        <w:t xml:space="preserve"> </w:t>
      </w:r>
      <w:r>
        <w:rPr>
          <w:color w:val="808080"/>
          <w:sz w:val="28"/>
        </w:rPr>
        <w:t>Рязанское информационное агентство 7 новостей (7info.ru)</w:t>
      </w:r>
    </w:p>
    <w:p w14:paraId="14646DC7" w14:textId="64116A55" w:rsidR="00C53606" w:rsidRDefault="0089668E">
      <w:pPr>
        <w:tabs>
          <w:tab w:val="right" w:leader="hyphen" w:pos="9700"/>
        </w:tabs>
        <w:spacing w:after="150"/>
        <w:rPr>
          <w:color w:val="248AE8"/>
          <w:sz w:val="28"/>
        </w:rPr>
      </w:pPr>
      <w:r w:rsidRPr="009C3984">
        <w:rPr>
          <w:i/>
          <w:iCs/>
          <w:color w:val="248AE8"/>
          <w:sz w:val="28"/>
        </w:rPr>
        <w:fldChar w:fldCharType="begin"/>
      </w:r>
      <w:r w:rsidRPr="009C3984">
        <w:rPr>
          <w:i/>
          <w:iCs/>
          <w:color w:val="248AE8"/>
          <w:sz w:val="28"/>
        </w:rPr>
        <w:instrText>REF re_-1833112781 \h</w:instrText>
      </w:r>
      <w:r w:rsidR="009C3984" w:rsidRPr="009C3984">
        <w:rPr>
          <w:i/>
          <w:iCs/>
          <w:color w:val="248AE8"/>
          <w:sz w:val="28"/>
        </w:rPr>
        <w:instrText xml:space="preserve"> \* MERGEFORMAT </w:instrText>
      </w:r>
      <w:r w:rsidRPr="009C3984">
        <w:rPr>
          <w:i/>
          <w:iCs/>
          <w:color w:val="248AE8"/>
          <w:sz w:val="28"/>
        </w:rPr>
      </w:r>
      <w:r w:rsidRPr="009C3984">
        <w:rPr>
          <w:i/>
          <w:iCs/>
          <w:color w:val="248AE8"/>
          <w:sz w:val="28"/>
        </w:rPr>
        <w:fldChar w:fldCharType="separate"/>
      </w:r>
      <w:r w:rsidR="00F712F4" w:rsidRPr="00F712F4">
        <w:rPr>
          <w:i/>
          <w:iCs/>
          <w:color w:val="248AE8"/>
          <w:sz w:val="28"/>
        </w:rPr>
        <w:t>В Рязани установят ключевые показатели для оценки работы мэра</w:t>
      </w:r>
      <w:r w:rsidRPr="009C3984">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re_-1833112781 \h</w:instrText>
      </w:r>
      <w:r>
        <w:rPr>
          <w:color w:val="248AE8"/>
          <w:sz w:val="28"/>
        </w:rPr>
      </w:r>
      <w:r>
        <w:rPr>
          <w:color w:val="248AE8"/>
          <w:sz w:val="28"/>
        </w:rPr>
        <w:fldChar w:fldCharType="separate"/>
      </w:r>
      <w:r w:rsidR="00F712F4">
        <w:rPr>
          <w:noProof/>
          <w:color w:val="248AE8"/>
          <w:sz w:val="28"/>
        </w:rPr>
        <w:t>16</w:t>
      </w:r>
      <w:r>
        <w:rPr>
          <w:color w:val="248AE8"/>
          <w:sz w:val="28"/>
        </w:rPr>
        <w:fldChar w:fldCharType="end"/>
      </w:r>
    </w:p>
    <w:p w14:paraId="14646DC8" w14:textId="77777777" w:rsidR="00C53606" w:rsidRDefault="0089668E">
      <w:bookmarkStart w:id="36" w:name="re_toc_-1833112780"/>
      <w:bookmarkEnd w:id="35"/>
      <w:r>
        <w:rPr>
          <w:color w:val="808080"/>
          <w:sz w:val="28"/>
        </w:rPr>
        <w:t>19.09.2024</w:t>
      </w:r>
      <w:r>
        <w:t xml:space="preserve"> </w:t>
      </w:r>
      <w:r>
        <w:rPr>
          <w:color w:val="808080"/>
          <w:sz w:val="28"/>
        </w:rPr>
        <w:t>Казанские ведомости (kazved.ru)</w:t>
      </w:r>
    </w:p>
    <w:p w14:paraId="14646DC9" w14:textId="246D09B9" w:rsidR="00C53606" w:rsidRDefault="0089668E">
      <w:pPr>
        <w:tabs>
          <w:tab w:val="right" w:leader="hyphen" w:pos="9700"/>
        </w:tabs>
        <w:spacing w:after="150"/>
        <w:rPr>
          <w:color w:val="248AE8"/>
          <w:sz w:val="28"/>
        </w:rPr>
      </w:pPr>
      <w:r w:rsidRPr="009C3984">
        <w:rPr>
          <w:i/>
          <w:iCs/>
          <w:color w:val="248AE8"/>
          <w:sz w:val="28"/>
        </w:rPr>
        <w:fldChar w:fldCharType="begin"/>
      </w:r>
      <w:r w:rsidRPr="009C3984">
        <w:rPr>
          <w:i/>
          <w:iCs/>
          <w:color w:val="248AE8"/>
          <w:sz w:val="28"/>
        </w:rPr>
        <w:instrText>REF re_-1833112780 \h</w:instrText>
      </w:r>
      <w:r w:rsidR="009C3984" w:rsidRPr="009C3984">
        <w:rPr>
          <w:i/>
          <w:iCs/>
          <w:color w:val="248AE8"/>
          <w:sz w:val="28"/>
        </w:rPr>
        <w:instrText xml:space="preserve"> \* MERGEFORMAT </w:instrText>
      </w:r>
      <w:r w:rsidRPr="009C3984">
        <w:rPr>
          <w:i/>
          <w:iCs/>
          <w:color w:val="248AE8"/>
          <w:sz w:val="28"/>
        </w:rPr>
      </w:r>
      <w:r w:rsidRPr="009C3984">
        <w:rPr>
          <w:i/>
          <w:iCs/>
          <w:color w:val="248AE8"/>
          <w:sz w:val="28"/>
        </w:rPr>
        <w:fldChar w:fldCharType="separate"/>
      </w:r>
      <w:r w:rsidR="00F712F4" w:rsidRPr="00F712F4">
        <w:rPr>
          <w:i/>
          <w:iCs/>
          <w:color w:val="248AE8"/>
          <w:sz w:val="28"/>
        </w:rPr>
        <w:t>Есть ли будущее у хора «Волжские зори»?</w:t>
      </w:r>
      <w:r w:rsidRPr="009C3984">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re_-1833112780 \h</w:instrText>
      </w:r>
      <w:r>
        <w:rPr>
          <w:color w:val="248AE8"/>
          <w:sz w:val="28"/>
        </w:rPr>
      </w:r>
      <w:r>
        <w:rPr>
          <w:color w:val="248AE8"/>
          <w:sz w:val="28"/>
        </w:rPr>
        <w:fldChar w:fldCharType="separate"/>
      </w:r>
      <w:r w:rsidR="00F712F4">
        <w:rPr>
          <w:noProof/>
          <w:color w:val="248AE8"/>
          <w:sz w:val="28"/>
        </w:rPr>
        <w:t>17</w:t>
      </w:r>
      <w:r>
        <w:rPr>
          <w:color w:val="248AE8"/>
          <w:sz w:val="28"/>
        </w:rPr>
        <w:fldChar w:fldCharType="end"/>
      </w:r>
    </w:p>
    <w:p w14:paraId="14646DCA" w14:textId="77777777" w:rsidR="00C53606" w:rsidRPr="009C3984" w:rsidRDefault="0089668E">
      <w:pPr>
        <w:rPr>
          <w:i/>
          <w:iCs/>
          <w:color w:val="248AE8"/>
        </w:rPr>
      </w:pPr>
      <w:bookmarkStart w:id="37" w:name="re_toc_-1833112779"/>
      <w:bookmarkEnd w:id="36"/>
      <w:r>
        <w:rPr>
          <w:color w:val="808080"/>
          <w:sz w:val="28"/>
        </w:rPr>
        <w:t>18.09.2024</w:t>
      </w:r>
      <w:r>
        <w:t xml:space="preserve"> </w:t>
      </w:r>
      <w:proofErr w:type="spellStart"/>
      <w:r>
        <w:rPr>
          <w:color w:val="808080"/>
          <w:sz w:val="28"/>
        </w:rPr>
        <w:t>РузаРиа</w:t>
      </w:r>
      <w:proofErr w:type="spellEnd"/>
      <w:r>
        <w:rPr>
          <w:color w:val="808080"/>
          <w:sz w:val="28"/>
        </w:rPr>
        <w:t xml:space="preserve"> (ruzaria.ru)</w:t>
      </w:r>
    </w:p>
    <w:p w14:paraId="14646DCB" w14:textId="71571889" w:rsidR="00C53606" w:rsidRDefault="0089668E">
      <w:pPr>
        <w:tabs>
          <w:tab w:val="right" w:leader="hyphen" w:pos="9700"/>
        </w:tabs>
        <w:spacing w:after="150"/>
        <w:rPr>
          <w:color w:val="248AE8"/>
          <w:sz w:val="28"/>
        </w:rPr>
      </w:pPr>
      <w:r w:rsidRPr="009C3984">
        <w:rPr>
          <w:i/>
          <w:iCs/>
          <w:color w:val="248AE8"/>
          <w:sz w:val="28"/>
        </w:rPr>
        <w:fldChar w:fldCharType="begin"/>
      </w:r>
      <w:r w:rsidRPr="009C3984">
        <w:rPr>
          <w:i/>
          <w:iCs/>
          <w:color w:val="248AE8"/>
          <w:sz w:val="28"/>
        </w:rPr>
        <w:instrText>REF re_-1833112779 \h</w:instrText>
      </w:r>
      <w:r w:rsidR="009C3984" w:rsidRPr="009C3984">
        <w:rPr>
          <w:i/>
          <w:iCs/>
          <w:color w:val="248AE8"/>
          <w:sz w:val="28"/>
        </w:rPr>
        <w:instrText xml:space="preserve"> \* MERGEFORMAT </w:instrText>
      </w:r>
      <w:r w:rsidRPr="009C3984">
        <w:rPr>
          <w:i/>
          <w:iCs/>
          <w:color w:val="248AE8"/>
          <w:sz w:val="28"/>
        </w:rPr>
      </w:r>
      <w:r w:rsidRPr="009C3984">
        <w:rPr>
          <w:i/>
          <w:iCs/>
          <w:color w:val="248AE8"/>
          <w:sz w:val="28"/>
        </w:rPr>
        <w:fldChar w:fldCharType="separate"/>
      </w:r>
      <w:r w:rsidR="00F712F4" w:rsidRPr="00F712F4">
        <w:rPr>
          <w:i/>
          <w:iCs/>
          <w:color w:val="248AE8"/>
          <w:sz w:val="28"/>
        </w:rPr>
        <w:t>Жителей Рузского округа приглашают в Колюбакино на выставку картин</w:t>
      </w:r>
      <w:r w:rsidRPr="009C3984">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re_-1833112779 \h</w:instrText>
      </w:r>
      <w:r>
        <w:rPr>
          <w:color w:val="248AE8"/>
          <w:sz w:val="28"/>
        </w:rPr>
      </w:r>
      <w:r>
        <w:rPr>
          <w:color w:val="248AE8"/>
          <w:sz w:val="28"/>
        </w:rPr>
        <w:fldChar w:fldCharType="separate"/>
      </w:r>
      <w:r w:rsidR="00F712F4">
        <w:rPr>
          <w:noProof/>
          <w:color w:val="248AE8"/>
          <w:sz w:val="28"/>
        </w:rPr>
        <w:t>17</w:t>
      </w:r>
      <w:r>
        <w:rPr>
          <w:color w:val="248AE8"/>
          <w:sz w:val="28"/>
        </w:rPr>
        <w:fldChar w:fldCharType="end"/>
      </w:r>
    </w:p>
    <w:p w14:paraId="14646DCC" w14:textId="77777777" w:rsidR="00C53606" w:rsidRDefault="0089668E">
      <w:bookmarkStart w:id="38" w:name="re_toc_-1833112778"/>
      <w:bookmarkEnd w:id="37"/>
      <w:r>
        <w:rPr>
          <w:color w:val="808080"/>
          <w:sz w:val="28"/>
        </w:rPr>
        <w:t>16.09.2024</w:t>
      </w:r>
      <w:r>
        <w:t xml:space="preserve"> </w:t>
      </w:r>
      <w:r>
        <w:rPr>
          <w:color w:val="808080"/>
          <w:sz w:val="28"/>
        </w:rPr>
        <w:t>Красноуфимск Он-Лайн (ksk66.ru)</w:t>
      </w:r>
    </w:p>
    <w:p w14:paraId="14646DCD" w14:textId="48E87824" w:rsidR="00C53606" w:rsidRDefault="0089668E">
      <w:pPr>
        <w:tabs>
          <w:tab w:val="right" w:leader="hyphen" w:pos="9700"/>
        </w:tabs>
        <w:spacing w:after="150"/>
        <w:rPr>
          <w:color w:val="248AE8"/>
          <w:sz w:val="28"/>
        </w:rPr>
      </w:pPr>
      <w:r w:rsidRPr="009C3984">
        <w:rPr>
          <w:i/>
          <w:iCs/>
          <w:color w:val="248AE8"/>
          <w:sz w:val="28"/>
        </w:rPr>
        <w:fldChar w:fldCharType="begin"/>
      </w:r>
      <w:r w:rsidRPr="009C3984">
        <w:rPr>
          <w:i/>
          <w:iCs/>
          <w:color w:val="248AE8"/>
          <w:sz w:val="28"/>
        </w:rPr>
        <w:instrText>REF re_-1833112778 \h</w:instrText>
      </w:r>
      <w:r w:rsidR="009C3984" w:rsidRPr="009C3984">
        <w:rPr>
          <w:i/>
          <w:iCs/>
          <w:color w:val="248AE8"/>
          <w:sz w:val="28"/>
        </w:rPr>
        <w:instrText xml:space="preserve"> \* MERGEFORMAT </w:instrText>
      </w:r>
      <w:r w:rsidRPr="009C3984">
        <w:rPr>
          <w:i/>
          <w:iCs/>
          <w:color w:val="248AE8"/>
          <w:sz w:val="28"/>
        </w:rPr>
      </w:r>
      <w:r w:rsidRPr="009C3984">
        <w:rPr>
          <w:i/>
          <w:iCs/>
          <w:color w:val="248AE8"/>
          <w:sz w:val="28"/>
        </w:rPr>
        <w:fldChar w:fldCharType="separate"/>
      </w:r>
      <w:r w:rsidR="00F712F4" w:rsidRPr="00F712F4">
        <w:rPr>
          <w:i/>
          <w:iCs/>
          <w:color w:val="248AE8"/>
          <w:sz w:val="28"/>
        </w:rPr>
        <w:t>Отшумел фестиваль домашнего половика «Пестрая поляна» | Красноуфимск Онлайн</w:t>
      </w:r>
      <w:r w:rsidRPr="009C3984">
        <w:rPr>
          <w:i/>
          <w:iCs/>
          <w:color w:val="248AE8"/>
          <w:sz w:val="28"/>
        </w:rPr>
        <w:fldChar w:fldCharType="end"/>
      </w:r>
      <w:r w:rsidRPr="009C3984">
        <w:rPr>
          <w:i/>
          <w:iCs/>
          <w:color w:val="248AE8"/>
          <w:sz w:val="28"/>
        </w:rPr>
        <w:t xml:space="preserve"> </w:t>
      </w:r>
      <w:r>
        <w:rPr>
          <w:color w:val="D7D7D7"/>
          <w:sz w:val="28"/>
        </w:rPr>
        <w:tab/>
      </w:r>
      <w:r>
        <w:rPr>
          <w:color w:val="248AE8"/>
          <w:sz w:val="28"/>
        </w:rPr>
        <w:fldChar w:fldCharType="begin"/>
      </w:r>
      <w:r>
        <w:rPr>
          <w:color w:val="248AE8"/>
          <w:sz w:val="28"/>
        </w:rPr>
        <w:instrText xml:space="preserve"> PAGEREF  re_-1833112778 \h</w:instrText>
      </w:r>
      <w:r>
        <w:rPr>
          <w:color w:val="248AE8"/>
          <w:sz w:val="28"/>
        </w:rPr>
      </w:r>
      <w:r>
        <w:rPr>
          <w:color w:val="248AE8"/>
          <w:sz w:val="28"/>
        </w:rPr>
        <w:fldChar w:fldCharType="separate"/>
      </w:r>
      <w:r w:rsidR="00F712F4">
        <w:rPr>
          <w:noProof/>
          <w:color w:val="248AE8"/>
          <w:sz w:val="28"/>
        </w:rPr>
        <w:t>17</w:t>
      </w:r>
      <w:r>
        <w:rPr>
          <w:color w:val="248AE8"/>
          <w:sz w:val="28"/>
        </w:rPr>
        <w:fldChar w:fldCharType="end"/>
      </w:r>
    </w:p>
    <w:p w14:paraId="14646DCE" w14:textId="77777777" w:rsidR="00C53606" w:rsidRPr="009C3984" w:rsidRDefault="0089668E">
      <w:pPr>
        <w:rPr>
          <w:i/>
          <w:iCs/>
          <w:color w:val="248AE8"/>
        </w:rPr>
      </w:pPr>
      <w:bookmarkStart w:id="39" w:name="re_toc_-1833112777"/>
      <w:bookmarkEnd w:id="38"/>
      <w:r>
        <w:rPr>
          <w:color w:val="808080"/>
          <w:sz w:val="28"/>
        </w:rPr>
        <w:t>18.09.2024</w:t>
      </w:r>
      <w:r>
        <w:t xml:space="preserve"> </w:t>
      </w:r>
      <w:r>
        <w:rPr>
          <w:color w:val="808080"/>
          <w:sz w:val="28"/>
        </w:rPr>
        <w:t>Православная газета (orthodox-newspaper.ru)</w:t>
      </w:r>
    </w:p>
    <w:p w14:paraId="14646DCF" w14:textId="605DA20A" w:rsidR="00C53606" w:rsidRDefault="0089668E">
      <w:pPr>
        <w:tabs>
          <w:tab w:val="right" w:leader="hyphen" w:pos="9700"/>
        </w:tabs>
        <w:spacing w:after="150"/>
        <w:rPr>
          <w:color w:val="248AE8"/>
          <w:sz w:val="28"/>
        </w:rPr>
      </w:pPr>
      <w:r w:rsidRPr="009C3984">
        <w:rPr>
          <w:i/>
          <w:iCs/>
          <w:color w:val="248AE8"/>
          <w:sz w:val="28"/>
        </w:rPr>
        <w:fldChar w:fldCharType="begin"/>
      </w:r>
      <w:r w:rsidRPr="009C3984">
        <w:rPr>
          <w:i/>
          <w:iCs/>
          <w:color w:val="248AE8"/>
          <w:sz w:val="28"/>
        </w:rPr>
        <w:instrText>REF re_-1833112777 \h</w:instrText>
      </w:r>
      <w:r w:rsidR="009C3984" w:rsidRPr="009C3984">
        <w:rPr>
          <w:i/>
          <w:iCs/>
          <w:color w:val="248AE8"/>
          <w:sz w:val="28"/>
        </w:rPr>
        <w:instrText xml:space="preserve"> \* MERGEFORMAT </w:instrText>
      </w:r>
      <w:r w:rsidRPr="009C3984">
        <w:rPr>
          <w:i/>
          <w:iCs/>
          <w:color w:val="248AE8"/>
          <w:sz w:val="28"/>
        </w:rPr>
      </w:r>
      <w:r w:rsidRPr="009C3984">
        <w:rPr>
          <w:i/>
          <w:iCs/>
          <w:color w:val="248AE8"/>
          <w:sz w:val="28"/>
        </w:rPr>
        <w:fldChar w:fldCharType="separate"/>
      </w:r>
      <w:r w:rsidR="00F712F4" w:rsidRPr="00F712F4">
        <w:rPr>
          <w:i/>
          <w:iCs/>
          <w:color w:val="248AE8"/>
          <w:sz w:val="28"/>
        </w:rPr>
        <w:t>Людям с ограниченными возможностями вернули вкус к жизни</w:t>
      </w:r>
      <w:r w:rsidRPr="009C3984">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re_-1833112777 \h</w:instrText>
      </w:r>
      <w:r>
        <w:rPr>
          <w:color w:val="248AE8"/>
          <w:sz w:val="28"/>
        </w:rPr>
      </w:r>
      <w:r>
        <w:rPr>
          <w:color w:val="248AE8"/>
          <w:sz w:val="28"/>
        </w:rPr>
        <w:fldChar w:fldCharType="separate"/>
      </w:r>
      <w:r w:rsidR="00F712F4">
        <w:rPr>
          <w:noProof/>
          <w:color w:val="248AE8"/>
          <w:sz w:val="28"/>
        </w:rPr>
        <w:t>17</w:t>
      </w:r>
      <w:r>
        <w:rPr>
          <w:color w:val="248AE8"/>
          <w:sz w:val="28"/>
        </w:rPr>
        <w:fldChar w:fldCharType="end"/>
      </w:r>
    </w:p>
    <w:p w14:paraId="14646DD0" w14:textId="77777777" w:rsidR="00C53606" w:rsidRPr="009C3984" w:rsidRDefault="0089668E">
      <w:pPr>
        <w:rPr>
          <w:i/>
          <w:iCs/>
          <w:color w:val="248AE8"/>
        </w:rPr>
      </w:pPr>
      <w:bookmarkStart w:id="40" w:name="re_toc_-1833112776"/>
      <w:bookmarkEnd w:id="39"/>
      <w:r>
        <w:rPr>
          <w:color w:val="808080"/>
          <w:sz w:val="28"/>
        </w:rPr>
        <w:t>13.09.2024</w:t>
      </w:r>
      <w:r>
        <w:t xml:space="preserve"> </w:t>
      </w:r>
      <w:r>
        <w:rPr>
          <w:color w:val="808080"/>
          <w:sz w:val="28"/>
        </w:rPr>
        <w:t>Dvnovosti.ru</w:t>
      </w:r>
    </w:p>
    <w:p w14:paraId="14646DD1" w14:textId="06D9B2A4" w:rsidR="00C53606" w:rsidRDefault="0089668E">
      <w:pPr>
        <w:tabs>
          <w:tab w:val="right" w:leader="hyphen" w:pos="9700"/>
        </w:tabs>
        <w:spacing w:after="150"/>
        <w:rPr>
          <w:color w:val="248AE8"/>
          <w:sz w:val="28"/>
        </w:rPr>
      </w:pPr>
      <w:r w:rsidRPr="009C3984">
        <w:rPr>
          <w:i/>
          <w:iCs/>
          <w:color w:val="248AE8"/>
          <w:sz w:val="28"/>
        </w:rPr>
        <w:fldChar w:fldCharType="begin"/>
      </w:r>
      <w:r w:rsidRPr="009C3984">
        <w:rPr>
          <w:i/>
          <w:iCs/>
          <w:color w:val="248AE8"/>
          <w:sz w:val="28"/>
        </w:rPr>
        <w:instrText>REF re_-1833112776 \h</w:instrText>
      </w:r>
      <w:r w:rsidR="009C3984" w:rsidRPr="009C3984">
        <w:rPr>
          <w:i/>
          <w:iCs/>
          <w:color w:val="248AE8"/>
          <w:sz w:val="28"/>
        </w:rPr>
        <w:instrText xml:space="preserve"> \* MERGEFORMAT </w:instrText>
      </w:r>
      <w:r w:rsidRPr="009C3984">
        <w:rPr>
          <w:i/>
          <w:iCs/>
          <w:color w:val="248AE8"/>
          <w:sz w:val="28"/>
        </w:rPr>
      </w:r>
      <w:r w:rsidRPr="009C3984">
        <w:rPr>
          <w:i/>
          <w:iCs/>
          <w:color w:val="248AE8"/>
          <w:sz w:val="28"/>
        </w:rPr>
        <w:fldChar w:fldCharType="separate"/>
      </w:r>
      <w:r w:rsidR="00F712F4" w:rsidRPr="00F712F4">
        <w:rPr>
          <w:i/>
          <w:iCs/>
          <w:color w:val="248AE8"/>
          <w:sz w:val="28"/>
        </w:rPr>
        <w:t>Деньги на пандусы и лестницы помогут найти городу общественники</w:t>
      </w:r>
      <w:r w:rsidRPr="009C3984">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re_-1833112776 \h</w:instrText>
      </w:r>
      <w:r>
        <w:rPr>
          <w:color w:val="248AE8"/>
          <w:sz w:val="28"/>
        </w:rPr>
      </w:r>
      <w:r>
        <w:rPr>
          <w:color w:val="248AE8"/>
          <w:sz w:val="28"/>
        </w:rPr>
        <w:fldChar w:fldCharType="separate"/>
      </w:r>
      <w:r w:rsidR="00F712F4">
        <w:rPr>
          <w:noProof/>
          <w:color w:val="248AE8"/>
          <w:sz w:val="28"/>
        </w:rPr>
        <w:t>18</w:t>
      </w:r>
      <w:r>
        <w:rPr>
          <w:color w:val="248AE8"/>
          <w:sz w:val="28"/>
        </w:rPr>
        <w:fldChar w:fldCharType="end"/>
      </w:r>
    </w:p>
    <w:p w14:paraId="14646DD4" w14:textId="77777777" w:rsidR="00C53606" w:rsidRDefault="0089668E">
      <w:bookmarkStart w:id="41" w:name="re_toc_-1833112774"/>
      <w:bookmarkEnd w:id="40"/>
      <w:r>
        <w:rPr>
          <w:color w:val="808080"/>
          <w:sz w:val="28"/>
        </w:rPr>
        <w:t>13.09.2024</w:t>
      </w:r>
      <w:r>
        <w:t xml:space="preserve"> </w:t>
      </w:r>
      <w:r>
        <w:rPr>
          <w:color w:val="808080"/>
          <w:sz w:val="28"/>
        </w:rPr>
        <w:t>Новости Кемерова (kemerovo-news.net)</w:t>
      </w:r>
    </w:p>
    <w:p w14:paraId="14646DD5" w14:textId="61630765" w:rsidR="00C53606" w:rsidRDefault="0089668E">
      <w:pPr>
        <w:tabs>
          <w:tab w:val="right" w:leader="hyphen" w:pos="9700"/>
        </w:tabs>
        <w:spacing w:after="150"/>
        <w:rPr>
          <w:color w:val="248AE8"/>
          <w:sz w:val="28"/>
        </w:rPr>
      </w:pPr>
      <w:r w:rsidRPr="009C3984">
        <w:rPr>
          <w:i/>
          <w:iCs/>
          <w:color w:val="248AE8"/>
          <w:sz w:val="28"/>
        </w:rPr>
        <w:fldChar w:fldCharType="begin"/>
      </w:r>
      <w:r w:rsidRPr="009C3984">
        <w:rPr>
          <w:i/>
          <w:iCs/>
          <w:color w:val="248AE8"/>
          <w:sz w:val="28"/>
        </w:rPr>
        <w:instrText>REF re_-1833112774 \h</w:instrText>
      </w:r>
      <w:r w:rsidR="009C3984" w:rsidRPr="009C3984">
        <w:rPr>
          <w:i/>
          <w:iCs/>
          <w:color w:val="248AE8"/>
          <w:sz w:val="28"/>
        </w:rPr>
        <w:instrText xml:space="preserve"> \* MERGEFORMAT </w:instrText>
      </w:r>
      <w:r w:rsidRPr="009C3984">
        <w:rPr>
          <w:i/>
          <w:iCs/>
          <w:color w:val="248AE8"/>
          <w:sz w:val="28"/>
        </w:rPr>
      </w:r>
      <w:r w:rsidRPr="009C3984">
        <w:rPr>
          <w:i/>
          <w:iCs/>
          <w:color w:val="248AE8"/>
          <w:sz w:val="28"/>
        </w:rPr>
        <w:fldChar w:fldCharType="separate"/>
      </w:r>
      <w:r w:rsidR="00F712F4" w:rsidRPr="00F712F4">
        <w:rPr>
          <w:i/>
          <w:iCs/>
          <w:color w:val="248AE8"/>
          <w:sz w:val="28"/>
        </w:rPr>
        <w:t>В Парламенте Кузбасса обсудили новые подходы в формировании условий доступности социальных объектов и жилых домов для людей с инвалидностью</w:t>
      </w:r>
      <w:r w:rsidRPr="009C3984">
        <w:rPr>
          <w:i/>
          <w:iCs/>
          <w:color w:val="248AE8"/>
          <w:sz w:val="28"/>
        </w:rPr>
        <w:fldChar w:fldCharType="end"/>
      </w:r>
      <w:r w:rsidRPr="009C3984">
        <w:rPr>
          <w:i/>
          <w:iCs/>
          <w:color w:val="248AE8"/>
          <w:sz w:val="28"/>
        </w:rPr>
        <w:t xml:space="preserve"> </w:t>
      </w:r>
      <w:r>
        <w:rPr>
          <w:color w:val="D7D7D7"/>
          <w:sz w:val="28"/>
        </w:rPr>
        <w:tab/>
      </w:r>
      <w:r>
        <w:rPr>
          <w:color w:val="248AE8"/>
          <w:sz w:val="28"/>
        </w:rPr>
        <w:fldChar w:fldCharType="begin"/>
      </w:r>
      <w:r>
        <w:rPr>
          <w:color w:val="248AE8"/>
          <w:sz w:val="28"/>
        </w:rPr>
        <w:instrText xml:space="preserve"> PAGEREF  re_-1833112774 \h</w:instrText>
      </w:r>
      <w:r>
        <w:rPr>
          <w:color w:val="248AE8"/>
          <w:sz w:val="28"/>
        </w:rPr>
      </w:r>
      <w:r>
        <w:rPr>
          <w:color w:val="248AE8"/>
          <w:sz w:val="28"/>
        </w:rPr>
        <w:fldChar w:fldCharType="separate"/>
      </w:r>
      <w:r w:rsidR="00F712F4">
        <w:rPr>
          <w:noProof/>
          <w:color w:val="248AE8"/>
          <w:sz w:val="28"/>
        </w:rPr>
        <w:t>18</w:t>
      </w:r>
      <w:r>
        <w:rPr>
          <w:color w:val="248AE8"/>
          <w:sz w:val="28"/>
        </w:rPr>
        <w:fldChar w:fldCharType="end"/>
      </w:r>
    </w:p>
    <w:p w14:paraId="14646DD6" w14:textId="77777777" w:rsidR="00C53606" w:rsidRDefault="0089668E">
      <w:bookmarkStart w:id="42" w:name="re_toc_-1833112773"/>
      <w:bookmarkEnd w:id="41"/>
      <w:r>
        <w:rPr>
          <w:color w:val="808080"/>
          <w:sz w:val="28"/>
        </w:rPr>
        <w:t>18.09.2024</w:t>
      </w:r>
      <w:r>
        <w:t xml:space="preserve"> </w:t>
      </w:r>
      <w:proofErr w:type="spellStart"/>
      <w:r>
        <w:rPr>
          <w:color w:val="808080"/>
          <w:sz w:val="28"/>
        </w:rPr>
        <w:t>Биробиджанер</w:t>
      </w:r>
      <w:proofErr w:type="spellEnd"/>
      <w:r>
        <w:rPr>
          <w:color w:val="808080"/>
          <w:sz w:val="28"/>
        </w:rPr>
        <w:t xml:space="preserve"> штерн (gazetaeao.ru)</w:t>
      </w:r>
    </w:p>
    <w:p w14:paraId="14646DD7" w14:textId="78AD6CCC" w:rsidR="00C53606" w:rsidRDefault="0089668E">
      <w:pPr>
        <w:tabs>
          <w:tab w:val="right" w:leader="hyphen" w:pos="9700"/>
        </w:tabs>
        <w:spacing w:after="150"/>
        <w:rPr>
          <w:color w:val="248AE8"/>
          <w:sz w:val="28"/>
        </w:rPr>
      </w:pPr>
      <w:r w:rsidRPr="009C3984">
        <w:rPr>
          <w:i/>
          <w:iCs/>
          <w:color w:val="248AE8"/>
          <w:sz w:val="28"/>
        </w:rPr>
        <w:fldChar w:fldCharType="begin"/>
      </w:r>
      <w:r w:rsidRPr="009C3984">
        <w:rPr>
          <w:i/>
          <w:iCs/>
          <w:color w:val="248AE8"/>
          <w:sz w:val="28"/>
        </w:rPr>
        <w:instrText>REF re_-1833112773 \h</w:instrText>
      </w:r>
      <w:r w:rsidR="009C3984" w:rsidRPr="009C3984">
        <w:rPr>
          <w:i/>
          <w:iCs/>
          <w:color w:val="248AE8"/>
          <w:sz w:val="28"/>
        </w:rPr>
        <w:instrText xml:space="preserve"> \* MERGEFORMAT </w:instrText>
      </w:r>
      <w:r w:rsidRPr="009C3984">
        <w:rPr>
          <w:i/>
          <w:iCs/>
          <w:color w:val="248AE8"/>
          <w:sz w:val="28"/>
        </w:rPr>
      </w:r>
      <w:r w:rsidRPr="009C3984">
        <w:rPr>
          <w:i/>
          <w:iCs/>
          <w:color w:val="248AE8"/>
          <w:sz w:val="28"/>
        </w:rPr>
        <w:fldChar w:fldCharType="separate"/>
      </w:r>
      <w:r w:rsidR="00F712F4" w:rsidRPr="00F712F4">
        <w:rPr>
          <w:i/>
          <w:iCs/>
          <w:color w:val="248AE8"/>
          <w:sz w:val="28"/>
        </w:rPr>
        <w:t>Спортивный азарт и командный дух</w:t>
      </w:r>
      <w:r w:rsidRPr="009C3984">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re_-1833112773 \h</w:instrText>
      </w:r>
      <w:r>
        <w:rPr>
          <w:color w:val="248AE8"/>
          <w:sz w:val="28"/>
        </w:rPr>
      </w:r>
      <w:r>
        <w:rPr>
          <w:color w:val="248AE8"/>
          <w:sz w:val="28"/>
        </w:rPr>
        <w:fldChar w:fldCharType="separate"/>
      </w:r>
      <w:r w:rsidR="00F712F4">
        <w:rPr>
          <w:noProof/>
          <w:color w:val="248AE8"/>
          <w:sz w:val="28"/>
        </w:rPr>
        <w:t>18</w:t>
      </w:r>
      <w:r>
        <w:rPr>
          <w:color w:val="248AE8"/>
          <w:sz w:val="28"/>
        </w:rPr>
        <w:fldChar w:fldCharType="end"/>
      </w:r>
    </w:p>
    <w:p w14:paraId="14646DD8" w14:textId="77777777" w:rsidR="00C53606" w:rsidRDefault="0089668E">
      <w:bookmarkStart w:id="43" w:name="re_toc_-1833112772"/>
      <w:bookmarkEnd w:id="42"/>
      <w:r>
        <w:rPr>
          <w:color w:val="808080"/>
          <w:sz w:val="28"/>
        </w:rPr>
        <w:t>18.09.2024</w:t>
      </w:r>
      <w:r>
        <w:t xml:space="preserve"> </w:t>
      </w:r>
      <w:r>
        <w:rPr>
          <w:color w:val="808080"/>
          <w:sz w:val="28"/>
        </w:rPr>
        <w:t>Тюменская правда (tyum-pravda.ru)</w:t>
      </w:r>
    </w:p>
    <w:p w14:paraId="14646DD9" w14:textId="601E95A8" w:rsidR="00C53606" w:rsidRDefault="0089668E">
      <w:pPr>
        <w:tabs>
          <w:tab w:val="right" w:leader="hyphen" w:pos="9700"/>
        </w:tabs>
        <w:spacing w:after="150"/>
        <w:rPr>
          <w:color w:val="248AE8"/>
          <w:sz w:val="28"/>
        </w:rPr>
      </w:pPr>
      <w:r w:rsidRPr="009C3984">
        <w:rPr>
          <w:i/>
          <w:iCs/>
          <w:color w:val="248AE8"/>
          <w:sz w:val="28"/>
        </w:rPr>
        <w:fldChar w:fldCharType="begin"/>
      </w:r>
      <w:r w:rsidRPr="009C3984">
        <w:rPr>
          <w:i/>
          <w:iCs/>
          <w:color w:val="248AE8"/>
          <w:sz w:val="28"/>
        </w:rPr>
        <w:instrText>REF re_-1833112772 \h</w:instrText>
      </w:r>
      <w:r w:rsidR="009C3984" w:rsidRPr="009C3984">
        <w:rPr>
          <w:i/>
          <w:iCs/>
          <w:color w:val="248AE8"/>
          <w:sz w:val="28"/>
        </w:rPr>
        <w:instrText xml:space="preserve"> \* MERGEFORMAT </w:instrText>
      </w:r>
      <w:r w:rsidRPr="009C3984">
        <w:rPr>
          <w:i/>
          <w:iCs/>
          <w:color w:val="248AE8"/>
          <w:sz w:val="28"/>
        </w:rPr>
      </w:r>
      <w:r w:rsidRPr="009C3984">
        <w:rPr>
          <w:i/>
          <w:iCs/>
          <w:color w:val="248AE8"/>
          <w:sz w:val="28"/>
        </w:rPr>
        <w:fldChar w:fldCharType="separate"/>
      </w:r>
      <w:r w:rsidR="00F712F4" w:rsidRPr="00F712F4">
        <w:rPr>
          <w:i/>
          <w:iCs/>
          <w:color w:val="248AE8"/>
          <w:sz w:val="28"/>
        </w:rPr>
        <w:t>Всей семьей!</w:t>
      </w:r>
      <w:r w:rsidRPr="009C3984">
        <w:rPr>
          <w:i/>
          <w:iCs/>
          <w:color w:val="248AE8"/>
          <w:sz w:val="28"/>
        </w:rPr>
        <w:fldChar w:fldCharType="end"/>
      </w:r>
      <w:r w:rsidRPr="009C3984">
        <w:rPr>
          <w:i/>
          <w:iCs/>
          <w:color w:val="248AE8"/>
          <w:sz w:val="28"/>
        </w:rPr>
        <w:t xml:space="preserve"> </w:t>
      </w:r>
      <w:r>
        <w:rPr>
          <w:color w:val="D7D7D7"/>
          <w:sz w:val="28"/>
        </w:rPr>
        <w:tab/>
      </w:r>
      <w:r>
        <w:rPr>
          <w:color w:val="248AE8"/>
          <w:sz w:val="28"/>
        </w:rPr>
        <w:fldChar w:fldCharType="begin"/>
      </w:r>
      <w:r>
        <w:rPr>
          <w:color w:val="248AE8"/>
          <w:sz w:val="28"/>
        </w:rPr>
        <w:instrText xml:space="preserve"> PAGEREF  re_-1833112772 \h</w:instrText>
      </w:r>
      <w:r>
        <w:rPr>
          <w:color w:val="248AE8"/>
          <w:sz w:val="28"/>
        </w:rPr>
      </w:r>
      <w:r>
        <w:rPr>
          <w:color w:val="248AE8"/>
          <w:sz w:val="28"/>
        </w:rPr>
        <w:fldChar w:fldCharType="separate"/>
      </w:r>
      <w:r w:rsidR="00F712F4">
        <w:rPr>
          <w:noProof/>
          <w:color w:val="248AE8"/>
          <w:sz w:val="28"/>
        </w:rPr>
        <w:t>19</w:t>
      </w:r>
      <w:r>
        <w:rPr>
          <w:color w:val="248AE8"/>
          <w:sz w:val="28"/>
        </w:rPr>
        <w:fldChar w:fldCharType="end"/>
      </w:r>
    </w:p>
    <w:p w14:paraId="14646DDA" w14:textId="77777777" w:rsidR="00C53606" w:rsidRPr="009C3984" w:rsidRDefault="0089668E">
      <w:pPr>
        <w:rPr>
          <w:i/>
          <w:iCs/>
          <w:color w:val="248AE8"/>
        </w:rPr>
      </w:pPr>
      <w:bookmarkStart w:id="44" w:name="re_toc_-1833112771"/>
      <w:bookmarkEnd w:id="43"/>
      <w:r>
        <w:rPr>
          <w:color w:val="808080"/>
          <w:sz w:val="28"/>
        </w:rPr>
        <w:t>18.09.2024</w:t>
      </w:r>
      <w:r>
        <w:t xml:space="preserve"> </w:t>
      </w:r>
      <w:r>
        <w:rPr>
          <w:color w:val="808080"/>
          <w:sz w:val="28"/>
        </w:rPr>
        <w:t>Тобольск-</w:t>
      </w:r>
      <w:proofErr w:type="spellStart"/>
      <w:r>
        <w:rPr>
          <w:color w:val="808080"/>
          <w:sz w:val="28"/>
        </w:rPr>
        <w:t>Информ</w:t>
      </w:r>
      <w:proofErr w:type="spellEnd"/>
      <w:r>
        <w:rPr>
          <w:color w:val="808080"/>
          <w:sz w:val="28"/>
        </w:rPr>
        <w:t xml:space="preserve"> (tobolsk.info)</w:t>
      </w:r>
    </w:p>
    <w:p w14:paraId="14646DDB" w14:textId="73DB76C8" w:rsidR="00C53606" w:rsidRDefault="0089668E">
      <w:pPr>
        <w:tabs>
          <w:tab w:val="right" w:leader="hyphen" w:pos="9700"/>
        </w:tabs>
        <w:spacing w:after="150"/>
        <w:rPr>
          <w:color w:val="248AE8"/>
          <w:sz w:val="28"/>
        </w:rPr>
      </w:pPr>
      <w:r w:rsidRPr="009C3984">
        <w:rPr>
          <w:i/>
          <w:iCs/>
          <w:color w:val="248AE8"/>
          <w:sz w:val="28"/>
        </w:rPr>
        <w:fldChar w:fldCharType="begin"/>
      </w:r>
      <w:r w:rsidRPr="009C3984">
        <w:rPr>
          <w:i/>
          <w:iCs/>
          <w:color w:val="248AE8"/>
          <w:sz w:val="28"/>
        </w:rPr>
        <w:instrText>REF re_-1833112771 \h</w:instrText>
      </w:r>
      <w:r w:rsidR="000A14A2" w:rsidRPr="009C3984">
        <w:rPr>
          <w:i/>
          <w:iCs/>
          <w:color w:val="248AE8"/>
          <w:sz w:val="28"/>
        </w:rPr>
        <w:instrText xml:space="preserve"> \* MERGEFORMAT </w:instrText>
      </w:r>
      <w:r w:rsidRPr="009C3984">
        <w:rPr>
          <w:i/>
          <w:iCs/>
          <w:color w:val="248AE8"/>
          <w:sz w:val="28"/>
        </w:rPr>
      </w:r>
      <w:r w:rsidRPr="009C3984">
        <w:rPr>
          <w:i/>
          <w:iCs/>
          <w:color w:val="248AE8"/>
          <w:sz w:val="28"/>
        </w:rPr>
        <w:fldChar w:fldCharType="separate"/>
      </w:r>
      <w:r w:rsidR="00F712F4" w:rsidRPr="00F712F4">
        <w:rPr>
          <w:i/>
          <w:iCs/>
          <w:color w:val="248AE8"/>
          <w:sz w:val="28"/>
        </w:rPr>
        <w:t>Тоболяк вошел в пятерку лучших баскетболистов на колясках</w:t>
      </w:r>
      <w:r w:rsidRPr="009C3984">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re_-1833112771 \h</w:instrText>
      </w:r>
      <w:r>
        <w:rPr>
          <w:color w:val="248AE8"/>
          <w:sz w:val="28"/>
        </w:rPr>
      </w:r>
      <w:r>
        <w:rPr>
          <w:color w:val="248AE8"/>
          <w:sz w:val="28"/>
        </w:rPr>
        <w:fldChar w:fldCharType="separate"/>
      </w:r>
      <w:r w:rsidR="00F712F4">
        <w:rPr>
          <w:noProof/>
          <w:color w:val="248AE8"/>
          <w:sz w:val="28"/>
        </w:rPr>
        <w:t>19</w:t>
      </w:r>
      <w:r>
        <w:rPr>
          <w:color w:val="248AE8"/>
          <w:sz w:val="28"/>
        </w:rPr>
        <w:fldChar w:fldCharType="end"/>
      </w:r>
    </w:p>
    <w:p w14:paraId="14646DDC" w14:textId="77777777" w:rsidR="00C53606" w:rsidRDefault="0089668E">
      <w:bookmarkStart w:id="45" w:name="re_toc_-1833112770"/>
      <w:bookmarkEnd w:id="44"/>
      <w:r>
        <w:rPr>
          <w:color w:val="808080"/>
          <w:sz w:val="28"/>
        </w:rPr>
        <w:t>19.09.2024</w:t>
      </w:r>
      <w:r>
        <w:t xml:space="preserve"> </w:t>
      </w:r>
      <w:r>
        <w:rPr>
          <w:color w:val="808080"/>
          <w:sz w:val="28"/>
        </w:rPr>
        <w:t>Томские новости (tomsk-novosti.ru)</w:t>
      </w:r>
    </w:p>
    <w:p w14:paraId="14646DDD" w14:textId="220186FE" w:rsidR="00C53606" w:rsidRDefault="0089668E">
      <w:pPr>
        <w:tabs>
          <w:tab w:val="right" w:leader="hyphen" w:pos="9700"/>
        </w:tabs>
        <w:spacing w:after="150"/>
        <w:rPr>
          <w:color w:val="248AE8"/>
          <w:sz w:val="28"/>
        </w:rPr>
      </w:pPr>
      <w:r w:rsidRPr="000A14A2">
        <w:rPr>
          <w:i/>
          <w:iCs/>
          <w:color w:val="248AE8"/>
          <w:sz w:val="28"/>
        </w:rPr>
        <w:fldChar w:fldCharType="begin"/>
      </w:r>
      <w:r w:rsidRPr="000A14A2">
        <w:rPr>
          <w:i/>
          <w:iCs/>
          <w:color w:val="248AE8"/>
          <w:sz w:val="28"/>
        </w:rPr>
        <w:instrText>REF re_-1833112770 \h</w:instrText>
      </w:r>
      <w:r w:rsidR="000A14A2" w:rsidRPr="000A14A2">
        <w:rPr>
          <w:i/>
          <w:iCs/>
          <w:color w:val="248AE8"/>
          <w:sz w:val="28"/>
        </w:rPr>
        <w:instrText xml:space="preserve"> \* MERGEFORMAT </w:instrText>
      </w:r>
      <w:r w:rsidRPr="000A14A2">
        <w:rPr>
          <w:i/>
          <w:iCs/>
          <w:color w:val="248AE8"/>
          <w:sz w:val="28"/>
        </w:rPr>
      </w:r>
      <w:r w:rsidRPr="000A14A2">
        <w:rPr>
          <w:i/>
          <w:iCs/>
          <w:color w:val="248AE8"/>
          <w:sz w:val="28"/>
        </w:rPr>
        <w:fldChar w:fldCharType="separate"/>
      </w:r>
      <w:r w:rsidR="00F712F4" w:rsidRPr="00F712F4">
        <w:rPr>
          <w:i/>
          <w:iCs/>
          <w:color w:val="248AE8"/>
          <w:sz w:val="28"/>
        </w:rPr>
        <w:t>Будем здоровы</w:t>
      </w:r>
      <w:r w:rsidRPr="000A14A2">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re_-1833112770 \h</w:instrText>
      </w:r>
      <w:r>
        <w:rPr>
          <w:color w:val="248AE8"/>
          <w:sz w:val="28"/>
        </w:rPr>
      </w:r>
      <w:r>
        <w:rPr>
          <w:color w:val="248AE8"/>
          <w:sz w:val="28"/>
        </w:rPr>
        <w:fldChar w:fldCharType="separate"/>
      </w:r>
      <w:r w:rsidR="00F712F4">
        <w:rPr>
          <w:noProof/>
          <w:color w:val="248AE8"/>
          <w:sz w:val="28"/>
        </w:rPr>
        <w:t>19</w:t>
      </w:r>
      <w:r>
        <w:rPr>
          <w:color w:val="248AE8"/>
          <w:sz w:val="28"/>
        </w:rPr>
        <w:fldChar w:fldCharType="end"/>
      </w:r>
    </w:p>
    <w:p w14:paraId="14646DDE" w14:textId="77777777" w:rsidR="00C53606" w:rsidRDefault="0089668E">
      <w:bookmarkStart w:id="46" w:name="re_toc_-1833112769"/>
      <w:bookmarkEnd w:id="45"/>
      <w:r>
        <w:rPr>
          <w:color w:val="808080"/>
          <w:sz w:val="28"/>
        </w:rPr>
        <w:t>16.09.2024</w:t>
      </w:r>
      <w:r>
        <w:t xml:space="preserve"> </w:t>
      </w:r>
      <w:r>
        <w:rPr>
          <w:color w:val="808080"/>
          <w:sz w:val="28"/>
        </w:rPr>
        <w:t xml:space="preserve">Здравствуйте, </w:t>
      </w:r>
      <w:proofErr w:type="spellStart"/>
      <w:r>
        <w:rPr>
          <w:color w:val="808080"/>
          <w:sz w:val="28"/>
        </w:rPr>
        <w:t>Нефтеюганцы</w:t>
      </w:r>
      <w:proofErr w:type="spellEnd"/>
      <w:r>
        <w:rPr>
          <w:color w:val="808080"/>
          <w:sz w:val="28"/>
        </w:rPr>
        <w:t>! (znpress.ru)</w:t>
      </w:r>
    </w:p>
    <w:p w14:paraId="14646DDF" w14:textId="05A7FF18" w:rsidR="00C53606" w:rsidRDefault="0089668E">
      <w:pPr>
        <w:tabs>
          <w:tab w:val="right" w:leader="hyphen" w:pos="9700"/>
        </w:tabs>
        <w:spacing w:after="150"/>
        <w:rPr>
          <w:color w:val="248AE8"/>
          <w:sz w:val="28"/>
        </w:rPr>
      </w:pPr>
      <w:r w:rsidRPr="000A14A2">
        <w:rPr>
          <w:i/>
          <w:iCs/>
          <w:color w:val="248AE8"/>
          <w:sz w:val="28"/>
        </w:rPr>
        <w:fldChar w:fldCharType="begin"/>
      </w:r>
      <w:r w:rsidRPr="000A14A2">
        <w:rPr>
          <w:i/>
          <w:iCs/>
          <w:color w:val="248AE8"/>
          <w:sz w:val="28"/>
        </w:rPr>
        <w:instrText>REF re_-1833112769 \h</w:instrText>
      </w:r>
      <w:r w:rsidR="000A14A2" w:rsidRPr="000A14A2">
        <w:rPr>
          <w:i/>
          <w:iCs/>
          <w:color w:val="248AE8"/>
          <w:sz w:val="28"/>
        </w:rPr>
        <w:instrText xml:space="preserve"> \* MERGEFORMAT </w:instrText>
      </w:r>
      <w:r w:rsidRPr="000A14A2">
        <w:rPr>
          <w:i/>
          <w:iCs/>
          <w:color w:val="248AE8"/>
          <w:sz w:val="28"/>
        </w:rPr>
      </w:r>
      <w:r w:rsidRPr="000A14A2">
        <w:rPr>
          <w:i/>
          <w:iCs/>
          <w:color w:val="248AE8"/>
          <w:sz w:val="28"/>
        </w:rPr>
        <w:fldChar w:fldCharType="separate"/>
      </w:r>
      <w:r w:rsidR="00F712F4" w:rsidRPr="00F712F4">
        <w:rPr>
          <w:i/>
          <w:iCs/>
          <w:color w:val="248AE8"/>
          <w:sz w:val="28"/>
        </w:rPr>
        <w:t>В Нефтеюганске подведены итоги конкурса социально значимых проектов, которые получат бюджетную поддержку</w:t>
      </w:r>
      <w:r w:rsidRPr="000A14A2">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re_-1833112769 \h</w:instrText>
      </w:r>
      <w:r>
        <w:rPr>
          <w:color w:val="248AE8"/>
          <w:sz w:val="28"/>
        </w:rPr>
      </w:r>
      <w:r>
        <w:rPr>
          <w:color w:val="248AE8"/>
          <w:sz w:val="28"/>
        </w:rPr>
        <w:fldChar w:fldCharType="separate"/>
      </w:r>
      <w:r w:rsidR="00F712F4">
        <w:rPr>
          <w:noProof/>
          <w:color w:val="248AE8"/>
          <w:sz w:val="28"/>
        </w:rPr>
        <w:t>19</w:t>
      </w:r>
      <w:r>
        <w:rPr>
          <w:color w:val="248AE8"/>
          <w:sz w:val="28"/>
        </w:rPr>
        <w:fldChar w:fldCharType="end"/>
      </w:r>
    </w:p>
    <w:p w14:paraId="14646DE6" w14:textId="77777777" w:rsidR="00C53606" w:rsidRPr="00C23F8E" w:rsidRDefault="0089668E">
      <w:pPr>
        <w:rPr>
          <w:i/>
          <w:iCs/>
          <w:color w:val="248AE8"/>
        </w:rPr>
      </w:pPr>
      <w:bookmarkStart w:id="47" w:name="re_toc_-1833112765"/>
      <w:bookmarkEnd w:id="46"/>
      <w:r>
        <w:rPr>
          <w:color w:val="808080"/>
          <w:sz w:val="28"/>
        </w:rPr>
        <w:t>13.09.2024</w:t>
      </w:r>
      <w:r>
        <w:t xml:space="preserve"> </w:t>
      </w:r>
      <w:r>
        <w:rPr>
          <w:color w:val="808080"/>
          <w:sz w:val="28"/>
        </w:rPr>
        <w:t>Информационный портал Екатеринбурга (ekburg.ru)</w:t>
      </w:r>
    </w:p>
    <w:p w14:paraId="14646DE7" w14:textId="30A919E5" w:rsidR="00C53606" w:rsidRDefault="0089668E">
      <w:pPr>
        <w:tabs>
          <w:tab w:val="right" w:leader="hyphen" w:pos="9700"/>
        </w:tabs>
        <w:spacing w:after="150"/>
        <w:rPr>
          <w:color w:val="248AE8"/>
          <w:sz w:val="28"/>
        </w:rPr>
      </w:pPr>
      <w:r w:rsidRPr="00C23F8E">
        <w:rPr>
          <w:i/>
          <w:iCs/>
          <w:color w:val="248AE8"/>
          <w:sz w:val="28"/>
        </w:rPr>
        <w:fldChar w:fldCharType="begin"/>
      </w:r>
      <w:r w:rsidRPr="00C23F8E">
        <w:rPr>
          <w:i/>
          <w:iCs/>
          <w:color w:val="248AE8"/>
          <w:sz w:val="28"/>
        </w:rPr>
        <w:instrText>REF re_-1833112765 \h</w:instrText>
      </w:r>
      <w:r w:rsidR="00C23F8E" w:rsidRPr="00C23F8E">
        <w:rPr>
          <w:i/>
          <w:iCs/>
          <w:color w:val="248AE8"/>
          <w:sz w:val="28"/>
        </w:rPr>
        <w:instrText xml:space="preserve"> \* MERGEFORMAT </w:instrText>
      </w:r>
      <w:r w:rsidRPr="00C23F8E">
        <w:rPr>
          <w:i/>
          <w:iCs/>
          <w:color w:val="248AE8"/>
          <w:sz w:val="28"/>
        </w:rPr>
      </w:r>
      <w:r w:rsidRPr="00C23F8E">
        <w:rPr>
          <w:i/>
          <w:iCs/>
          <w:color w:val="248AE8"/>
          <w:sz w:val="28"/>
        </w:rPr>
        <w:fldChar w:fldCharType="separate"/>
      </w:r>
      <w:r w:rsidR="00F712F4" w:rsidRPr="00F712F4">
        <w:rPr>
          <w:i/>
          <w:iCs/>
          <w:color w:val="248AE8"/>
          <w:sz w:val="28"/>
        </w:rPr>
        <w:t>День пожилого человека: каким будет праздник в Железнодорожном районе?</w:t>
      </w:r>
      <w:r w:rsidRPr="00C23F8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re_-1833112765 \h</w:instrText>
      </w:r>
      <w:r>
        <w:rPr>
          <w:color w:val="248AE8"/>
          <w:sz w:val="28"/>
        </w:rPr>
      </w:r>
      <w:r>
        <w:rPr>
          <w:color w:val="248AE8"/>
          <w:sz w:val="28"/>
        </w:rPr>
        <w:fldChar w:fldCharType="separate"/>
      </w:r>
      <w:r w:rsidR="00F712F4">
        <w:rPr>
          <w:noProof/>
          <w:color w:val="248AE8"/>
          <w:sz w:val="28"/>
        </w:rPr>
        <w:t>20</w:t>
      </w:r>
      <w:r>
        <w:rPr>
          <w:color w:val="248AE8"/>
          <w:sz w:val="28"/>
        </w:rPr>
        <w:fldChar w:fldCharType="end"/>
      </w:r>
    </w:p>
    <w:p w14:paraId="14646DE8" w14:textId="77777777" w:rsidR="00C53606" w:rsidRDefault="0089668E">
      <w:bookmarkStart w:id="48" w:name="re_toc_-1833112764"/>
      <w:bookmarkEnd w:id="47"/>
      <w:r>
        <w:rPr>
          <w:color w:val="808080"/>
          <w:sz w:val="28"/>
        </w:rPr>
        <w:t>19.09.2024</w:t>
      </w:r>
      <w:r>
        <w:t xml:space="preserve"> </w:t>
      </w:r>
      <w:proofErr w:type="spellStart"/>
      <w:r>
        <w:rPr>
          <w:color w:val="808080"/>
          <w:sz w:val="28"/>
        </w:rPr>
        <w:t>InvaNews</w:t>
      </w:r>
      <w:proofErr w:type="spellEnd"/>
      <w:r>
        <w:rPr>
          <w:color w:val="808080"/>
          <w:sz w:val="28"/>
        </w:rPr>
        <w:t xml:space="preserve"> (</w:t>
      </w:r>
      <w:proofErr w:type="spellStart"/>
      <w:proofErr w:type="gramStart"/>
      <w:r>
        <w:rPr>
          <w:color w:val="808080"/>
          <w:sz w:val="28"/>
        </w:rPr>
        <w:t>inva.news</w:t>
      </w:r>
      <w:proofErr w:type="spellEnd"/>
      <w:proofErr w:type="gramEnd"/>
      <w:r>
        <w:rPr>
          <w:color w:val="808080"/>
          <w:sz w:val="28"/>
        </w:rPr>
        <w:t>)</w:t>
      </w:r>
    </w:p>
    <w:p w14:paraId="14646DE9" w14:textId="21363417" w:rsidR="00C53606" w:rsidRDefault="0089668E">
      <w:pPr>
        <w:tabs>
          <w:tab w:val="right" w:leader="hyphen" w:pos="9700"/>
        </w:tabs>
        <w:spacing w:after="150"/>
        <w:rPr>
          <w:color w:val="248AE8"/>
          <w:sz w:val="28"/>
        </w:rPr>
      </w:pPr>
      <w:r w:rsidRPr="00C23F8E">
        <w:rPr>
          <w:i/>
          <w:iCs/>
          <w:color w:val="248AE8"/>
          <w:sz w:val="28"/>
        </w:rPr>
        <w:fldChar w:fldCharType="begin"/>
      </w:r>
      <w:r w:rsidRPr="00C23F8E">
        <w:rPr>
          <w:i/>
          <w:iCs/>
          <w:color w:val="248AE8"/>
          <w:sz w:val="28"/>
        </w:rPr>
        <w:instrText>REF re_-1833112764 \h</w:instrText>
      </w:r>
      <w:r w:rsidR="00C23F8E" w:rsidRPr="00C23F8E">
        <w:rPr>
          <w:i/>
          <w:iCs/>
          <w:color w:val="248AE8"/>
          <w:sz w:val="28"/>
        </w:rPr>
        <w:instrText xml:space="preserve"> \* MERGEFORMAT </w:instrText>
      </w:r>
      <w:r w:rsidRPr="00C23F8E">
        <w:rPr>
          <w:i/>
          <w:iCs/>
          <w:color w:val="248AE8"/>
          <w:sz w:val="28"/>
        </w:rPr>
      </w:r>
      <w:r w:rsidRPr="00C23F8E">
        <w:rPr>
          <w:i/>
          <w:iCs/>
          <w:color w:val="248AE8"/>
          <w:sz w:val="28"/>
        </w:rPr>
        <w:fldChar w:fldCharType="separate"/>
      </w:r>
      <w:r w:rsidR="00F712F4" w:rsidRPr="00F712F4">
        <w:rPr>
          <w:i/>
          <w:iCs/>
          <w:color w:val="248AE8"/>
          <w:sz w:val="28"/>
        </w:rPr>
        <w:t>В Тюменской области прошли соревнования по настольным играм среди людей с ОВЗ</w:t>
      </w:r>
      <w:r w:rsidRPr="00C23F8E">
        <w:rPr>
          <w:i/>
          <w:iCs/>
          <w:color w:val="248AE8"/>
          <w:sz w:val="28"/>
        </w:rPr>
        <w:fldChar w:fldCharType="end"/>
      </w:r>
      <w:r w:rsidRPr="00C23F8E">
        <w:rPr>
          <w:i/>
          <w:iCs/>
          <w:color w:val="248AE8"/>
          <w:sz w:val="28"/>
        </w:rPr>
        <w:t xml:space="preserve"> </w:t>
      </w:r>
      <w:r>
        <w:rPr>
          <w:color w:val="D7D7D7"/>
          <w:sz w:val="28"/>
        </w:rPr>
        <w:tab/>
      </w:r>
      <w:r>
        <w:rPr>
          <w:color w:val="248AE8"/>
          <w:sz w:val="28"/>
        </w:rPr>
        <w:fldChar w:fldCharType="begin"/>
      </w:r>
      <w:r>
        <w:rPr>
          <w:color w:val="248AE8"/>
          <w:sz w:val="28"/>
        </w:rPr>
        <w:instrText xml:space="preserve"> PAGEREF  re_-1833112764 \h</w:instrText>
      </w:r>
      <w:r>
        <w:rPr>
          <w:color w:val="248AE8"/>
          <w:sz w:val="28"/>
        </w:rPr>
      </w:r>
      <w:r>
        <w:rPr>
          <w:color w:val="248AE8"/>
          <w:sz w:val="28"/>
        </w:rPr>
        <w:fldChar w:fldCharType="separate"/>
      </w:r>
      <w:r w:rsidR="00F712F4">
        <w:rPr>
          <w:noProof/>
          <w:color w:val="248AE8"/>
          <w:sz w:val="28"/>
        </w:rPr>
        <w:t>20</w:t>
      </w:r>
      <w:r>
        <w:rPr>
          <w:color w:val="248AE8"/>
          <w:sz w:val="28"/>
        </w:rPr>
        <w:fldChar w:fldCharType="end"/>
      </w:r>
    </w:p>
    <w:p w14:paraId="14646DEA" w14:textId="77777777" w:rsidR="00C53606" w:rsidRPr="00C23F8E" w:rsidRDefault="0089668E">
      <w:pPr>
        <w:rPr>
          <w:i/>
          <w:iCs/>
          <w:color w:val="248AE8"/>
        </w:rPr>
      </w:pPr>
      <w:bookmarkStart w:id="49" w:name="re_toc_-1833112763"/>
      <w:bookmarkEnd w:id="48"/>
      <w:r>
        <w:rPr>
          <w:color w:val="808080"/>
          <w:sz w:val="28"/>
        </w:rPr>
        <w:t>18.09.2024</w:t>
      </w:r>
      <w:r>
        <w:t xml:space="preserve"> </w:t>
      </w:r>
      <w:proofErr w:type="spellStart"/>
      <w:r>
        <w:rPr>
          <w:color w:val="808080"/>
          <w:sz w:val="28"/>
        </w:rPr>
        <w:t>InvaNews</w:t>
      </w:r>
      <w:proofErr w:type="spellEnd"/>
      <w:r>
        <w:rPr>
          <w:color w:val="808080"/>
          <w:sz w:val="28"/>
        </w:rPr>
        <w:t xml:space="preserve"> (</w:t>
      </w:r>
      <w:proofErr w:type="spellStart"/>
      <w:proofErr w:type="gramStart"/>
      <w:r>
        <w:rPr>
          <w:color w:val="808080"/>
          <w:sz w:val="28"/>
        </w:rPr>
        <w:t>inva.news</w:t>
      </w:r>
      <w:proofErr w:type="spellEnd"/>
      <w:proofErr w:type="gramEnd"/>
      <w:r>
        <w:rPr>
          <w:color w:val="808080"/>
          <w:sz w:val="28"/>
        </w:rPr>
        <w:t>)</w:t>
      </w:r>
    </w:p>
    <w:p w14:paraId="14646DEB" w14:textId="23FE796C" w:rsidR="00C53606" w:rsidRDefault="0089668E">
      <w:pPr>
        <w:tabs>
          <w:tab w:val="right" w:leader="hyphen" w:pos="9700"/>
        </w:tabs>
        <w:spacing w:after="150"/>
        <w:rPr>
          <w:color w:val="248AE8"/>
          <w:sz w:val="28"/>
        </w:rPr>
      </w:pPr>
      <w:r w:rsidRPr="00C23F8E">
        <w:rPr>
          <w:i/>
          <w:iCs/>
          <w:color w:val="248AE8"/>
          <w:sz w:val="28"/>
        </w:rPr>
        <w:fldChar w:fldCharType="begin"/>
      </w:r>
      <w:r w:rsidRPr="00C23F8E">
        <w:rPr>
          <w:i/>
          <w:iCs/>
          <w:color w:val="248AE8"/>
          <w:sz w:val="28"/>
        </w:rPr>
        <w:instrText>REF re_-1833112763 \h</w:instrText>
      </w:r>
      <w:r w:rsidR="00C23F8E" w:rsidRPr="00C23F8E">
        <w:rPr>
          <w:i/>
          <w:iCs/>
          <w:color w:val="248AE8"/>
          <w:sz w:val="28"/>
        </w:rPr>
        <w:instrText xml:space="preserve"> \* MERGEFORMAT </w:instrText>
      </w:r>
      <w:r w:rsidRPr="00C23F8E">
        <w:rPr>
          <w:i/>
          <w:iCs/>
          <w:color w:val="248AE8"/>
          <w:sz w:val="28"/>
        </w:rPr>
      </w:r>
      <w:r w:rsidRPr="00C23F8E">
        <w:rPr>
          <w:i/>
          <w:iCs/>
          <w:color w:val="248AE8"/>
          <w:sz w:val="28"/>
        </w:rPr>
        <w:fldChar w:fldCharType="separate"/>
      </w:r>
      <w:r w:rsidR="00F712F4" w:rsidRPr="00F712F4">
        <w:rPr>
          <w:i/>
          <w:iCs/>
          <w:color w:val="248AE8"/>
          <w:sz w:val="28"/>
        </w:rPr>
        <w:t>На Алтае прошла спартакиада «Пара- Алтай 2024»</w:t>
      </w:r>
      <w:r w:rsidRPr="00C23F8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re_-1833112763 \h</w:instrText>
      </w:r>
      <w:r>
        <w:rPr>
          <w:color w:val="248AE8"/>
          <w:sz w:val="28"/>
        </w:rPr>
      </w:r>
      <w:r>
        <w:rPr>
          <w:color w:val="248AE8"/>
          <w:sz w:val="28"/>
        </w:rPr>
        <w:fldChar w:fldCharType="separate"/>
      </w:r>
      <w:r w:rsidR="00F712F4">
        <w:rPr>
          <w:noProof/>
          <w:color w:val="248AE8"/>
          <w:sz w:val="28"/>
        </w:rPr>
        <w:t>20</w:t>
      </w:r>
      <w:r>
        <w:rPr>
          <w:color w:val="248AE8"/>
          <w:sz w:val="28"/>
        </w:rPr>
        <w:fldChar w:fldCharType="end"/>
      </w:r>
    </w:p>
    <w:p w14:paraId="14646DEE" w14:textId="77777777" w:rsidR="00C53606" w:rsidRDefault="0089668E">
      <w:bookmarkStart w:id="50" w:name="re_toc_-1833112761"/>
      <w:bookmarkEnd w:id="49"/>
      <w:r>
        <w:rPr>
          <w:color w:val="808080"/>
          <w:sz w:val="28"/>
        </w:rPr>
        <w:t>17.09.2024</w:t>
      </w:r>
      <w:r>
        <w:t xml:space="preserve"> </w:t>
      </w:r>
      <w:r>
        <w:rPr>
          <w:color w:val="808080"/>
          <w:sz w:val="28"/>
        </w:rPr>
        <w:t>Новая жизнь (suzungazeta.ru)</w:t>
      </w:r>
    </w:p>
    <w:p w14:paraId="14646DEF" w14:textId="5DD296C7" w:rsidR="00C53606" w:rsidRDefault="0089668E">
      <w:pPr>
        <w:tabs>
          <w:tab w:val="right" w:leader="hyphen" w:pos="9700"/>
        </w:tabs>
        <w:spacing w:after="150"/>
        <w:rPr>
          <w:color w:val="248AE8"/>
          <w:sz w:val="28"/>
        </w:rPr>
      </w:pPr>
      <w:r w:rsidRPr="00C23F8E">
        <w:rPr>
          <w:i/>
          <w:iCs/>
          <w:color w:val="248AE8"/>
          <w:sz w:val="28"/>
        </w:rPr>
        <w:fldChar w:fldCharType="begin"/>
      </w:r>
      <w:r w:rsidRPr="00C23F8E">
        <w:rPr>
          <w:i/>
          <w:iCs/>
          <w:color w:val="248AE8"/>
          <w:sz w:val="28"/>
        </w:rPr>
        <w:instrText>REF re_-1833112761 \h</w:instrText>
      </w:r>
      <w:r w:rsidR="00C23F8E" w:rsidRPr="00C23F8E">
        <w:rPr>
          <w:i/>
          <w:iCs/>
          <w:color w:val="248AE8"/>
          <w:sz w:val="28"/>
        </w:rPr>
        <w:instrText xml:space="preserve"> \* MERGEFORMAT </w:instrText>
      </w:r>
      <w:r w:rsidRPr="00C23F8E">
        <w:rPr>
          <w:i/>
          <w:iCs/>
          <w:color w:val="248AE8"/>
          <w:sz w:val="28"/>
        </w:rPr>
      </w:r>
      <w:r w:rsidRPr="00C23F8E">
        <w:rPr>
          <w:i/>
          <w:iCs/>
          <w:color w:val="248AE8"/>
          <w:sz w:val="28"/>
        </w:rPr>
        <w:fldChar w:fldCharType="separate"/>
      </w:r>
      <w:r w:rsidR="00F712F4" w:rsidRPr="00F712F4">
        <w:rPr>
          <w:i/>
          <w:iCs/>
          <w:color w:val="248AE8"/>
          <w:sz w:val="28"/>
        </w:rPr>
        <w:t>Бой виднее из солдатского окопа</w:t>
      </w:r>
      <w:r w:rsidRPr="00C23F8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re_-1833112761 \h</w:instrText>
      </w:r>
      <w:r>
        <w:rPr>
          <w:color w:val="248AE8"/>
          <w:sz w:val="28"/>
        </w:rPr>
      </w:r>
      <w:r>
        <w:rPr>
          <w:color w:val="248AE8"/>
          <w:sz w:val="28"/>
        </w:rPr>
        <w:fldChar w:fldCharType="separate"/>
      </w:r>
      <w:r w:rsidR="00F712F4">
        <w:rPr>
          <w:noProof/>
          <w:color w:val="248AE8"/>
          <w:sz w:val="28"/>
        </w:rPr>
        <w:t>21</w:t>
      </w:r>
      <w:r>
        <w:rPr>
          <w:color w:val="248AE8"/>
          <w:sz w:val="28"/>
        </w:rPr>
        <w:fldChar w:fldCharType="end"/>
      </w:r>
    </w:p>
    <w:p w14:paraId="14646DF0" w14:textId="77777777" w:rsidR="00C53606" w:rsidRPr="00C23F8E" w:rsidRDefault="0089668E">
      <w:pPr>
        <w:rPr>
          <w:i/>
          <w:iCs/>
          <w:color w:val="248AE8"/>
        </w:rPr>
      </w:pPr>
      <w:bookmarkStart w:id="51" w:name="re_toc_-1833112760"/>
      <w:bookmarkEnd w:id="50"/>
      <w:r>
        <w:rPr>
          <w:color w:val="808080"/>
          <w:sz w:val="28"/>
        </w:rPr>
        <w:t>16.09.2024</w:t>
      </w:r>
      <w:r>
        <w:t xml:space="preserve"> </w:t>
      </w:r>
      <w:r>
        <w:rPr>
          <w:color w:val="808080"/>
          <w:sz w:val="28"/>
        </w:rPr>
        <w:t>Мегион24 (megion24.ru)</w:t>
      </w:r>
    </w:p>
    <w:p w14:paraId="14646DF1" w14:textId="283C0C83" w:rsidR="00C53606" w:rsidRDefault="0089668E">
      <w:pPr>
        <w:tabs>
          <w:tab w:val="right" w:leader="hyphen" w:pos="9700"/>
        </w:tabs>
        <w:spacing w:after="150"/>
        <w:rPr>
          <w:color w:val="248AE8"/>
          <w:sz w:val="28"/>
        </w:rPr>
      </w:pPr>
      <w:r w:rsidRPr="00C23F8E">
        <w:rPr>
          <w:i/>
          <w:iCs/>
          <w:color w:val="248AE8"/>
          <w:sz w:val="28"/>
        </w:rPr>
        <w:fldChar w:fldCharType="begin"/>
      </w:r>
      <w:r w:rsidRPr="00C23F8E">
        <w:rPr>
          <w:i/>
          <w:iCs/>
          <w:color w:val="248AE8"/>
          <w:sz w:val="28"/>
        </w:rPr>
        <w:instrText>REF re_-1833112760 \h</w:instrText>
      </w:r>
      <w:r w:rsidR="00C23F8E" w:rsidRPr="00C23F8E">
        <w:rPr>
          <w:i/>
          <w:iCs/>
          <w:color w:val="248AE8"/>
          <w:sz w:val="28"/>
        </w:rPr>
        <w:instrText xml:space="preserve"> \* MERGEFORMAT </w:instrText>
      </w:r>
      <w:r w:rsidRPr="00C23F8E">
        <w:rPr>
          <w:i/>
          <w:iCs/>
          <w:color w:val="248AE8"/>
          <w:sz w:val="28"/>
        </w:rPr>
      </w:r>
      <w:r w:rsidRPr="00C23F8E">
        <w:rPr>
          <w:i/>
          <w:iCs/>
          <w:color w:val="248AE8"/>
          <w:sz w:val="28"/>
        </w:rPr>
        <w:fldChar w:fldCharType="separate"/>
      </w:r>
      <w:r w:rsidR="00F712F4" w:rsidRPr="00F712F4">
        <w:rPr>
          <w:i/>
          <w:iCs/>
          <w:color w:val="248AE8"/>
          <w:sz w:val="28"/>
        </w:rPr>
        <w:t xml:space="preserve">46 тысяч 500 рублей в </w:t>
      </w:r>
      <w:proofErr w:type="spellStart"/>
      <w:r w:rsidR="00F712F4" w:rsidRPr="00F712F4">
        <w:rPr>
          <w:i/>
          <w:iCs/>
          <w:color w:val="248AE8"/>
          <w:sz w:val="28"/>
        </w:rPr>
        <w:t>копилочку</w:t>
      </w:r>
      <w:proofErr w:type="spellEnd"/>
      <w:r w:rsidR="00F712F4" w:rsidRPr="00F712F4">
        <w:rPr>
          <w:i/>
          <w:iCs/>
          <w:color w:val="248AE8"/>
          <w:sz w:val="28"/>
        </w:rPr>
        <w:t xml:space="preserve"> для наших бойцов</w:t>
      </w:r>
      <w:r w:rsidRPr="00C23F8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re_-1833112760 \h</w:instrText>
      </w:r>
      <w:r>
        <w:rPr>
          <w:color w:val="248AE8"/>
          <w:sz w:val="28"/>
        </w:rPr>
      </w:r>
      <w:r>
        <w:rPr>
          <w:color w:val="248AE8"/>
          <w:sz w:val="28"/>
        </w:rPr>
        <w:fldChar w:fldCharType="separate"/>
      </w:r>
      <w:r w:rsidR="00F712F4">
        <w:rPr>
          <w:noProof/>
          <w:color w:val="248AE8"/>
          <w:sz w:val="28"/>
        </w:rPr>
        <w:t>21</w:t>
      </w:r>
      <w:r>
        <w:rPr>
          <w:color w:val="248AE8"/>
          <w:sz w:val="28"/>
        </w:rPr>
        <w:fldChar w:fldCharType="end"/>
      </w:r>
    </w:p>
    <w:p w14:paraId="14646DF2" w14:textId="77777777" w:rsidR="00C53606" w:rsidRPr="00C23F8E" w:rsidRDefault="0089668E">
      <w:pPr>
        <w:rPr>
          <w:i/>
          <w:iCs/>
          <w:color w:val="248AE8"/>
        </w:rPr>
      </w:pPr>
      <w:bookmarkStart w:id="52" w:name="re_toc_-1833112759"/>
      <w:bookmarkEnd w:id="51"/>
      <w:r>
        <w:rPr>
          <w:color w:val="808080"/>
          <w:sz w:val="28"/>
        </w:rPr>
        <w:t>15.09.2024</w:t>
      </w:r>
      <w:r>
        <w:t xml:space="preserve"> </w:t>
      </w:r>
      <w:r>
        <w:rPr>
          <w:color w:val="808080"/>
          <w:sz w:val="28"/>
        </w:rPr>
        <w:t>Ktv8.ru</w:t>
      </w:r>
    </w:p>
    <w:p w14:paraId="14646DF3" w14:textId="177A0B6D" w:rsidR="00C53606" w:rsidRDefault="0089668E">
      <w:pPr>
        <w:tabs>
          <w:tab w:val="right" w:leader="hyphen" w:pos="9700"/>
        </w:tabs>
        <w:spacing w:after="150"/>
        <w:rPr>
          <w:color w:val="248AE8"/>
          <w:sz w:val="28"/>
        </w:rPr>
      </w:pPr>
      <w:r w:rsidRPr="00C23F8E">
        <w:rPr>
          <w:i/>
          <w:iCs/>
          <w:color w:val="248AE8"/>
          <w:sz w:val="28"/>
        </w:rPr>
        <w:fldChar w:fldCharType="begin"/>
      </w:r>
      <w:r w:rsidRPr="00C23F8E">
        <w:rPr>
          <w:i/>
          <w:iCs/>
          <w:color w:val="248AE8"/>
          <w:sz w:val="28"/>
        </w:rPr>
        <w:instrText>REF re_-1833112759 \h</w:instrText>
      </w:r>
      <w:r w:rsidR="00C23F8E" w:rsidRPr="00C23F8E">
        <w:rPr>
          <w:i/>
          <w:iCs/>
          <w:color w:val="248AE8"/>
          <w:sz w:val="28"/>
        </w:rPr>
        <w:instrText xml:space="preserve"> \* MERGEFORMAT </w:instrText>
      </w:r>
      <w:r w:rsidRPr="00C23F8E">
        <w:rPr>
          <w:i/>
          <w:iCs/>
          <w:color w:val="248AE8"/>
          <w:sz w:val="28"/>
        </w:rPr>
      </w:r>
      <w:r w:rsidRPr="00C23F8E">
        <w:rPr>
          <w:i/>
          <w:iCs/>
          <w:color w:val="248AE8"/>
          <w:sz w:val="28"/>
        </w:rPr>
        <w:fldChar w:fldCharType="separate"/>
      </w:r>
      <w:r w:rsidR="00F712F4" w:rsidRPr="00F712F4">
        <w:rPr>
          <w:i/>
          <w:iCs/>
          <w:color w:val="248AE8"/>
          <w:sz w:val="28"/>
        </w:rPr>
        <w:t>Проекты в поддержку участников СВО и членов их семей</w:t>
      </w:r>
      <w:r w:rsidRPr="00C23F8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re_-1833112759 \h</w:instrText>
      </w:r>
      <w:r>
        <w:rPr>
          <w:color w:val="248AE8"/>
          <w:sz w:val="28"/>
        </w:rPr>
      </w:r>
      <w:r>
        <w:rPr>
          <w:color w:val="248AE8"/>
          <w:sz w:val="28"/>
        </w:rPr>
        <w:fldChar w:fldCharType="separate"/>
      </w:r>
      <w:r w:rsidR="00F712F4">
        <w:rPr>
          <w:noProof/>
          <w:color w:val="248AE8"/>
          <w:sz w:val="28"/>
        </w:rPr>
        <w:t>21</w:t>
      </w:r>
      <w:r>
        <w:rPr>
          <w:color w:val="248AE8"/>
          <w:sz w:val="28"/>
        </w:rPr>
        <w:fldChar w:fldCharType="end"/>
      </w:r>
    </w:p>
    <w:p w14:paraId="14646DF4" w14:textId="77777777" w:rsidR="00C53606" w:rsidRDefault="0089668E">
      <w:bookmarkStart w:id="53" w:name="re_toc_-1833112758"/>
      <w:bookmarkEnd w:id="52"/>
      <w:r>
        <w:rPr>
          <w:color w:val="808080"/>
          <w:sz w:val="28"/>
        </w:rPr>
        <w:t>16.09.2024</w:t>
      </w:r>
      <w:r>
        <w:t xml:space="preserve"> </w:t>
      </w:r>
      <w:r>
        <w:rPr>
          <w:color w:val="808080"/>
          <w:sz w:val="28"/>
        </w:rPr>
        <w:t>Родной край (rodkray31.ru)</w:t>
      </w:r>
    </w:p>
    <w:p w14:paraId="14646DF5" w14:textId="4F67FB99" w:rsidR="00C53606" w:rsidRDefault="0089668E">
      <w:pPr>
        <w:tabs>
          <w:tab w:val="right" w:leader="hyphen" w:pos="9700"/>
        </w:tabs>
        <w:spacing w:after="150"/>
        <w:rPr>
          <w:color w:val="248AE8"/>
          <w:sz w:val="28"/>
        </w:rPr>
      </w:pPr>
      <w:r w:rsidRPr="00C23F8E">
        <w:rPr>
          <w:i/>
          <w:iCs/>
          <w:color w:val="248AE8"/>
          <w:sz w:val="28"/>
        </w:rPr>
        <w:fldChar w:fldCharType="begin"/>
      </w:r>
      <w:r w:rsidRPr="00C23F8E">
        <w:rPr>
          <w:i/>
          <w:iCs/>
          <w:color w:val="248AE8"/>
          <w:sz w:val="28"/>
        </w:rPr>
        <w:instrText>REF re_-1833112758 \h</w:instrText>
      </w:r>
      <w:r w:rsidR="00C23F8E" w:rsidRPr="00C23F8E">
        <w:rPr>
          <w:i/>
          <w:iCs/>
          <w:color w:val="248AE8"/>
          <w:sz w:val="28"/>
        </w:rPr>
        <w:instrText xml:space="preserve"> \* MERGEFORMAT </w:instrText>
      </w:r>
      <w:r w:rsidRPr="00C23F8E">
        <w:rPr>
          <w:i/>
          <w:iCs/>
          <w:color w:val="248AE8"/>
          <w:sz w:val="28"/>
        </w:rPr>
      </w:r>
      <w:r w:rsidRPr="00C23F8E">
        <w:rPr>
          <w:i/>
          <w:iCs/>
          <w:color w:val="248AE8"/>
          <w:sz w:val="28"/>
        </w:rPr>
        <w:fldChar w:fldCharType="separate"/>
      </w:r>
      <w:proofErr w:type="spellStart"/>
      <w:r w:rsidR="00F712F4" w:rsidRPr="00F712F4">
        <w:rPr>
          <w:i/>
          <w:iCs/>
          <w:color w:val="248AE8"/>
          <w:sz w:val="28"/>
        </w:rPr>
        <w:t>Грайворонцы</w:t>
      </w:r>
      <w:proofErr w:type="spellEnd"/>
      <w:r w:rsidR="00F712F4" w:rsidRPr="00F712F4">
        <w:rPr>
          <w:i/>
          <w:iCs/>
          <w:color w:val="248AE8"/>
          <w:sz w:val="28"/>
        </w:rPr>
        <w:t xml:space="preserve"> поздравили с 70-летием председателя совета ветеранов Валентину Шевченко</w:t>
      </w:r>
      <w:r w:rsidRPr="00C23F8E">
        <w:rPr>
          <w:i/>
          <w:iCs/>
          <w:color w:val="248AE8"/>
          <w:sz w:val="28"/>
        </w:rPr>
        <w:fldChar w:fldCharType="end"/>
      </w:r>
      <w:r w:rsidRPr="00C23F8E">
        <w:rPr>
          <w:i/>
          <w:iCs/>
          <w:color w:val="248AE8"/>
          <w:sz w:val="28"/>
        </w:rPr>
        <w:t xml:space="preserve"> </w:t>
      </w:r>
      <w:r>
        <w:rPr>
          <w:color w:val="D7D7D7"/>
          <w:sz w:val="28"/>
        </w:rPr>
        <w:tab/>
      </w:r>
      <w:r>
        <w:rPr>
          <w:color w:val="248AE8"/>
          <w:sz w:val="28"/>
        </w:rPr>
        <w:fldChar w:fldCharType="begin"/>
      </w:r>
      <w:r>
        <w:rPr>
          <w:color w:val="248AE8"/>
          <w:sz w:val="28"/>
        </w:rPr>
        <w:instrText xml:space="preserve"> PAGEREF  re_-1833112758 \h</w:instrText>
      </w:r>
      <w:r>
        <w:rPr>
          <w:color w:val="248AE8"/>
          <w:sz w:val="28"/>
        </w:rPr>
      </w:r>
      <w:r>
        <w:rPr>
          <w:color w:val="248AE8"/>
          <w:sz w:val="28"/>
        </w:rPr>
        <w:fldChar w:fldCharType="separate"/>
      </w:r>
      <w:r w:rsidR="00F712F4">
        <w:rPr>
          <w:noProof/>
          <w:color w:val="248AE8"/>
          <w:sz w:val="28"/>
        </w:rPr>
        <w:t>21</w:t>
      </w:r>
      <w:r>
        <w:rPr>
          <w:color w:val="248AE8"/>
          <w:sz w:val="28"/>
        </w:rPr>
        <w:fldChar w:fldCharType="end"/>
      </w:r>
    </w:p>
    <w:p w14:paraId="14646DF6" w14:textId="77777777" w:rsidR="00C53606" w:rsidRDefault="0089668E">
      <w:bookmarkStart w:id="54" w:name="re_toc_-1833112757"/>
      <w:bookmarkEnd w:id="53"/>
      <w:r>
        <w:rPr>
          <w:color w:val="808080"/>
          <w:sz w:val="28"/>
        </w:rPr>
        <w:t>19.09.2024</w:t>
      </w:r>
      <w:r>
        <w:t xml:space="preserve"> </w:t>
      </w:r>
      <w:r>
        <w:rPr>
          <w:color w:val="808080"/>
          <w:sz w:val="28"/>
        </w:rPr>
        <w:t>Buzulukday.ru</w:t>
      </w:r>
    </w:p>
    <w:p w14:paraId="14646DF7" w14:textId="2E3E8C95" w:rsidR="00C53606" w:rsidRDefault="0089668E">
      <w:pPr>
        <w:tabs>
          <w:tab w:val="right" w:leader="hyphen" w:pos="9700"/>
        </w:tabs>
        <w:spacing w:after="150"/>
        <w:rPr>
          <w:color w:val="248AE8"/>
          <w:sz w:val="28"/>
        </w:rPr>
      </w:pPr>
      <w:r w:rsidRPr="00C23F8E">
        <w:rPr>
          <w:i/>
          <w:iCs/>
          <w:color w:val="248AE8"/>
          <w:sz w:val="28"/>
        </w:rPr>
        <w:fldChar w:fldCharType="begin"/>
      </w:r>
      <w:r w:rsidRPr="00C23F8E">
        <w:rPr>
          <w:i/>
          <w:iCs/>
          <w:color w:val="248AE8"/>
          <w:sz w:val="28"/>
        </w:rPr>
        <w:instrText>REF re_-1833112757 \h</w:instrText>
      </w:r>
      <w:r w:rsidR="00C23F8E" w:rsidRPr="00C23F8E">
        <w:rPr>
          <w:i/>
          <w:iCs/>
          <w:color w:val="248AE8"/>
          <w:sz w:val="28"/>
        </w:rPr>
        <w:instrText xml:space="preserve"> \* MERGEFORMAT </w:instrText>
      </w:r>
      <w:r w:rsidRPr="00C23F8E">
        <w:rPr>
          <w:i/>
          <w:iCs/>
          <w:color w:val="248AE8"/>
          <w:sz w:val="28"/>
        </w:rPr>
      </w:r>
      <w:r w:rsidRPr="00C23F8E">
        <w:rPr>
          <w:i/>
          <w:iCs/>
          <w:color w:val="248AE8"/>
          <w:sz w:val="28"/>
        </w:rPr>
        <w:fldChar w:fldCharType="separate"/>
      </w:r>
      <w:r w:rsidR="00F712F4" w:rsidRPr="00F712F4">
        <w:rPr>
          <w:i/>
          <w:iCs/>
          <w:color w:val="248AE8"/>
          <w:sz w:val="28"/>
        </w:rPr>
        <w:t>В Бузулуке прошел фестиваль творчества людей с ограниченными возможностями здоровья «Вместе мы сможем больше!»</w:t>
      </w:r>
      <w:r w:rsidRPr="00C23F8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re_-1833112757 \h</w:instrText>
      </w:r>
      <w:r>
        <w:rPr>
          <w:color w:val="248AE8"/>
          <w:sz w:val="28"/>
        </w:rPr>
      </w:r>
      <w:r>
        <w:rPr>
          <w:color w:val="248AE8"/>
          <w:sz w:val="28"/>
        </w:rPr>
        <w:fldChar w:fldCharType="separate"/>
      </w:r>
      <w:r w:rsidR="00F712F4">
        <w:rPr>
          <w:noProof/>
          <w:color w:val="248AE8"/>
          <w:sz w:val="28"/>
        </w:rPr>
        <w:t>22</w:t>
      </w:r>
      <w:r>
        <w:rPr>
          <w:color w:val="248AE8"/>
          <w:sz w:val="28"/>
        </w:rPr>
        <w:fldChar w:fldCharType="end"/>
      </w:r>
    </w:p>
    <w:p w14:paraId="14646DF8" w14:textId="77777777" w:rsidR="00C53606" w:rsidRDefault="0089668E">
      <w:bookmarkStart w:id="55" w:name="re_toc_-1833112756"/>
      <w:bookmarkEnd w:id="54"/>
      <w:r>
        <w:rPr>
          <w:color w:val="808080"/>
          <w:sz w:val="28"/>
        </w:rPr>
        <w:t>19.09.2024</w:t>
      </w:r>
      <w:r>
        <w:t xml:space="preserve"> </w:t>
      </w:r>
      <w:r>
        <w:rPr>
          <w:color w:val="808080"/>
          <w:sz w:val="28"/>
        </w:rPr>
        <w:t>Онега (onegared.ru)</w:t>
      </w:r>
    </w:p>
    <w:p w14:paraId="14646DF9" w14:textId="73346F5C" w:rsidR="00C53606" w:rsidRDefault="0089668E">
      <w:pPr>
        <w:tabs>
          <w:tab w:val="right" w:leader="hyphen" w:pos="9700"/>
        </w:tabs>
        <w:spacing w:after="150"/>
        <w:rPr>
          <w:color w:val="248AE8"/>
          <w:sz w:val="28"/>
        </w:rPr>
      </w:pPr>
      <w:r w:rsidRPr="00C23F8E">
        <w:rPr>
          <w:i/>
          <w:iCs/>
          <w:color w:val="248AE8"/>
          <w:sz w:val="28"/>
        </w:rPr>
        <w:fldChar w:fldCharType="begin"/>
      </w:r>
      <w:r w:rsidRPr="00C23F8E">
        <w:rPr>
          <w:i/>
          <w:iCs/>
          <w:color w:val="248AE8"/>
          <w:sz w:val="28"/>
        </w:rPr>
        <w:instrText>REF re_-1833112756 \h</w:instrText>
      </w:r>
      <w:r w:rsidR="00C23F8E" w:rsidRPr="00C23F8E">
        <w:rPr>
          <w:i/>
          <w:iCs/>
          <w:color w:val="248AE8"/>
          <w:sz w:val="28"/>
        </w:rPr>
        <w:instrText xml:space="preserve"> \* MERGEFORMAT </w:instrText>
      </w:r>
      <w:r w:rsidRPr="00C23F8E">
        <w:rPr>
          <w:i/>
          <w:iCs/>
          <w:color w:val="248AE8"/>
          <w:sz w:val="28"/>
        </w:rPr>
      </w:r>
      <w:r w:rsidRPr="00C23F8E">
        <w:rPr>
          <w:i/>
          <w:iCs/>
          <w:color w:val="248AE8"/>
          <w:sz w:val="28"/>
        </w:rPr>
        <w:fldChar w:fldCharType="separate"/>
      </w:r>
      <w:r w:rsidR="00F712F4" w:rsidRPr="00F712F4">
        <w:rPr>
          <w:i/>
          <w:iCs/>
          <w:color w:val="248AE8"/>
          <w:sz w:val="28"/>
        </w:rPr>
        <w:t>Праздник урожая</w:t>
      </w:r>
      <w:r w:rsidRPr="00C23F8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re_-1833112756 \h</w:instrText>
      </w:r>
      <w:r>
        <w:rPr>
          <w:color w:val="248AE8"/>
          <w:sz w:val="28"/>
        </w:rPr>
      </w:r>
      <w:r>
        <w:rPr>
          <w:color w:val="248AE8"/>
          <w:sz w:val="28"/>
        </w:rPr>
        <w:fldChar w:fldCharType="separate"/>
      </w:r>
      <w:r w:rsidR="00F712F4">
        <w:rPr>
          <w:noProof/>
          <w:color w:val="248AE8"/>
          <w:sz w:val="28"/>
        </w:rPr>
        <w:t>22</w:t>
      </w:r>
      <w:r>
        <w:rPr>
          <w:color w:val="248AE8"/>
          <w:sz w:val="28"/>
        </w:rPr>
        <w:fldChar w:fldCharType="end"/>
      </w:r>
    </w:p>
    <w:p w14:paraId="14646DFA" w14:textId="77777777" w:rsidR="00C53606" w:rsidRDefault="0089668E">
      <w:bookmarkStart w:id="56" w:name="re_toc_-1833112755"/>
      <w:bookmarkEnd w:id="55"/>
      <w:r>
        <w:rPr>
          <w:color w:val="808080"/>
          <w:sz w:val="28"/>
        </w:rPr>
        <w:t>14.09.2024</w:t>
      </w:r>
      <w:r>
        <w:t xml:space="preserve"> </w:t>
      </w:r>
      <w:r>
        <w:rPr>
          <w:color w:val="808080"/>
          <w:sz w:val="28"/>
        </w:rPr>
        <w:t>Княжпогостские вести (knvesti.ru)</w:t>
      </w:r>
    </w:p>
    <w:p w14:paraId="14646DFB" w14:textId="2C4AF6AF" w:rsidR="00C53606" w:rsidRDefault="0089668E">
      <w:pPr>
        <w:tabs>
          <w:tab w:val="right" w:leader="hyphen" w:pos="9700"/>
        </w:tabs>
        <w:spacing w:after="150"/>
        <w:rPr>
          <w:color w:val="248AE8"/>
          <w:sz w:val="28"/>
        </w:rPr>
      </w:pPr>
      <w:r w:rsidRPr="00C23F8E">
        <w:rPr>
          <w:i/>
          <w:iCs/>
          <w:color w:val="248AE8"/>
          <w:sz w:val="28"/>
        </w:rPr>
        <w:fldChar w:fldCharType="begin"/>
      </w:r>
      <w:r w:rsidRPr="00C23F8E">
        <w:rPr>
          <w:i/>
          <w:iCs/>
          <w:color w:val="248AE8"/>
          <w:sz w:val="28"/>
        </w:rPr>
        <w:instrText>REF re_-1833112755 \h</w:instrText>
      </w:r>
      <w:r w:rsidR="00C23F8E" w:rsidRPr="00C23F8E">
        <w:rPr>
          <w:i/>
          <w:iCs/>
          <w:color w:val="248AE8"/>
          <w:sz w:val="28"/>
        </w:rPr>
        <w:instrText xml:space="preserve"> \* MERGEFORMAT </w:instrText>
      </w:r>
      <w:r w:rsidRPr="00C23F8E">
        <w:rPr>
          <w:i/>
          <w:iCs/>
          <w:color w:val="248AE8"/>
          <w:sz w:val="28"/>
        </w:rPr>
      </w:r>
      <w:r w:rsidRPr="00C23F8E">
        <w:rPr>
          <w:i/>
          <w:iCs/>
          <w:color w:val="248AE8"/>
          <w:sz w:val="28"/>
        </w:rPr>
        <w:fldChar w:fldCharType="separate"/>
      </w:r>
      <w:r w:rsidR="00F712F4" w:rsidRPr="00F712F4">
        <w:rPr>
          <w:i/>
          <w:iCs/>
          <w:color w:val="248AE8"/>
          <w:sz w:val="28"/>
        </w:rPr>
        <w:t>Спасибо за поддержку</w:t>
      </w:r>
      <w:r w:rsidRPr="00C23F8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re_-1833112755 \h</w:instrText>
      </w:r>
      <w:r>
        <w:rPr>
          <w:color w:val="248AE8"/>
          <w:sz w:val="28"/>
        </w:rPr>
      </w:r>
      <w:r>
        <w:rPr>
          <w:color w:val="248AE8"/>
          <w:sz w:val="28"/>
        </w:rPr>
        <w:fldChar w:fldCharType="separate"/>
      </w:r>
      <w:r w:rsidR="00F712F4">
        <w:rPr>
          <w:noProof/>
          <w:color w:val="248AE8"/>
          <w:sz w:val="28"/>
        </w:rPr>
        <w:t>22</w:t>
      </w:r>
      <w:r>
        <w:rPr>
          <w:color w:val="248AE8"/>
          <w:sz w:val="28"/>
        </w:rPr>
        <w:fldChar w:fldCharType="end"/>
      </w:r>
    </w:p>
    <w:p w14:paraId="14646DFC" w14:textId="77777777" w:rsidR="00C53606" w:rsidRPr="00C23F8E" w:rsidRDefault="0089668E">
      <w:pPr>
        <w:rPr>
          <w:color w:val="248AE8"/>
        </w:rPr>
      </w:pPr>
      <w:bookmarkStart w:id="57" w:name="re_toc_-1833112754"/>
      <w:bookmarkEnd w:id="56"/>
      <w:r>
        <w:rPr>
          <w:color w:val="808080"/>
          <w:sz w:val="28"/>
        </w:rPr>
        <w:t>17.09.2024</w:t>
      </w:r>
      <w:r>
        <w:t xml:space="preserve"> </w:t>
      </w:r>
      <w:r>
        <w:rPr>
          <w:color w:val="808080"/>
          <w:sz w:val="28"/>
        </w:rPr>
        <w:t>Пишет Омск (pishet-omsk.ru)</w:t>
      </w:r>
    </w:p>
    <w:p w14:paraId="14646DFD" w14:textId="14D717DF" w:rsidR="00C53606" w:rsidRDefault="0089668E">
      <w:pPr>
        <w:tabs>
          <w:tab w:val="right" w:leader="hyphen" w:pos="9700"/>
        </w:tabs>
        <w:spacing w:after="150"/>
        <w:rPr>
          <w:color w:val="248AE8"/>
          <w:sz w:val="28"/>
        </w:rPr>
      </w:pPr>
      <w:r w:rsidRPr="00C23F8E">
        <w:rPr>
          <w:color w:val="248AE8"/>
          <w:sz w:val="28"/>
        </w:rPr>
        <w:fldChar w:fldCharType="begin"/>
      </w:r>
      <w:r w:rsidRPr="00C23F8E">
        <w:rPr>
          <w:color w:val="248AE8"/>
          <w:sz w:val="28"/>
        </w:rPr>
        <w:instrText>REF re_-1833112754 \h</w:instrText>
      </w:r>
      <w:r w:rsidR="00C23F8E" w:rsidRPr="00C23F8E">
        <w:rPr>
          <w:color w:val="248AE8"/>
          <w:sz w:val="28"/>
        </w:rPr>
        <w:instrText xml:space="preserve"> \* MERGEFORMAT </w:instrText>
      </w:r>
      <w:r w:rsidRPr="00C23F8E">
        <w:rPr>
          <w:color w:val="248AE8"/>
          <w:sz w:val="28"/>
        </w:rPr>
      </w:r>
      <w:r w:rsidRPr="00C23F8E">
        <w:rPr>
          <w:color w:val="248AE8"/>
          <w:sz w:val="28"/>
        </w:rPr>
        <w:fldChar w:fldCharType="separate"/>
      </w:r>
      <w:r w:rsidR="00F712F4" w:rsidRPr="00F712F4">
        <w:rPr>
          <w:color w:val="248AE8"/>
          <w:sz w:val="28"/>
        </w:rPr>
        <w:t>В Омске стартовал фестиваль «СВОИ игры» (17.09.2024)</w:t>
      </w:r>
      <w:r w:rsidRPr="00C23F8E">
        <w:rPr>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re_-1833112754 \h</w:instrText>
      </w:r>
      <w:r>
        <w:rPr>
          <w:color w:val="248AE8"/>
          <w:sz w:val="28"/>
        </w:rPr>
      </w:r>
      <w:r>
        <w:rPr>
          <w:color w:val="248AE8"/>
          <w:sz w:val="28"/>
        </w:rPr>
        <w:fldChar w:fldCharType="separate"/>
      </w:r>
      <w:r w:rsidR="00F712F4">
        <w:rPr>
          <w:noProof/>
          <w:color w:val="248AE8"/>
          <w:sz w:val="28"/>
        </w:rPr>
        <w:t>22</w:t>
      </w:r>
      <w:r>
        <w:rPr>
          <w:color w:val="248AE8"/>
          <w:sz w:val="28"/>
        </w:rPr>
        <w:fldChar w:fldCharType="end"/>
      </w:r>
    </w:p>
    <w:p w14:paraId="14646DFE" w14:textId="77777777" w:rsidR="00C53606" w:rsidRDefault="0089668E">
      <w:bookmarkStart w:id="58" w:name="re_toc_-1833112753"/>
      <w:bookmarkEnd w:id="57"/>
      <w:r>
        <w:rPr>
          <w:color w:val="808080"/>
          <w:sz w:val="28"/>
        </w:rPr>
        <w:t>13.09.2024</w:t>
      </w:r>
      <w:r>
        <w:t xml:space="preserve"> </w:t>
      </w:r>
      <w:r>
        <w:rPr>
          <w:color w:val="808080"/>
          <w:sz w:val="28"/>
        </w:rPr>
        <w:t>Воскресенская жизнь (воскресенская-</w:t>
      </w:r>
      <w:proofErr w:type="spellStart"/>
      <w:proofErr w:type="gramStart"/>
      <w:r>
        <w:rPr>
          <w:color w:val="808080"/>
          <w:sz w:val="28"/>
        </w:rPr>
        <w:t>жизнь.рф</w:t>
      </w:r>
      <w:proofErr w:type="spellEnd"/>
      <w:proofErr w:type="gramEnd"/>
      <w:r>
        <w:rPr>
          <w:color w:val="808080"/>
          <w:sz w:val="28"/>
        </w:rPr>
        <w:t>)</w:t>
      </w:r>
    </w:p>
    <w:p w14:paraId="14646DFF" w14:textId="15716F9D" w:rsidR="00C53606" w:rsidRDefault="0089668E">
      <w:pPr>
        <w:tabs>
          <w:tab w:val="right" w:leader="hyphen" w:pos="9700"/>
        </w:tabs>
        <w:spacing w:after="150"/>
        <w:rPr>
          <w:color w:val="248AE8"/>
          <w:sz w:val="28"/>
        </w:rPr>
      </w:pPr>
      <w:r w:rsidRPr="00C23F8E">
        <w:rPr>
          <w:i/>
          <w:iCs/>
          <w:color w:val="248AE8"/>
          <w:sz w:val="28"/>
        </w:rPr>
        <w:fldChar w:fldCharType="begin"/>
      </w:r>
      <w:r w:rsidRPr="00C23F8E">
        <w:rPr>
          <w:i/>
          <w:iCs/>
          <w:color w:val="248AE8"/>
          <w:sz w:val="28"/>
        </w:rPr>
        <w:instrText>REF re_-1833112753 \h</w:instrText>
      </w:r>
      <w:r w:rsidR="00C23F8E" w:rsidRPr="00C23F8E">
        <w:rPr>
          <w:i/>
          <w:iCs/>
          <w:color w:val="248AE8"/>
          <w:sz w:val="28"/>
        </w:rPr>
        <w:instrText xml:space="preserve"> \* MERGEFORMAT </w:instrText>
      </w:r>
      <w:r w:rsidRPr="00C23F8E">
        <w:rPr>
          <w:i/>
          <w:iCs/>
          <w:color w:val="248AE8"/>
          <w:sz w:val="28"/>
        </w:rPr>
      </w:r>
      <w:r w:rsidRPr="00C23F8E">
        <w:rPr>
          <w:i/>
          <w:iCs/>
          <w:color w:val="248AE8"/>
          <w:sz w:val="28"/>
        </w:rPr>
        <w:fldChar w:fldCharType="separate"/>
      </w:r>
      <w:r w:rsidR="00F712F4" w:rsidRPr="00F712F4">
        <w:rPr>
          <w:i/>
          <w:iCs/>
          <w:color w:val="248AE8"/>
          <w:sz w:val="28"/>
        </w:rPr>
        <w:t>Не упустить возможность</w:t>
      </w:r>
      <w:r w:rsidRPr="00C23F8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re_-1833112753 \h</w:instrText>
      </w:r>
      <w:r>
        <w:rPr>
          <w:color w:val="248AE8"/>
          <w:sz w:val="28"/>
        </w:rPr>
      </w:r>
      <w:r>
        <w:rPr>
          <w:color w:val="248AE8"/>
          <w:sz w:val="28"/>
        </w:rPr>
        <w:fldChar w:fldCharType="separate"/>
      </w:r>
      <w:r w:rsidR="00F712F4">
        <w:rPr>
          <w:noProof/>
          <w:color w:val="248AE8"/>
          <w:sz w:val="28"/>
        </w:rPr>
        <w:t>23</w:t>
      </w:r>
      <w:r>
        <w:rPr>
          <w:color w:val="248AE8"/>
          <w:sz w:val="28"/>
        </w:rPr>
        <w:fldChar w:fldCharType="end"/>
      </w:r>
    </w:p>
    <w:p w14:paraId="14646E00" w14:textId="77777777" w:rsidR="00C53606" w:rsidRDefault="0089668E">
      <w:bookmarkStart w:id="59" w:name="re_toc_-1833112752"/>
      <w:bookmarkEnd w:id="58"/>
      <w:r>
        <w:rPr>
          <w:color w:val="808080"/>
          <w:sz w:val="28"/>
        </w:rPr>
        <w:t>18.09.2024</w:t>
      </w:r>
      <w:r>
        <w:t xml:space="preserve"> </w:t>
      </w:r>
      <w:r>
        <w:rPr>
          <w:color w:val="808080"/>
          <w:sz w:val="28"/>
        </w:rPr>
        <w:t>Воскресенская жизнь (воскресенская-</w:t>
      </w:r>
      <w:proofErr w:type="spellStart"/>
      <w:proofErr w:type="gramStart"/>
      <w:r>
        <w:rPr>
          <w:color w:val="808080"/>
          <w:sz w:val="28"/>
        </w:rPr>
        <w:t>жизнь.рф</w:t>
      </w:r>
      <w:proofErr w:type="spellEnd"/>
      <w:proofErr w:type="gramEnd"/>
      <w:r>
        <w:rPr>
          <w:color w:val="808080"/>
          <w:sz w:val="28"/>
        </w:rPr>
        <w:t>)</w:t>
      </w:r>
    </w:p>
    <w:p w14:paraId="14646E01" w14:textId="125CBE2A" w:rsidR="00C53606" w:rsidRDefault="0089668E">
      <w:pPr>
        <w:tabs>
          <w:tab w:val="right" w:leader="hyphen" w:pos="9700"/>
        </w:tabs>
        <w:spacing w:after="150"/>
        <w:rPr>
          <w:color w:val="248AE8"/>
          <w:sz w:val="28"/>
        </w:rPr>
      </w:pPr>
      <w:r w:rsidRPr="00C23F8E">
        <w:rPr>
          <w:i/>
          <w:iCs/>
          <w:color w:val="248AE8"/>
          <w:sz w:val="28"/>
        </w:rPr>
        <w:fldChar w:fldCharType="begin"/>
      </w:r>
      <w:r w:rsidRPr="00C23F8E">
        <w:rPr>
          <w:i/>
          <w:iCs/>
          <w:color w:val="248AE8"/>
          <w:sz w:val="28"/>
        </w:rPr>
        <w:instrText>REF re_-1833112752 \h</w:instrText>
      </w:r>
      <w:r w:rsidR="00C23F8E" w:rsidRPr="00C23F8E">
        <w:rPr>
          <w:i/>
          <w:iCs/>
          <w:color w:val="248AE8"/>
          <w:sz w:val="28"/>
        </w:rPr>
        <w:instrText xml:space="preserve"> \* MERGEFORMAT </w:instrText>
      </w:r>
      <w:r w:rsidRPr="00C23F8E">
        <w:rPr>
          <w:i/>
          <w:iCs/>
          <w:color w:val="248AE8"/>
          <w:sz w:val="28"/>
        </w:rPr>
      </w:r>
      <w:r w:rsidRPr="00C23F8E">
        <w:rPr>
          <w:i/>
          <w:iCs/>
          <w:color w:val="248AE8"/>
          <w:sz w:val="28"/>
        </w:rPr>
        <w:fldChar w:fldCharType="separate"/>
      </w:r>
      <w:r w:rsidR="00F712F4" w:rsidRPr="00F712F4">
        <w:rPr>
          <w:i/>
          <w:iCs/>
          <w:color w:val="248AE8"/>
          <w:sz w:val="28"/>
        </w:rPr>
        <w:t>Иначе и быть не могло</w:t>
      </w:r>
      <w:r w:rsidRPr="00C23F8E">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re_-1833112752 \h</w:instrText>
      </w:r>
      <w:r>
        <w:rPr>
          <w:color w:val="248AE8"/>
          <w:sz w:val="28"/>
        </w:rPr>
      </w:r>
      <w:r>
        <w:rPr>
          <w:color w:val="248AE8"/>
          <w:sz w:val="28"/>
        </w:rPr>
        <w:fldChar w:fldCharType="separate"/>
      </w:r>
      <w:r w:rsidR="00F712F4">
        <w:rPr>
          <w:noProof/>
          <w:color w:val="248AE8"/>
          <w:sz w:val="28"/>
        </w:rPr>
        <w:t>23</w:t>
      </w:r>
      <w:r>
        <w:rPr>
          <w:color w:val="248AE8"/>
          <w:sz w:val="28"/>
        </w:rPr>
        <w:fldChar w:fldCharType="end"/>
      </w:r>
    </w:p>
    <w:bookmarkStart w:id="60" w:name="re_toc_-1833112751"/>
    <w:bookmarkEnd w:id="59"/>
    <w:p w14:paraId="14646E02" w14:textId="563429D7" w:rsidR="00C53606" w:rsidRDefault="0089668E">
      <w:pPr>
        <w:shd w:val="clear" w:color="auto" w:fill="D9D9D9"/>
        <w:tabs>
          <w:tab w:val="right" w:leader="hyphen" w:pos="9700"/>
        </w:tabs>
        <w:spacing w:before="150" w:after="150"/>
        <w:rPr>
          <w:b/>
          <w:color w:val="248AE8"/>
          <w:sz w:val="28"/>
        </w:rPr>
      </w:pPr>
      <w:r w:rsidRPr="008B15D6">
        <w:rPr>
          <w:b/>
          <w:color w:val="000000" w:themeColor="text1"/>
          <w:sz w:val="28"/>
        </w:rPr>
        <w:fldChar w:fldCharType="begin"/>
      </w:r>
      <w:r w:rsidRPr="008B15D6">
        <w:rPr>
          <w:b/>
          <w:color w:val="000000" w:themeColor="text1"/>
          <w:sz w:val="28"/>
        </w:rPr>
        <w:instrText>REF re_-1833112751 \h</w:instrText>
      </w:r>
      <w:r w:rsidR="008B15D6">
        <w:rPr>
          <w:b/>
          <w:color w:val="000000" w:themeColor="text1"/>
          <w:sz w:val="28"/>
        </w:rPr>
        <w:instrText xml:space="preserve"> \* MERGEFORMAT </w:instrText>
      </w:r>
      <w:r w:rsidRPr="008B15D6">
        <w:rPr>
          <w:b/>
          <w:color w:val="000000" w:themeColor="text1"/>
          <w:sz w:val="28"/>
        </w:rPr>
      </w:r>
      <w:r w:rsidRPr="008B15D6">
        <w:rPr>
          <w:b/>
          <w:color w:val="000000" w:themeColor="text1"/>
          <w:sz w:val="28"/>
        </w:rPr>
        <w:fldChar w:fldCharType="separate"/>
      </w:r>
      <w:r w:rsidR="00F712F4" w:rsidRPr="00F712F4">
        <w:rPr>
          <w:b/>
          <w:color w:val="000000" w:themeColor="text1"/>
          <w:sz w:val="28"/>
        </w:rPr>
        <w:t>Нормативно-правовое поле, высказывания представителей власти</w:t>
      </w:r>
      <w:r w:rsidRPr="008B15D6">
        <w:rPr>
          <w:b/>
          <w:color w:val="000000" w:themeColor="text1"/>
          <w:sz w:val="28"/>
        </w:rPr>
        <w:fldChar w:fldCharType="end"/>
      </w:r>
      <w:r>
        <w:rPr>
          <w:color w:val="D7D7D7"/>
          <w:sz w:val="28"/>
        </w:rPr>
        <w:tab/>
      </w:r>
      <w:r>
        <w:rPr>
          <w:color w:val="248AE8"/>
          <w:sz w:val="28"/>
        </w:rPr>
        <w:fldChar w:fldCharType="begin"/>
      </w:r>
      <w:r>
        <w:rPr>
          <w:color w:val="248AE8"/>
          <w:sz w:val="28"/>
        </w:rPr>
        <w:instrText xml:space="preserve"> PAGEREF  re_-1833112751 \h</w:instrText>
      </w:r>
      <w:r>
        <w:rPr>
          <w:color w:val="248AE8"/>
          <w:sz w:val="28"/>
        </w:rPr>
      </w:r>
      <w:r>
        <w:rPr>
          <w:color w:val="248AE8"/>
          <w:sz w:val="28"/>
        </w:rPr>
        <w:fldChar w:fldCharType="separate"/>
      </w:r>
      <w:r w:rsidR="00F712F4">
        <w:rPr>
          <w:noProof/>
          <w:color w:val="248AE8"/>
          <w:sz w:val="28"/>
        </w:rPr>
        <w:t>24</w:t>
      </w:r>
      <w:r>
        <w:rPr>
          <w:color w:val="248AE8"/>
          <w:sz w:val="28"/>
        </w:rPr>
        <w:fldChar w:fldCharType="end"/>
      </w:r>
      <w:bookmarkEnd w:id="60"/>
    </w:p>
    <w:p w14:paraId="6F1656FC" w14:textId="4FB914C3" w:rsidR="00F712F4" w:rsidRPr="00F712F4" w:rsidRDefault="00F712F4" w:rsidP="00F712F4">
      <w:pPr>
        <w:rPr>
          <w:i/>
          <w:iCs/>
          <w:color w:val="248AE8"/>
        </w:rPr>
      </w:pPr>
      <w:bookmarkStart w:id="61" w:name="re_toc_-1833112750"/>
      <w:r>
        <w:rPr>
          <w:color w:val="808080"/>
          <w:sz w:val="28"/>
        </w:rPr>
        <w:t>19.09.2024</w:t>
      </w:r>
      <w:r>
        <w:t xml:space="preserve"> </w:t>
      </w:r>
      <w:r>
        <w:rPr>
          <w:color w:val="808080"/>
          <w:sz w:val="28"/>
        </w:rPr>
        <w:t>Коммерсантъ</w:t>
      </w:r>
      <w:r>
        <w:rPr>
          <w:color w:val="808080"/>
          <w:sz w:val="28"/>
        </w:rPr>
        <w:t xml:space="preserve"> (</w:t>
      </w:r>
      <w:proofErr w:type="spellStart"/>
      <w:r>
        <w:rPr>
          <w:color w:val="808080"/>
          <w:sz w:val="28"/>
          <w:lang w:val="en-US"/>
        </w:rPr>
        <w:t>kommersant</w:t>
      </w:r>
      <w:proofErr w:type="spellEnd"/>
      <w:r>
        <w:rPr>
          <w:color w:val="808080"/>
          <w:sz w:val="28"/>
        </w:rPr>
        <w:t>.</w:t>
      </w:r>
      <w:proofErr w:type="spellStart"/>
      <w:r>
        <w:rPr>
          <w:color w:val="808080"/>
          <w:sz w:val="28"/>
        </w:rPr>
        <w:t>ru</w:t>
      </w:r>
      <w:proofErr w:type="spellEnd"/>
      <w:r>
        <w:rPr>
          <w:color w:val="808080"/>
          <w:sz w:val="28"/>
        </w:rPr>
        <w:t>)</w:t>
      </w:r>
      <w:r w:rsidRPr="00F712F4">
        <w:rPr>
          <w:color w:val="808080"/>
          <w:sz w:val="28"/>
        </w:rPr>
        <w:t xml:space="preserve"> </w:t>
      </w:r>
    </w:p>
    <w:p w14:paraId="4713FC48" w14:textId="6DDD021F" w:rsidR="00F712F4" w:rsidRDefault="00F712F4" w:rsidP="00F712F4">
      <w:pPr>
        <w:tabs>
          <w:tab w:val="right" w:leader="hyphen" w:pos="9700"/>
        </w:tabs>
        <w:spacing w:after="150"/>
        <w:rPr>
          <w:color w:val="248AE8"/>
          <w:sz w:val="28"/>
        </w:rPr>
      </w:pPr>
      <w:hyperlink w:anchor="тема1" w:history="1">
        <w:r w:rsidRPr="00F712F4">
          <w:rPr>
            <w:rStyle w:val="a9"/>
            <w:i/>
            <w:iCs/>
            <w:color w:val="248AE8"/>
            <w:sz w:val="28"/>
            <w:u w:val="none"/>
          </w:rPr>
          <w:t>Работники без огранич</w:t>
        </w:r>
        <w:r w:rsidRPr="00F712F4">
          <w:rPr>
            <w:rStyle w:val="a9"/>
            <w:i/>
            <w:iCs/>
            <w:color w:val="248AE8"/>
            <w:sz w:val="28"/>
            <w:u w:val="none"/>
          </w:rPr>
          <w:t>е</w:t>
        </w:r>
        <w:r w:rsidRPr="00F712F4">
          <w:rPr>
            <w:rStyle w:val="a9"/>
            <w:i/>
            <w:iCs/>
            <w:color w:val="248AE8"/>
            <w:sz w:val="28"/>
            <w:u w:val="none"/>
          </w:rPr>
          <w:t>ний</w:t>
        </w:r>
      </w:hyperlink>
      <w:r>
        <w:rPr>
          <w:color w:val="D7D7D7"/>
          <w:sz w:val="28"/>
        </w:rPr>
        <w:tab/>
      </w:r>
      <w:r>
        <w:rPr>
          <w:color w:val="248AE8"/>
          <w:sz w:val="28"/>
        </w:rPr>
        <w:fldChar w:fldCharType="begin"/>
      </w:r>
      <w:r>
        <w:rPr>
          <w:color w:val="248AE8"/>
          <w:sz w:val="28"/>
        </w:rPr>
        <w:instrText xml:space="preserve"> PAGEREF  re_-1833112750 \h</w:instrText>
      </w:r>
      <w:r>
        <w:rPr>
          <w:color w:val="248AE8"/>
          <w:sz w:val="28"/>
        </w:rPr>
      </w:r>
      <w:r>
        <w:rPr>
          <w:color w:val="248AE8"/>
          <w:sz w:val="28"/>
        </w:rPr>
        <w:fldChar w:fldCharType="separate"/>
      </w:r>
      <w:r>
        <w:rPr>
          <w:noProof/>
          <w:color w:val="248AE8"/>
          <w:sz w:val="28"/>
        </w:rPr>
        <w:t>24</w:t>
      </w:r>
      <w:r>
        <w:rPr>
          <w:color w:val="248AE8"/>
          <w:sz w:val="28"/>
        </w:rPr>
        <w:fldChar w:fldCharType="end"/>
      </w:r>
    </w:p>
    <w:p w14:paraId="64C21DDC" w14:textId="4BFF3DC8" w:rsidR="00F712F4" w:rsidRPr="001659BA" w:rsidRDefault="00F712F4" w:rsidP="00F712F4">
      <w:pPr>
        <w:rPr>
          <w:i/>
          <w:iCs/>
          <w:color w:val="248AE8"/>
        </w:rPr>
      </w:pPr>
      <w:proofErr w:type="gramStart"/>
      <w:r>
        <w:rPr>
          <w:color w:val="808080"/>
          <w:sz w:val="28"/>
        </w:rPr>
        <w:t>19.09.2024</w:t>
      </w:r>
      <w:r>
        <w:t xml:space="preserve"> </w:t>
      </w:r>
      <w:r>
        <w:rPr>
          <w:color w:val="808080"/>
          <w:sz w:val="28"/>
        </w:rPr>
        <w:t xml:space="preserve"> </w:t>
      </w:r>
      <w:r>
        <w:rPr>
          <w:color w:val="808080"/>
          <w:sz w:val="28"/>
        </w:rPr>
        <w:t>Российская</w:t>
      </w:r>
      <w:proofErr w:type="gramEnd"/>
      <w:r>
        <w:rPr>
          <w:color w:val="808080"/>
          <w:sz w:val="28"/>
        </w:rPr>
        <w:t xml:space="preserve"> газета </w:t>
      </w:r>
      <w:r>
        <w:rPr>
          <w:color w:val="808080"/>
          <w:sz w:val="28"/>
        </w:rPr>
        <w:t>(</w:t>
      </w:r>
      <w:r>
        <w:rPr>
          <w:color w:val="808080"/>
          <w:sz w:val="28"/>
          <w:lang w:val="en-US"/>
        </w:rPr>
        <w:t>RG</w:t>
      </w:r>
      <w:r>
        <w:rPr>
          <w:color w:val="808080"/>
          <w:sz w:val="28"/>
        </w:rPr>
        <w:t>.</w:t>
      </w:r>
      <w:r>
        <w:rPr>
          <w:color w:val="808080"/>
          <w:sz w:val="28"/>
          <w:lang w:val="en-US"/>
        </w:rPr>
        <w:t>RU</w:t>
      </w:r>
      <w:r>
        <w:rPr>
          <w:color w:val="808080"/>
          <w:sz w:val="28"/>
        </w:rPr>
        <w:t>)</w:t>
      </w:r>
    </w:p>
    <w:p w14:paraId="06007A9C" w14:textId="37C3592B" w:rsidR="00F712F4" w:rsidRDefault="00F712F4" w:rsidP="00F712F4">
      <w:pPr>
        <w:tabs>
          <w:tab w:val="right" w:leader="hyphen" w:pos="9700"/>
        </w:tabs>
        <w:spacing w:after="150"/>
        <w:rPr>
          <w:color w:val="248AE8"/>
          <w:sz w:val="28"/>
        </w:rPr>
      </w:pPr>
      <w:hyperlink w:anchor="тема2" w:history="1">
        <w:r w:rsidRPr="00F712F4">
          <w:rPr>
            <w:rStyle w:val="a9"/>
            <w:i/>
            <w:iCs/>
            <w:color w:val="248AE8"/>
            <w:sz w:val="28"/>
            <w:u w:val="none"/>
          </w:rPr>
          <w:t>Правительство расширило перечень лечебного питания для детей-инвалидов</w:t>
        </w:r>
      </w:hyperlink>
      <w:r>
        <w:rPr>
          <w:i/>
          <w:iCs/>
          <w:color w:val="248AE8"/>
          <w:sz w:val="28"/>
        </w:rPr>
        <w:t xml:space="preserve"> </w:t>
      </w:r>
      <w:r>
        <w:rPr>
          <w:color w:val="D7D7D7"/>
          <w:sz w:val="28"/>
        </w:rPr>
        <w:tab/>
      </w:r>
      <w:r>
        <w:rPr>
          <w:color w:val="248AE8"/>
          <w:sz w:val="28"/>
        </w:rPr>
        <w:fldChar w:fldCharType="begin"/>
      </w:r>
      <w:r>
        <w:rPr>
          <w:color w:val="248AE8"/>
          <w:sz w:val="28"/>
        </w:rPr>
        <w:instrText xml:space="preserve"> PAGEREF  re_-1833112750 \h</w:instrText>
      </w:r>
      <w:r>
        <w:rPr>
          <w:color w:val="248AE8"/>
          <w:sz w:val="28"/>
        </w:rPr>
      </w:r>
      <w:r>
        <w:rPr>
          <w:color w:val="248AE8"/>
          <w:sz w:val="28"/>
        </w:rPr>
        <w:fldChar w:fldCharType="separate"/>
      </w:r>
      <w:r>
        <w:rPr>
          <w:noProof/>
          <w:color w:val="248AE8"/>
          <w:sz w:val="28"/>
        </w:rPr>
        <w:t>24</w:t>
      </w:r>
      <w:r>
        <w:rPr>
          <w:color w:val="248AE8"/>
          <w:sz w:val="28"/>
        </w:rPr>
        <w:fldChar w:fldCharType="end"/>
      </w:r>
    </w:p>
    <w:p w14:paraId="5B6C658C" w14:textId="4156D3AB" w:rsidR="00F712F4" w:rsidRPr="001659BA" w:rsidRDefault="00F712F4" w:rsidP="00F712F4">
      <w:pPr>
        <w:rPr>
          <w:i/>
          <w:iCs/>
          <w:color w:val="248AE8"/>
        </w:rPr>
      </w:pPr>
      <w:r>
        <w:rPr>
          <w:color w:val="808080"/>
          <w:sz w:val="28"/>
        </w:rPr>
        <w:t>1</w:t>
      </w:r>
      <w:r w:rsidRPr="00F712F4">
        <w:rPr>
          <w:color w:val="808080"/>
          <w:sz w:val="28"/>
        </w:rPr>
        <w:t>8</w:t>
      </w:r>
      <w:r>
        <w:rPr>
          <w:color w:val="808080"/>
          <w:sz w:val="28"/>
        </w:rPr>
        <w:t>.09.2024</w:t>
      </w:r>
      <w:r>
        <w:t xml:space="preserve"> </w:t>
      </w:r>
      <w:r>
        <w:rPr>
          <w:color w:val="808080"/>
          <w:sz w:val="28"/>
        </w:rPr>
        <w:t>Московский комсомолец</w:t>
      </w:r>
      <w:r>
        <w:rPr>
          <w:color w:val="808080"/>
          <w:sz w:val="28"/>
        </w:rPr>
        <w:t xml:space="preserve"> (</w:t>
      </w:r>
      <w:r>
        <w:rPr>
          <w:color w:val="808080"/>
          <w:sz w:val="28"/>
          <w:lang w:val="en-US"/>
        </w:rPr>
        <w:t>MK</w:t>
      </w:r>
      <w:r>
        <w:rPr>
          <w:color w:val="808080"/>
          <w:sz w:val="28"/>
        </w:rPr>
        <w:t>.</w:t>
      </w:r>
      <w:r>
        <w:rPr>
          <w:color w:val="808080"/>
          <w:sz w:val="28"/>
          <w:lang w:val="en-US"/>
        </w:rPr>
        <w:t>RU</w:t>
      </w:r>
      <w:r>
        <w:rPr>
          <w:color w:val="808080"/>
          <w:sz w:val="28"/>
        </w:rPr>
        <w:t>)</w:t>
      </w:r>
    </w:p>
    <w:p w14:paraId="54755AFB" w14:textId="54AE1A9D" w:rsidR="00F712F4" w:rsidRPr="00F712F4" w:rsidRDefault="00F712F4" w:rsidP="00F712F4">
      <w:pPr>
        <w:tabs>
          <w:tab w:val="right" w:leader="hyphen" w:pos="9700"/>
        </w:tabs>
        <w:spacing w:after="150"/>
        <w:rPr>
          <w:color w:val="248AE8"/>
          <w:sz w:val="28"/>
        </w:rPr>
      </w:pPr>
      <w:hyperlink w:anchor="тема3" w:history="1">
        <w:r w:rsidRPr="00F712F4">
          <w:rPr>
            <w:rStyle w:val="a9"/>
            <w:i/>
            <w:iCs/>
            <w:color w:val="248AE8"/>
            <w:sz w:val="28"/>
            <w:u w:val="none"/>
          </w:rPr>
          <w:t>Бесплатная юридическая помощь многодетным: «Единая Россия» внесла новый законопрое</w:t>
        </w:r>
        <w:r w:rsidRPr="00F712F4">
          <w:rPr>
            <w:rStyle w:val="a9"/>
            <w:i/>
            <w:iCs/>
            <w:color w:val="248AE8"/>
            <w:sz w:val="28"/>
            <w:u w:val="none"/>
          </w:rPr>
          <w:t>к</w:t>
        </w:r>
        <w:r w:rsidRPr="00F712F4">
          <w:rPr>
            <w:rStyle w:val="a9"/>
            <w:i/>
            <w:iCs/>
            <w:color w:val="248AE8"/>
            <w:sz w:val="28"/>
            <w:u w:val="none"/>
          </w:rPr>
          <w:t>т</w:t>
        </w:r>
      </w:hyperlink>
      <w:r>
        <w:rPr>
          <w:color w:val="D7D7D7"/>
          <w:sz w:val="28"/>
        </w:rPr>
        <w:tab/>
      </w:r>
      <w:r>
        <w:rPr>
          <w:color w:val="248AE8"/>
          <w:sz w:val="28"/>
        </w:rPr>
        <w:fldChar w:fldCharType="begin"/>
      </w:r>
      <w:r>
        <w:rPr>
          <w:color w:val="248AE8"/>
          <w:sz w:val="28"/>
        </w:rPr>
        <w:instrText xml:space="preserve"> PAGEREF  re_-1833112750 \h</w:instrText>
      </w:r>
      <w:r>
        <w:rPr>
          <w:color w:val="248AE8"/>
          <w:sz w:val="28"/>
        </w:rPr>
      </w:r>
      <w:r>
        <w:rPr>
          <w:color w:val="248AE8"/>
          <w:sz w:val="28"/>
        </w:rPr>
        <w:fldChar w:fldCharType="separate"/>
      </w:r>
      <w:r>
        <w:rPr>
          <w:noProof/>
          <w:color w:val="248AE8"/>
          <w:sz w:val="28"/>
        </w:rPr>
        <w:t>24</w:t>
      </w:r>
      <w:r>
        <w:rPr>
          <w:color w:val="248AE8"/>
          <w:sz w:val="28"/>
        </w:rPr>
        <w:fldChar w:fldCharType="end"/>
      </w:r>
    </w:p>
    <w:p w14:paraId="14646E03" w14:textId="0C026F52" w:rsidR="00C53606" w:rsidRPr="001659BA" w:rsidRDefault="0089668E">
      <w:pPr>
        <w:rPr>
          <w:i/>
          <w:iCs/>
          <w:color w:val="248AE8"/>
        </w:rPr>
      </w:pPr>
      <w:r>
        <w:rPr>
          <w:color w:val="808080"/>
          <w:sz w:val="28"/>
        </w:rPr>
        <w:t>19.09.2024</w:t>
      </w:r>
      <w:r>
        <w:t xml:space="preserve"> </w:t>
      </w:r>
      <w:r>
        <w:rPr>
          <w:color w:val="808080"/>
          <w:sz w:val="28"/>
        </w:rPr>
        <w:t>ТАСС (tass.ru)</w:t>
      </w:r>
    </w:p>
    <w:p w14:paraId="14646E04" w14:textId="1A10E2BC" w:rsidR="00C53606" w:rsidRDefault="0089668E">
      <w:pPr>
        <w:tabs>
          <w:tab w:val="right" w:leader="hyphen" w:pos="9700"/>
        </w:tabs>
        <w:spacing w:after="150"/>
        <w:rPr>
          <w:color w:val="248AE8"/>
          <w:sz w:val="28"/>
        </w:rPr>
      </w:pPr>
      <w:r w:rsidRPr="001659BA">
        <w:rPr>
          <w:i/>
          <w:iCs/>
          <w:color w:val="248AE8"/>
          <w:sz w:val="28"/>
        </w:rPr>
        <w:fldChar w:fldCharType="begin"/>
      </w:r>
      <w:r w:rsidRPr="001659BA">
        <w:rPr>
          <w:i/>
          <w:iCs/>
          <w:color w:val="248AE8"/>
          <w:sz w:val="28"/>
        </w:rPr>
        <w:instrText>REF re_-1833112750 \h</w:instrText>
      </w:r>
      <w:r w:rsidR="001659BA" w:rsidRPr="001659BA">
        <w:rPr>
          <w:i/>
          <w:iCs/>
          <w:color w:val="248AE8"/>
          <w:sz w:val="28"/>
        </w:rPr>
        <w:instrText xml:space="preserve"> \* MERGEFORMAT </w:instrText>
      </w:r>
      <w:r w:rsidRPr="001659BA">
        <w:rPr>
          <w:i/>
          <w:iCs/>
          <w:color w:val="248AE8"/>
          <w:sz w:val="28"/>
        </w:rPr>
      </w:r>
      <w:r w:rsidRPr="001659BA">
        <w:rPr>
          <w:i/>
          <w:iCs/>
          <w:color w:val="248AE8"/>
          <w:sz w:val="28"/>
        </w:rPr>
        <w:fldChar w:fldCharType="separate"/>
      </w:r>
      <w:r w:rsidR="00F712F4" w:rsidRPr="00F712F4">
        <w:rPr>
          <w:i/>
          <w:iCs/>
          <w:color w:val="248AE8"/>
          <w:sz w:val="28"/>
        </w:rPr>
        <w:t>Комитет Госдумы одобрил к I чтению законопроект об инклюзивном туризме</w:t>
      </w:r>
      <w:r w:rsidRPr="001659BA">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re_-1833112750 \h</w:instrText>
      </w:r>
      <w:r>
        <w:rPr>
          <w:color w:val="248AE8"/>
          <w:sz w:val="28"/>
        </w:rPr>
      </w:r>
      <w:r>
        <w:rPr>
          <w:color w:val="248AE8"/>
          <w:sz w:val="28"/>
        </w:rPr>
        <w:fldChar w:fldCharType="separate"/>
      </w:r>
      <w:r w:rsidR="00F712F4">
        <w:rPr>
          <w:noProof/>
          <w:color w:val="248AE8"/>
          <w:sz w:val="28"/>
        </w:rPr>
        <w:t>24</w:t>
      </w:r>
      <w:r>
        <w:rPr>
          <w:color w:val="248AE8"/>
          <w:sz w:val="28"/>
        </w:rPr>
        <w:fldChar w:fldCharType="end"/>
      </w:r>
    </w:p>
    <w:p w14:paraId="14646E05" w14:textId="77777777" w:rsidR="00C53606" w:rsidRPr="001659BA" w:rsidRDefault="0089668E">
      <w:pPr>
        <w:rPr>
          <w:i/>
          <w:iCs/>
          <w:color w:val="248AE8"/>
        </w:rPr>
      </w:pPr>
      <w:bookmarkStart w:id="62" w:name="re_toc_-1833112749"/>
      <w:bookmarkEnd w:id="61"/>
      <w:r>
        <w:rPr>
          <w:color w:val="808080"/>
          <w:sz w:val="28"/>
        </w:rPr>
        <w:t>16.09.2024</w:t>
      </w:r>
      <w:r>
        <w:t xml:space="preserve"> </w:t>
      </w:r>
      <w:r>
        <w:rPr>
          <w:color w:val="808080"/>
          <w:sz w:val="28"/>
        </w:rPr>
        <w:t>РИА Крым (crimea.ria.ru)</w:t>
      </w:r>
    </w:p>
    <w:p w14:paraId="14646E06" w14:textId="4EABF5E1" w:rsidR="00C53606" w:rsidRDefault="0089668E">
      <w:pPr>
        <w:tabs>
          <w:tab w:val="right" w:leader="hyphen" w:pos="9700"/>
        </w:tabs>
        <w:spacing w:after="150"/>
        <w:rPr>
          <w:color w:val="248AE8"/>
          <w:sz w:val="28"/>
        </w:rPr>
      </w:pPr>
      <w:r w:rsidRPr="001659BA">
        <w:rPr>
          <w:i/>
          <w:iCs/>
          <w:color w:val="248AE8"/>
          <w:sz w:val="28"/>
        </w:rPr>
        <w:fldChar w:fldCharType="begin"/>
      </w:r>
      <w:r w:rsidRPr="001659BA">
        <w:rPr>
          <w:i/>
          <w:iCs/>
          <w:color w:val="248AE8"/>
          <w:sz w:val="28"/>
        </w:rPr>
        <w:instrText>REF re_-1833112749 \h</w:instrText>
      </w:r>
      <w:r w:rsidR="001659BA" w:rsidRPr="001659BA">
        <w:rPr>
          <w:i/>
          <w:iCs/>
          <w:color w:val="248AE8"/>
          <w:sz w:val="28"/>
        </w:rPr>
        <w:instrText xml:space="preserve"> \* MERGEFORMAT </w:instrText>
      </w:r>
      <w:r w:rsidRPr="001659BA">
        <w:rPr>
          <w:i/>
          <w:iCs/>
          <w:color w:val="248AE8"/>
          <w:sz w:val="28"/>
        </w:rPr>
      </w:r>
      <w:r w:rsidRPr="001659BA">
        <w:rPr>
          <w:i/>
          <w:iCs/>
          <w:color w:val="248AE8"/>
          <w:sz w:val="28"/>
        </w:rPr>
        <w:fldChar w:fldCharType="separate"/>
      </w:r>
      <w:r w:rsidR="00F712F4" w:rsidRPr="00F712F4">
        <w:rPr>
          <w:i/>
          <w:iCs/>
          <w:color w:val="248AE8"/>
          <w:sz w:val="28"/>
        </w:rPr>
        <w:t>Как получить остаток маткапитала</w:t>
      </w:r>
      <w:r w:rsidRPr="001659BA">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re_-1833112749 \h</w:instrText>
      </w:r>
      <w:r>
        <w:rPr>
          <w:color w:val="248AE8"/>
          <w:sz w:val="28"/>
        </w:rPr>
      </w:r>
      <w:r>
        <w:rPr>
          <w:color w:val="248AE8"/>
          <w:sz w:val="28"/>
        </w:rPr>
        <w:fldChar w:fldCharType="separate"/>
      </w:r>
      <w:r w:rsidR="00F712F4">
        <w:rPr>
          <w:noProof/>
          <w:color w:val="248AE8"/>
          <w:sz w:val="28"/>
        </w:rPr>
        <w:t>24</w:t>
      </w:r>
      <w:r>
        <w:rPr>
          <w:color w:val="248AE8"/>
          <w:sz w:val="28"/>
        </w:rPr>
        <w:fldChar w:fldCharType="end"/>
      </w:r>
    </w:p>
    <w:p w14:paraId="14646E0F" w14:textId="77777777" w:rsidR="00C53606" w:rsidRPr="001659BA" w:rsidRDefault="0089668E">
      <w:pPr>
        <w:rPr>
          <w:i/>
          <w:iCs/>
          <w:color w:val="248AE8"/>
        </w:rPr>
      </w:pPr>
      <w:bookmarkStart w:id="63" w:name="re_toc_-1833112744"/>
      <w:bookmarkEnd w:id="62"/>
      <w:r>
        <w:rPr>
          <w:color w:val="808080"/>
          <w:sz w:val="28"/>
        </w:rPr>
        <w:t>18.09.2024</w:t>
      </w:r>
      <w:r>
        <w:t xml:space="preserve"> </w:t>
      </w:r>
      <w:r>
        <w:rPr>
          <w:color w:val="808080"/>
          <w:sz w:val="28"/>
        </w:rPr>
        <w:t>РИА Новости (ria.ru)</w:t>
      </w:r>
    </w:p>
    <w:p w14:paraId="14646E10" w14:textId="13233D16" w:rsidR="00C53606" w:rsidRDefault="0089668E">
      <w:pPr>
        <w:tabs>
          <w:tab w:val="right" w:leader="hyphen" w:pos="9700"/>
        </w:tabs>
        <w:spacing w:after="150"/>
        <w:rPr>
          <w:color w:val="248AE8"/>
          <w:sz w:val="28"/>
        </w:rPr>
      </w:pPr>
      <w:r w:rsidRPr="001659BA">
        <w:rPr>
          <w:i/>
          <w:iCs/>
          <w:color w:val="248AE8"/>
          <w:sz w:val="28"/>
        </w:rPr>
        <w:fldChar w:fldCharType="begin"/>
      </w:r>
      <w:r w:rsidRPr="001659BA">
        <w:rPr>
          <w:i/>
          <w:iCs/>
          <w:color w:val="248AE8"/>
          <w:sz w:val="28"/>
        </w:rPr>
        <w:instrText>REF re_-1833112744 \h</w:instrText>
      </w:r>
      <w:r w:rsidR="001659BA" w:rsidRPr="001659BA">
        <w:rPr>
          <w:i/>
          <w:iCs/>
          <w:color w:val="248AE8"/>
          <w:sz w:val="28"/>
        </w:rPr>
        <w:instrText xml:space="preserve"> \* MERGEFORMAT </w:instrText>
      </w:r>
      <w:r w:rsidRPr="001659BA">
        <w:rPr>
          <w:i/>
          <w:iCs/>
          <w:color w:val="248AE8"/>
          <w:sz w:val="28"/>
        </w:rPr>
      </w:r>
      <w:r w:rsidRPr="001659BA">
        <w:rPr>
          <w:i/>
          <w:iCs/>
          <w:color w:val="248AE8"/>
          <w:sz w:val="28"/>
        </w:rPr>
        <w:fldChar w:fldCharType="separate"/>
      </w:r>
      <w:r w:rsidR="00F712F4" w:rsidRPr="00F712F4">
        <w:rPr>
          <w:i/>
          <w:iCs/>
          <w:color w:val="248AE8"/>
          <w:sz w:val="28"/>
        </w:rPr>
        <w:t>Госдума запретила арестовывать отцов-одиночек с детьми до 14 лет</w:t>
      </w:r>
      <w:r w:rsidRPr="001659BA">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re_-1833112744 \h</w:instrText>
      </w:r>
      <w:r>
        <w:rPr>
          <w:color w:val="248AE8"/>
          <w:sz w:val="28"/>
        </w:rPr>
      </w:r>
      <w:r>
        <w:rPr>
          <w:color w:val="248AE8"/>
          <w:sz w:val="28"/>
        </w:rPr>
        <w:fldChar w:fldCharType="separate"/>
      </w:r>
      <w:r w:rsidR="00F712F4">
        <w:rPr>
          <w:noProof/>
          <w:color w:val="248AE8"/>
          <w:sz w:val="28"/>
        </w:rPr>
        <w:t>24</w:t>
      </w:r>
      <w:r>
        <w:rPr>
          <w:color w:val="248AE8"/>
          <w:sz w:val="28"/>
        </w:rPr>
        <w:fldChar w:fldCharType="end"/>
      </w:r>
    </w:p>
    <w:p w14:paraId="14646E17" w14:textId="77777777" w:rsidR="00C53606" w:rsidRDefault="0089668E">
      <w:bookmarkStart w:id="64" w:name="re_toc_-1833112740"/>
      <w:bookmarkEnd w:id="63"/>
      <w:r>
        <w:rPr>
          <w:color w:val="808080"/>
          <w:sz w:val="28"/>
        </w:rPr>
        <w:t>17.09.2024</w:t>
      </w:r>
      <w:r>
        <w:t xml:space="preserve"> </w:t>
      </w:r>
      <w:r>
        <w:rPr>
          <w:color w:val="808080"/>
          <w:sz w:val="28"/>
        </w:rPr>
        <w:t>Смотрим (smotrim.ru)</w:t>
      </w:r>
    </w:p>
    <w:p w14:paraId="14646E18" w14:textId="778DFD67" w:rsidR="00C53606" w:rsidRDefault="0089668E">
      <w:pPr>
        <w:tabs>
          <w:tab w:val="right" w:leader="hyphen" w:pos="9700"/>
        </w:tabs>
        <w:spacing w:after="150"/>
        <w:rPr>
          <w:color w:val="248AE8"/>
          <w:sz w:val="28"/>
        </w:rPr>
      </w:pPr>
      <w:r w:rsidRPr="001659BA">
        <w:rPr>
          <w:i/>
          <w:iCs/>
          <w:color w:val="248AE8"/>
          <w:sz w:val="28"/>
        </w:rPr>
        <w:fldChar w:fldCharType="begin"/>
      </w:r>
      <w:r w:rsidRPr="001659BA">
        <w:rPr>
          <w:i/>
          <w:iCs/>
          <w:color w:val="248AE8"/>
          <w:sz w:val="28"/>
        </w:rPr>
        <w:instrText>REF re_-1833112740 \h</w:instrText>
      </w:r>
      <w:r w:rsidR="001659BA" w:rsidRPr="001659BA">
        <w:rPr>
          <w:i/>
          <w:iCs/>
          <w:color w:val="248AE8"/>
          <w:sz w:val="28"/>
        </w:rPr>
        <w:instrText xml:space="preserve"> \* MERGEFORMAT </w:instrText>
      </w:r>
      <w:r w:rsidRPr="001659BA">
        <w:rPr>
          <w:i/>
          <w:iCs/>
          <w:color w:val="248AE8"/>
          <w:sz w:val="28"/>
        </w:rPr>
      </w:r>
      <w:r w:rsidRPr="001659BA">
        <w:rPr>
          <w:i/>
          <w:iCs/>
          <w:color w:val="248AE8"/>
          <w:sz w:val="28"/>
        </w:rPr>
        <w:fldChar w:fldCharType="separate"/>
      </w:r>
      <w:r w:rsidR="00F712F4" w:rsidRPr="00F712F4">
        <w:rPr>
          <w:i/>
          <w:iCs/>
          <w:color w:val="248AE8"/>
          <w:sz w:val="28"/>
        </w:rPr>
        <w:t>Социальная поддержка граждан, развитие систем образования и здравоохранения, земельных отношений, АПК</w:t>
      </w:r>
      <w:r w:rsidRPr="001659BA">
        <w:rPr>
          <w:i/>
          <w:iCs/>
          <w:color w:val="248AE8"/>
          <w:sz w:val="28"/>
        </w:rPr>
        <w:fldChar w:fldCharType="end"/>
      </w:r>
      <w:r w:rsidRPr="001659BA">
        <w:rPr>
          <w:i/>
          <w:iCs/>
          <w:color w:val="248AE8"/>
          <w:sz w:val="28"/>
        </w:rPr>
        <w:t xml:space="preserve"> </w:t>
      </w:r>
      <w:r>
        <w:rPr>
          <w:color w:val="D7D7D7"/>
          <w:sz w:val="28"/>
        </w:rPr>
        <w:tab/>
      </w:r>
      <w:r>
        <w:rPr>
          <w:color w:val="248AE8"/>
          <w:sz w:val="28"/>
        </w:rPr>
        <w:fldChar w:fldCharType="begin"/>
      </w:r>
      <w:r>
        <w:rPr>
          <w:color w:val="248AE8"/>
          <w:sz w:val="28"/>
        </w:rPr>
        <w:instrText xml:space="preserve"> PAGEREF  re_-1833112740 \h</w:instrText>
      </w:r>
      <w:r>
        <w:rPr>
          <w:color w:val="248AE8"/>
          <w:sz w:val="28"/>
        </w:rPr>
      </w:r>
      <w:r>
        <w:rPr>
          <w:color w:val="248AE8"/>
          <w:sz w:val="28"/>
        </w:rPr>
        <w:fldChar w:fldCharType="separate"/>
      </w:r>
      <w:r w:rsidR="00F712F4">
        <w:rPr>
          <w:noProof/>
          <w:color w:val="248AE8"/>
          <w:sz w:val="28"/>
        </w:rPr>
        <w:t>25</w:t>
      </w:r>
      <w:r>
        <w:rPr>
          <w:color w:val="248AE8"/>
          <w:sz w:val="28"/>
        </w:rPr>
        <w:fldChar w:fldCharType="end"/>
      </w:r>
    </w:p>
    <w:p w14:paraId="14646E19" w14:textId="77777777" w:rsidR="00C53606" w:rsidRPr="001659BA" w:rsidRDefault="0089668E">
      <w:pPr>
        <w:rPr>
          <w:i/>
          <w:iCs/>
          <w:color w:val="248AE8"/>
        </w:rPr>
      </w:pPr>
      <w:bookmarkStart w:id="65" w:name="re_toc_-1833112739"/>
      <w:bookmarkEnd w:id="64"/>
      <w:r>
        <w:rPr>
          <w:color w:val="808080"/>
          <w:sz w:val="28"/>
        </w:rPr>
        <w:t>17.09.2024</w:t>
      </w:r>
      <w:r>
        <w:t xml:space="preserve"> </w:t>
      </w:r>
      <w:r>
        <w:rPr>
          <w:color w:val="808080"/>
          <w:sz w:val="28"/>
        </w:rPr>
        <w:t>ГТРК Алтай (vesti22.tv)</w:t>
      </w:r>
    </w:p>
    <w:p w14:paraId="14646E1A" w14:textId="2A78E611" w:rsidR="00C53606" w:rsidRDefault="0089668E">
      <w:pPr>
        <w:tabs>
          <w:tab w:val="right" w:leader="hyphen" w:pos="9700"/>
        </w:tabs>
        <w:spacing w:after="150"/>
        <w:rPr>
          <w:color w:val="248AE8"/>
          <w:sz w:val="28"/>
        </w:rPr>
      </w:pPr>
      <w:r w:rsidRPr="001659BA">
        <w:rPr>
          <w:i/>
          <w:iCs/>
          <w:color w:val="248AE8"/>
          <w:sz w:val="28"/>
        </w:rPr>
        <w:fldChar w:fldCharType="begin"/>
      </w:r>
      <w:r w:rsidRPr="001659BA">
        <w:rPr>
          <w:i/>
          <w:iCs/>
          <w:color w:val="248AE8"/>
          <w:sz w:val="28"/>
        </w:rPr>
        <w:instrText>REF re_-1833112739 \h</w:instrText>
      </w:r>
      <w:r w:rsidR="001659BA" w:rsidRPr="001659BA">
        <w:rPr>
          <w:i/>
          <w:iCs/>
          <w:color w:val="248AE8"/>
          <w:sz w:val="28"/>
        </w:rPr>
        <w:instrText xml:space="preserve"> \* MERGEFORMAT </w:instrText>
      </w:r>
      <w:r w:rsidRPr="001659BA">
        <w:rPr>
          <w:i/>
          <w:iCs/>
          <w:color w:val="248AE8"/>
          <w:sz w:val="28"/>
        </w:rPr>
      </w:r>
      <w:r w:rsidRPr="001659BA">
        <w:rPr>
          <w:i/>
          <w:iCs/>
          <w:color w:val="248AE8"/>
          <w:sz w:val="28"/>
        </w:rPr>
        <w:fldChar w:fldCharType="separate"/>
      </w:r>
      <w:r w:rsidR="00F712F4" w:rsidRPr="00F712F4">
        <w:rPr>
          <w:i/>
          <w:iCs/>
          <w:color w:val="248AE8"/>
          <w:sz w:val="28"/>
        </w:rPr>
        <w:t>Участники СВО и члены их семей освобождены от уплаты налога на имущество</w:t>
      </w:r>
      <w:r w:rsidRPr="001659BA">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re_-1833112739 \h</w:instrText>
      </w:r>
      <w:r>
        <w:rPr>
          <w:color w:val="248AE8"/>
          <w:sz w:val="28"/>
        </w:rPr>
      </w:r>
      <w:r>
        <w:rPr>
          <w:color w:val="248AE8"/>
          <w:sz w:val="28"/>
        </w:rPr>
        <w:fldChar w:fldCharType="separate"/>
      </w:r>
      <w:r w:rsidR="00F712F4">
        <w:rPr>
          <w:noProof/>
          <w:color w:val="248AE8"/>
          <w:sz w:val="28"/>
        </w:rPr>
        <w:t>25</w:t>
      </w:r>
      <w:r>
        <w:rPr>
          <w:color w:val="248AE8"/>
          <w:sz w:val="28"/>
        </w:rPr>
        <w:fldChar w:fldCharType="end"/>
      </w:r>
    </w:p>
    <w:p w14:paraId="14646E2D" w14:textId="77777777" w:rsidR="00C53606" w:rsidRDefault="0089668E">
      <w:bookmarkStart w:id="66" w:name="re_toc_-1833112729"/>
      <w:bookmarkEnd w:id="65"/>
      <w:r>
        <w:rPr>
          <w:color w:val="808080"/>
          <w:sz w:val="28"/>
        </w:rPr>
        <w:t>18.09.2024</w:t>
      </w:r>
      <w:r>
        <w:t xml:space="preserve"> </w:t>
      </w:r>
      <w:r>
        <w:rPr>
          <w:color w:val="808080"/>
          <w:sz w:val="28"/>
        </w:rPr>
        <w:t>МК Байкал (baikal.mk.ru)</w:t>
      </w:r>
    </w:p>
    <w:p w14:paraId="14646E2E" w14:textId="525ED65E" w:rsidR="00C53606" w:rsidRDefault="0089668E">
      <w:pPr>
        <w:tabs>
          <w:tab w:val="right" w:leader="hyphen" w:pos="9700"/>
        </w:tabs>
        <w:spacing w:after="150"/>
        <w:rPr>
          <w:color w:val="248AE8"/>
          <w:sz w:val="28"/>
        </w:rPr>
      </w:pPr>
      <w:r w:rsidRPr="001659BA">
        <w:rPr>
          <w:i/>
          <w:iCs/>
          <w:color w:val="248AE8"/>
          <w:sz w:val="28"/>
        </w:rPr>
        <w:fldChar w:fldCharType="begin"/>
      </w:r>
      <w:r w:rsidRPr="001659BA">
        <w:rPr>
          <w:i/>
          <w:iCs/>
          <w:color w:val="248AE8"/>
          <w:sz w:val="28"/>
        </w:rPr>
        <w:instrText>REF re_-1833112729 \h</w:instrText>
      </w:r>
      <w:r w:rsidR="001659BA" w:rsidRPr="001659BA">
        <w:rPr>
          <w:i/>
          <w:iCs/>
          <w:color w:val="248AE8"/>
          <w:sz w:val="28"/>
        </w:rPr>
        <w:instrText xml:space="preserve"> \* MERGEFORMAT </w:instrText>
      </w:r>
      <w:r w:rsidRPr="001659BA">
        <w:rPr>
          <w:i/>
          <w:iCs/>
          <w:color w:val="248AE8"/>
          <w:sz w:val="28"/>
        </w:rPr>
      </w:r>
      <w:r w:rsidRPr="001659BA">
        <w:rPr>
          <w:i/>
          <w:iCs/>
          <w:color w:val="248AE8"/>
          <w:sz w:val="28"/>
        </w:rPr>
        <w:fldChar w:fldCharType="separate"/>
      </w:r>
      <w:r w:rsidR="00F712F4" w:rsidRPr="00F712F4">
        <w:rPr>
          <w:i/>
          <w:iCs/>
          <w:color w:val="248AE8"/>
          <w:sz w:val="28"/>
        </w:rPr>
        <w:t>Игорь Кобзев: Законопроект о мерах поддержки для льготников в части приобретения и доставки твердого топлива будет иметь хороший социальный эффект</w:t>
      </w:r>
      <w:r w:rsidRPr="001659BA">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re_-1833112729 \h</w:instrText>
      </w:r>
      <w:r>
        <w:rPr>
          <w:color w:val="248AE8"/>
          <w:sz w:val="28"/>
        </w:rPr>
      </w:r>
      <w:r>
        <w:rPr>
          <w:color w:val="248AE8"/>
          <w:sz w:val="28"/>
        </w:rPr>
        <w:fldChar w:fldCharType="separate"/>
      </w:r>
      <w:r w:rsidR="00F712F4">
        <w:rPr>
          <w:noProof/>
          <w:color w:val="248AE8"/>
          <w:sz w:val="28"/>
        </w:rPr>
        <w:t>25</w:t>
      </w:r>
      <w:r>
        <w:rPr>
          <w:color w:val="248AE8"/>
          <w:sz w:val="28"/>
        </w:rPr>
        <w:fldChar w:fldCharType="end"/>
      </w:r>
    </w:p>
    <w:p w14:paraId="14646E3B" w14:textId="77777777" w:rsidR="00C53606" w:rsidRPr="001659BA" w:rsidRDefault="0089668E">
      <w:pPr>
        <w:rPr>
          <w:i/>
          <w:iCs/>
          <w:color w:val="248AE8"/>
        </w:rPr>
      </w:pPr>
      <w:bookmarkStart w:id="67" w:name="re_toc_-1833112722"/>
      <w:bookmarkEnd w:id="66"/>
      <w:r>
        <w:rPr>
          <w:color w:val="808080"/>
          <w:sz w:val="28"/>
        </w:rPr>
        <w:t>15.09.2024</w:t>
      </w:r>
      <w:r>
        <w:t xml:space="preserve"> </w:t>
      </w:r>
      <w:r>
        <w:rPr>
          <w:color w:val="808080"/>
          <w:sz w:val="28"/>
        </w:rPr>
        <w:t>Парламентская газета (pnp.ru)</w:t>
      </w:r>
    </w:p>
    <w:p w14:paraId="14646E3C" w14:textId="69329C63" w:rsidR="00C53606" w:rsidRDefault="0089668E">
      <w:pPr>
        <w:tabs>
          <w:tab w:val="right" w:leader="hyphen" w:pos="9700"/>
        </w:tabs>
        <w:spacing w:after="150"/>
        <w:rPr>
          <w:color w:val="248AE8"/>
          <w:sz w:val="28"/>
        </w:rPr>
      </w:pPr>
      <w:r w:rsidRPr="001659BA">
        <w:rPr>
          <w:i/>
          <w:iCs/>
          <w:color w:val="248AE8"/>
          <w:sz w:val="28"/>
        </w:rPr>
        <w:fldChar w:fldCharType="begin"/>
      </w:r>
      <w:r w:rsidRPr="001659BA">
        <w:rPr>
          <w:i/>
          <w:iCs/>
          <w:color w:val="248AE8"/>
          <w:sz w:val="28"/>
        </w:rPr>
        <w:instrText>REF re_-1833112722 \h</w:instrText>
      </w:r>
      <w:r w:rsidR="001659BA" w:rsidRPr="001659BA">
        <w:rPr>
          <w:i/>
          <w:iCs/>
          <w:color w:val="248AE8"/>
          <w:sz w:val="28"/>
        </w:rPr>
        <w:instrText xml:space="preserve"> \* MERGEFORMAT </w:instrText>
      </w:r>
      <w:r w:rsidRPr="001659BA">
        <w:rPr>
          <w:i/>
          <w:iCs/>
          <w:color w:val="248AE8"/>
          <w:sz w:val="28"/>
        </w:rPr>
      </w:r>
      <w:r w:rsidRPr="001659BA">
        <w:rPr>
          <w:i/>
          <w:iCs/>
          <w:color w:val="248AE8"/>
          <w:sz w:val="28"/>
        </w:rPr>
        <w:fldChar w:fldCharType="separate"/>
      </w:r>
      <w:r w:rsidR="00F712F4" w:rsidRPr="00F712F4">
        <w:rPr>
          <w:i/>
          <w:iCs/>
          <w:color w:val="248AE8"/>
          <w:sz w:val="28"/>
        </w:rPr>
        <w:t>Выплату на содержание собак-проводников предлагают увеличить в 2025 году</w:t>
      </w:r>
      <w:r w:rsidRPr="001659BA">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re_-1833112722 \h</w:instrText>
      </w:r>
      <w:r>
        <w:rPr>
          <w:color w:val="248AE8"/>
          <w:sz w:val="28"/>
        </w:rPr>
      </w:r>
      <w:r>
        <w:rPr>
          <w:color w:val="248AE8"/>
          <w:sz w:val="28"/>
        </w:rPr>
        <w:fldChar w:fldCharType="separate"/>
      </w:r>
      <w:r w:rsidR="00F712F4">
        <w:rPr>
          <w:noProof/>
          <w:color w:val="248AE8"/>
          <w:sz w:val="28"/>
        </w:rPr>
        <w:t>25</w:t>
      </w:r>
      <w:r>
        <w:rPr>
          <w:color w:val="248AE8"/>
          <w:sz w:val="28"/>
        </w:rPr>
        <w:fldChar w:fldCharType="end"/>
      </w:r>
    </w:p>
    <w:p w14:paraId="14646E3F" w14:textId="77777777" w:rsidR="00C53606" w:rsidRPr="001659BA" w:rsidRDefault="0089668E">
      <w:pPr>
        <w:rPr>
          <w:i/>
          <w:iCs/>
          <w:color w:val="248AE8"/>
        </w:rPr>
      </w:pPr>
      <w:bookmarkStart w:id="68" w:name="re_toc_-1833112720"/>
      <w:bookmarkEnd w:id="67"/>
      <w:r>
        <w:rPr>
          <w:color w:val="808080"/>
          <w:sz w:val="28"/>
        </w:rPr>
        <w:t>20.09.2024</w:t>
      </w:r>
      <w:r>
        <w:t xml:space="preserve"> </w:t>
      </w:r>
      <w:r>
        <w:rPr>
          <w:color w:val="808080"/>
          <w:sz w:val="28"/>
        </w:rPr>
        <w:t>Lenta.ru</w:t>
      </w:r>
    </w:p>
    <w:p w14:paraId="14646E40" w14:textId="2415F969" w:rsidR="00C53606" w:rsidRDefault="0089668E">
      <w:pPr>
        <w:tabs>
          <w:tab w:val="right" w:leader="hyphen" w:pos="9700"/>
        </w:tabs>
        <w:spacing w:after="150"/>
        <w:rPr>
          <w:color w:val="248AE8"/>
          <w:sz w:val="28"/>
        </w:rPr>
      </w:pPr>
      <w:r w:rsidRPr="001659BA">
        <w:rPr>
          <w:i/>
          <w:iCs/>
          <w:color w:val="248AE8"/>
          <w:sz w:val="28"/>
        </w:rPr>
        <w:fldChar w:fldCharType="begin"/>
      </w:r>
      <w:r w:rsidRPr="001659BA">
        <w:rPr>
          <w:i/>
          <w:iCs/>
          <w:color w:val="248AE8"/>
          <w:sz w:val="28"/>
        </w:rPr>
        <w:instrText>REF re_-1833112720 \h</w:instrText>
      </w:r>
      <w:r w:rsidR="001659BA" w:rsidRPr="001659BA">
        <w:rPr>
          <w:i/>
          <w:iCs/>
          <w:color w:val="248AE8"/>
          <w:sz w:val="28"/>
        </w:rPr>
        <w:instrText xml:space="preserve"> \* MERGEFORMAT </w:instrText>
      </w:r>
      <w:r w:rsidRPr="001659BA">
        <w:rPr>
          <w:i/>
          <w:iCs/>
          <w:color w:val="248AE8"/>
          <w:sz w:val="28"/>
        </w:rPr>
      </w:r>
      <w:r w:rsidRPr="001659BA">
        <w:rPr>
          <w:i/>
          <w:iCs/>
          <w:color w:val="248AE8"/>
          <w:sz w:val="28"/>
        </w:rPr>
        <w:fldChar w:fldCharType="separate"/>
      </w:r>
      <w:r w:rsidR="00F712F4" w:rsidRPr="00F712F4">
        <w:rPr>
          <w:i/>
          <w:iCs/>
          <w:color w:val="248AE8"/>
          <w:sz w:val="28"/>
        </w:rPr>
        <w:t>В России предложили ввести 13-ю пенсию. Кому и за что она будет полагаться?</w:t>
      </w:r>
      <w:r w:rsidRPr="001659BA">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re_-1833112720 \h</w:instrText>
      </w:r>
      <w:r>
        <w:rPr>
          <w:color w:val="248AE8"/>
          <w:sz w:val="28"/>
        </w:rPr>
      </w:r>
      <w:r>
        <w:rPr>
          <w:color w:val="248AE8"/>
          <w:sz w:val="28"/>
        </w:rPr>
        <w:fldChar w:fldCharType="separate"/>
      </w:r>
      <w:r w:rsidR="00F712F4">
        <w:rPr>
          <w:noProof/>
          <w:color w:val="248AE8"/>
          <w:sz w:val="28"/>
        </w:rPr>
        <w:t>26</w:t>
      </w:r>
      <w:r>
        <w:rPr>
          <w:color w:val="248AE8"/>
          <w:sz w:val="28"/>
        </w:rPr>
        <w:fldChar w:fldCharType="end"/>
      </w:r>
    </w:p>
    <w:p w14:paraId="14646E41" w14:textId="77777777" w:rsidR="00C53606" w:rsidRDefault="0089668E">
      <w:bookmarkStart w:id="69" w:name="re_toc_-1833112719"/>
      <w:bookmarkEnd w:id="68"/>
      <w:r>
        <w:rPr>
          <w:color w:val="808080"/>
          <w:sz w:val="28"/>
        </w:rPr>
        <w:t>16.09.2024</w:t>
      </w:r>
      <w:r>
        <w:t xml:space="preserve"> </w:t>
      </w:r>
      <w:r>
        <w:rPr>
          <w:color w:val="808080"/>
          <w:sz w:val="28"/>
        </w:rPr>
        <w:t>MK.ru</w:t>
      </w:r>
    </w:p>
    <w:p w14:paraId="14646E4D" w14:textId="77777777" w:rsidR="00C53606" w:rsidRDefault="0089668E">
      <w:bookmarkStart w:id="70" w:name="re_toc_-1833112713"/>
      <w:bookmarkEnd w:id="69"/>
      <w:r>
        <w:rPr>
          <w:color w:val="808080"/>
          <w:sz w:val="28"/>
        </w:rPr>
        <w:t>19.09.2024</w:t>
      </w:r>
      <w:r>
        <w:t xml:space="preserve"> </w:t>
      </w:r>
      <w:r>
        <w:rPr>
          <w:color w:val="808080"/>
          <w:sz w:val="28"/>
        </w:rPr>
        <w:t>НТВ (ntv.ru). Санкт-Петербург</w:t>
      </w:r>
    </w:p>
    <w:p w14:paraId="14646E4E" w14:textId="277F71FE" w:rsidR="00C53606" w:rsidRDefault="0089668E">
      <w:pPr>
        <w:tabs>
          <w:tab w:val="right" w:leader="hyphen" w:pos="9700"/>
        </w:tabs>
        <w:spacing w:after="150"/>
        <w:rPr>
          <w:color w:val="248AE8"/>
          <w:sz w:val="28"/>
        </w:rPr>
      </w:pPr>
      <w:r w:rsidRPr="001659BA">
        <w:rPr>
          <w:i/>
          <w:iCs/>
          <w:color w:val="248AE8"/>
          <w:sz w:val="28"/>
        </w:rPr>
        <w:fldChar w:fldCharType="begin"/>
      </w:r>
      <w:r w:rsidRPr="001659BA">
        <w:rPr>
          <w:i/>
          <w:iCs/>
          <w:color w:val="248AE8"/>
          <w:sz w:val="28"/>
        </w:rPr>
        <w:instrText>REF re_-1833112713 \h</w:instrText>
      </w:r>
      <w:r w:rsidR="001659BA" w:rsidRPr="001659BA">
        <w:rPr>
          <w:i/>
          <w:iCs/>
          <w:color w:val="248AE8"/>
          <w:sz w:val="28"/>
        </w:rPr>
        <w:instrText xml:space="preserve"> \* MERGEFORMAT </w:instrText>
      </w:r>
      <w:r w:rsidRPr="001659BA">
        <w:rPr>
          <w:i/>
          <w:iCs/>
          <w:color w:val="248AE8"/>
          <w:sz w:val="28"/>
        </w:rPr>
      </w:r>
      <w:r w:rsidRPr="001659BA">
        <w:rPr>
          <w:i/>
          <w:iCs/>
          <w:color w:val="248AE8"/>
          <w:sz w:val="28"/>
        </w:rPr>
        <w:fldChar w:fldCharType="separate"/>
      </w:r>
      <w:r w:rsidR="00F712F4" w:rsidRPr="00F712F4">
        <w:rPr>
          <w:i/>
          <w:iCs/>
          <w:color w:val="248AE8"/>
          <w:sz w:val="28"/>
        </w:rPr>
        <w:t>Поддержка семей и инвалидов: как началась осенняя сессия петербургского ЗакСа</w:t>
      </w:r>
      <w:r w:rsidRPr="001659BA">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re_-1833112713 \h</w:instrText>
      </w:r>
      <w:r>
        <w:rPr>
          <w:color w:val="248AE8"/>
          <w:sz w:val="28"/>
        </w:rPr>
      </w:r>
      <w:r>
        <w:rPr>
          <w:color w:val="248AE8"/>
          <w:sz w:val="28"/>
        </w:rPr>
        <w:fldChar w:fldCharType="separate"/>
      </w:r>
      <w:r w:rsidR="00F712F4">
        <w:rPr>
          <w:noProof/>
          <w:color w:val="248AE8"/>
          <w:sz w:val="28"/>
        </w:rPr>
        <w:t>26</w:t>
      </w:r>
      <w:r>
        <w:rPr>
          <w:color w:val="248AE8"/>
          <w:sz w:val="28"/>
        </w:rPr>
        <w:fldChar w:fldCharType="end"/>
      </w:r>
    </w:p>
    <w:p w14:paraId="14646E59" w14:textId="77777777" w:rsidR="00C53606" w:rsidRDefault="0089668E">
      <w:bookmarkStart w:id="71" w:name="re_toc_-1833112707"/>
      <w:bookmarkEnd w:id="70"/>
      <w:r>
        <w:rPr>
          <w:color w:val="808080"/>
          <w:sz w:val="28"/>
        </w:rPr>
        <w:t>18.09.2024</w:t>
      </w:r>
      <w:r>
        <w:t xml:space="preserve"> </w:t>
      </w:r>
      <w:r>
        <w:rPr>
          <w:color w:val="808080"/>
          <w:sz w:val="28"/>
        </w:rPr>
        <w:t>Вечерняя Москва (vm.ru)</w:t>
      </w:r>
    </w:p>
    <w:p w14:paraId="14646E5A" w14:textId="30419D05" w:rsidR="00C53606" w:rsidRDefault="0089668E">
      <w:pPr>
        <w:tabs>
          <w:tab w:val="right" w:leader="hyphen" w:pos="9700"/>
        </w:tabs>
        <w:spacing w:after="150"/>
        <w:rPr>
          <w:color w:val="248AE8"/>
          <w:sz w:val="28"/>
        </w:rPr>
      </w:pPr>
      <w:r w:rsidRPr="001659BA">
        <w:rPr>
          <w:i/>
          <w:iCs/>
          <w:color w:val="248AE8"/>
          <w:sz w:val="28"/>
        </w:rPr>
        <w:fldChar w:fldCharType="begin"/>
      </w:r>
      <w:r w:rsidRPr="001659BA">
        <w:rPr>
          <w:i/>
          <w:iCs/>
          <w:color w:val="248AE8"/>
          <w:sz w:val="28"/>
        </w:rPr>
        <w:instrText>REF re_-1833112707 \h</w:instrText>
      </w:r>
      <w:r w:rsidR="001659BA" w:rsidRPr="001659BA">
        <w:rPr>
          <w:i/>
          <w:iCs/>
          <w:color w:val="248AE8"/>
          <w:sz w:val="28"/>
        </w:rPr>
        <w:instrText xml:space="preserve"> \* MERGEFORMAT </w:instrText>
      </w:r>
      <w:r w:rsidRPr="001659BA">
        <w:rPr>
          <w:i/>
          <w:iCs/>
          <w:color w:val="248AE8"/>
          <w:sz w:val="28"/>
        </w:rPr>
      </w:r>
      <w:r w:rsidRPr="001659BA">
        <w:rPr>
          <w:i/>
          <w:iCs/>
          <w:color w:val="248AE8"/>
          <w:sz w:val="28"/>
        </w:rPr>
        <w:fldChar w:fldCharType="separate"/>
      </w:r>
      <w:r w:rsidR="00F712F4" w:rsidRPr="00F712F4">
        <w:rPr>
          <w:i/>
          <w:iCs/>
          <w:color w:val="248AE8"/>
          <w:sz w:val="28"/>
        </w:rPr>
        <w:t>Госдума приняла закон, ужесточающий наказание для водителей за отказ остановиться</w:t>
      </w:r>
      <w:r w:rsidRPr="001659BA">
        <w:rPr>
          <w:i/>
          <w:iCs/>
          <w:color w:val="248AE8"/>
          <w:sz w:val="28"/>
        </w:rPr>
        <w:fldChar w:fldCharType="end"/>
      </w:r>
      <w:r w:rsidRPr="001659BA">
        <w:rPr>
          <w:i/>
          <w:iCs/>
          <w:color w:val="248AE8"/>
          <w:sz w:val="28"/>
        </w:rPr>
        <w:t xml:space="preserve"> </w:t>
      </w:r>
      <w:r>
        <w:rPr>
          <w:color w:val="D7D7D7"/>
          <w:sz w:val="28"/>
        </w:rPr>
        <w:tab/>
      </w:r>
      <w:r>
        <w:rPr>
          <w:color w:val="248AE8"/>
          <w:sz w:val="28"/>
        </w:rPr>
        <w:fldChar w:fldCharType="begin"/>
      </w:r>
      <w:r>
        <w:rPr>
          <w:color w:val="248AE8"/>
          <w:sz w:val="28"/>
        </w:rPr>
        <w:instrText xml:space="preserve"> PAGEREF  re_-1833112707 \h</w:instrText>
      </w:r>
      <w:r>
        <w:rPr>
          <w:color w:val="248AE8"/>
          <w:sz w:val="28"/>
        </w:rPr>
      </w:r>
      <w:r>
        <w:rPr>
          <w:color w:val="248AE8"/>
          <w:sz w:val="28"/>
        </w:rPr>
        <w:fldChar w:fldCharType="separate"/>
      </w:r>
      <w:r w:rsidR="00F712F4">
        <w:rPr>
          <w:noProof/>
          <w:color w:val="248AE8"/>
          <w:sz w:val="28"/>
        </w:rPr>
        <w:t>26</w:t>
      </w:r>
      <w:r>
        <w:rPr>
          <w:color w:val="248AE8"/>
          <w:sz w:val="28"/>
        </w:rPr>
        <w:fldChar w:fldCharType="end"/>
      </w:r>
    </w:p>
    <w:p w14:paraId="14646E5D" w14:textId="77777777" w:rsidR="00C53606" w:rsidRDefault="0089668E">
      <w:bookmarkStart w:id="72" w:name="re_toc_-1833112705"/>
      <w:bookmarkEnd w:id="71"/>
      <w:r>
        <w:rPr>
          <w:color w:val="808080"/>
          <w:sz w:val="28"/>
        </w:rPr>
        <w:t>18.09.2024</w:t>
      </w:r>
      <w:r>
        <w:t xml:space="preserve"> </w:t>
      </w:r>
      <w:r>
        <w:rPr>
          <w:color w:val="808080"/>
          <w:sz w:val="28"/>
        </w:rPr>
        <w:t>UssurMedia.ru</w:t>
      </w:r>
    </w:p>
    <w:p w14:paraId="14646E5E" w14:textId="5A1168E9" w:rsidR="00C53606" w:rsidRDefault="0089668E">
      <w:pPr>
        <w:tabs>
          <w:tab w:val="right" w:leader="hyphen" w:pos="9700"/>
        </w:tabs>
        <w:spacing w:after="150"/>
        <w:rPr>
          <w:color w:val="248AE8"/>
          <w:sz w:val="28"/>
        </w:rPr>
      </w:pPr>
      <w:r w:rsidRPr="001659BA">
        <w:rPr>
          <w:i/>
          <w:iCs/>
          <w:color w:val="248AE8"/>
          <w:sz w:val="28"/>
        </w:rPr>
        <w:fldChar w:fldCharType="begin"/>
      </w:r>
      <w:r w:rsidRPr="001659BA">
        <w:rPr>
          <w:i/>
          <w:iCs/>
          <w:color w:val="248AE8"/>
          <w:sz w:val="28"/>
        </w:rPr>
        <w:instrText>REF re_-1833112705 \h</w:instrText>
      </w:r>
      <w:r w:rsidR="001659BA" w:rsidRPr="001659BA">
        <w:rPr>
          <w:i/>
          <w:iCs/>
          <w:color w:val="248AE8"/>
          <w:sz w:val="28"/>
        </w:rPr>
        <w:instrText xml:space="preserve"> \* MERGEFORMAT </w:instrText>
      </w:r>
      <w:r w:rsidRPr="001659BA">
        <w:rPr>
          <w:i/>
          <w:iCs/>
          <w:color w:val="248AE8"/>
          <w:sz w:val="28"/>
        </w:rPr>
      </w:r>
      <w:r w:rsidRPr="001659BA">
        <w:rPr>
          <w:i/>
          <w:iCs/>
          <w:color w:val="248AE8"/>
          <w:sz w:val="28"/>
        </w:rPr>
        <w:fldChar w:fldCharType="separate"/>
      </w:r>
      <w:r w:rsidR="00F712F4" w:rsidRPr="00F712F4">
        <w:rPr>
          <w:i/>
          <w:iCs/>
          <w:color w:val="248AE8"/>
          <w:sz w:val="28"/>
        </w:rPr>
        <w:t>Новый график выхода на пенсию всполошил россиян: вот у кого "продленка"</w:t>
      </w:r>
      <w:r w:rsidRPr="001659BA">
        <w:rPr>
          <w:i/>
          <w:iCs/>
          <w:color w:val="248AE8"/>
          <w:sz w:val="28"/>
        </w:rPr>
        <w:fldChar w:fldCharType="end"/>
      </w:r>
      <w:r w:rsidRPr="001659BA">
        <w:rPr>
          <w:i/>
          <w:iCs/>
          <w:color w:val="248AE8"/>
          <w:sz w:val="28"/>
        </w:rPr>
        <w:t xml:space="preserve"> </w:t>
      </w:r>
      <w:r>
        <w:rPr>
          <w:color w:val="D7D7D7"/>
          <w:sz w:val="28"/>
        </w:rPr>
        <w:tab/>
      </w:r>
      <w:r>
        <w:rPr>
          <w:color w:val="248AE8"/>
          <w:sz w:val="28"/>
        </w:rPr>
        <w:fldChar w:fldCharType="begin"/>
      </w:r>
      <w:r>
        <w:rPr>
          <w:color w:val="248AE8"/>
          <w:sz w:val="28"/>
        </w:rPr>
        <w:instrText xml:space="preserve"> PAGEREF  re_-1833112705 \h</w:instrText>
      </w:r>
      <w:r>
        <w:rPr>
          <w:color w:val="248AE8"/>
          <w:sz w:val="28"/>
        </w:rPr>
      </w:r>
      <w:r>
        <w:rPr>
          <w:color w:val="248AE8"/>
          <w:sz w:val="28"/>
        </w:rPr>
        <w:fldChar w:fldCharType="separate"/>
      </w:r>
      <w:r w:rsidR="00F712F4">
        <w:rPr>
          <w:noProof/>
          <w:color w:val="248AE8"/>
          <w:sz w:val="28"/>
        </w:rPr>
        <w:t>27</w:t>
      </w:r>
      <w:r>
        <w:rPr>
          <w:color w:val="248AE8"/>
          <w:sz w:val="28"/>
        </w:rPr>
        <w:fldChar w:fldCharType="end"/>
      </w:r>
    </w:p>
    <w:p w14:paraId="14646E65" w14:textId="77777777" w:rsidR="00C53606" w:rsidRDefault="0089668E">
      <w:bookmarkStart w:id="73" w:name="re_toc_-1833112701"/>
      <w:bookmarkEnd w:id="72"/>
      <w:r>
        <w:rPr>
          <w:color w:val="808080"/>
          <w:sz w:val="28"/>
        </w:rPr>
        <w:t>16.09.2024</w:t>
      </w:r>
      <w:r>
        <w:t xml:space="preserve"> </w:t>
      </w:r>
      <w:r>
        <w:rPr>
          <w:color w:val="808080"/>
          <w:sz w:val="28"/>
        </w:rPr>
        <w:t>РИАМО (riamo.ru)</w:t>
      </w:r>
    </w:p>
    <w:p w14:paraId="14646E66" w14:textId="066210B0" w:rsidR="00C53606" w:rsidRDefault="0089668E">
      <w:pPr>
        <w:tabs>
          <w:tab w:val="right" w:leader="hyphen" w:pos="9700"/>
        </w:tabs>
        <w:spacing w:after="150"/>
        <w:rPr>
          <w:color w:val="248AE8"/>
          <w:sz w:val="28"/>
        </w:rPr>
      </w:pPr>
      <w:r w:rsidRPr="001659BA">
        <w:rPr>
          <w:i/>
          <w:iCs/>
          <w:color w:val="248AE8"/>
          <w:sz w:val="28"/>
        </w:rPr>
        <w:fldChar w:fldCharType="begin"/>
      </w:r>
      <w:r w:rsidRPr="001659BA">
        <w:rPr>
          <w:i/>
          <w:iCs/>
          <w:color w:val="248AE8"/>
          <w:sz w:val="28"/>
        </w:rPr>
        <w:instrText>REF re_-1833112701 \h</w:instrText>
      </w:r>
      <w:r w:rsidR="001659BA" w:rsidRPr="001659BA">
        <w:rPr>
          <w:i/>
          <w:iCs/>
          <w:color w:val="248AE8"/>
          <w:sz w:val="28"/>
        </w:rPr>
        <w:instrText xml:space="preserve"> \* MERGEFORMAT </w:instrText>
      </w:r>
      <w:r w:rsidRPr="001659BA">
        <w:rPr>
          <w:i/>
          <w:iCs/>
          <w:color w:val="248AE8"/>
          <w:sz w:val="28"/>
        </w:rPr>
      </w:r>
      <w:r w:rsidRPr="001659BA">
        <w:rPr>
          <w:i/>
          <w:iCs/>
          <w:color w:val="248AE8"/>
          <w:sz w:val="28"/>
        </w:rPr>
        <w:fldChar w:fldCharType="separate"/>
      </w:r>
      <w:r w:rsidR="00F712F4" w:rsidRPr="00F712F4">
        <w:rPr>
          <w:i/>
          <w:iCs/>
          <w:color w:val="248AE8"/>
          <w:sz w:val="28"/>
        </w:rPr>
        <w:t>Жителям Подмосковья напомнили о порядке получения льгот и субсидий по оплате ЖКУ</w:t>
      </w:r>
      <w:r w:rsidRPr="001659BA">
        <w:rPr>
          <w:i/>
          <w:iCs/>
          <w:color w:val="248AE8"/>
          <w:sz w:val="28"/>
        </w:rPr>
        <w:fldChar w:fldCharType="end"/>
      </w:r>
      <w:r w:rsidRPr="001659BA">
        <w:rPr>
          <w:i/>
          <w:iCs/>
          <w:color w:val="248AE8"/>
          <w:sz w:val="28"/>
        </w:rPr>
        <w:t xml:space="preserve"> </w:t>
      </w:r>
      <w:r>
        <w:rPr>
          <w:color w:val="D7D7D7"/>
          <w:sz w:val="28"/>
        </w:rPr>
        <w:tab/>
      </w:r>
      <w:r>
        <w:rPr>
          <w:color w:val="248AE8"/>
          <w:sz w:val="28"/>
        </w:rPr>
        <w:fldChar w:fldCharType="begin"/>
      </w:r>
      <w:r>
        <w:rPr>
          <w:color w:val="248AE8"/>
          <w:sz w:val="28"/>
        </w:rPr>
        <w:instrText xml:space="preserve"> PAGEREF  re_-1833112701 \h</w:instrText>
      </w:r>
      <w:r>
        <w:rPr>
          <w:color w:val="248AE8"/>
          <w:sz w:val="28"/>
        </w:rPr>
      </w:r>
      <w:r>
        <w:rPr>
          <w:color w:val="248AE8"/>
          <w:sz w:val="28"/>
        </w:rPr>
        <w:fldChar w:fldCharType="separate"/>
      </w:r>
      <w:r w:rsidR="00F712F4">
        <w:rPr>
          <w:noProof/>
          <w:color w:val="248AE8"/>
          <w:sz w:val="28"/>
        </w:rPr>
        <w:t>27</w:t>
      </w:r>
      <w:r>
        <w:rPr>
          <w:color w:val="248AE8"/>
          <w:sz w:val="28"/>
        </w:rPr>
        <w:fldChar w:fldCharType="end"/>
      </w:r>
    </w:p>
    <w:bookmarkStart w:id="74" w:name="re_toc_-1833112699"/>
    <w:bookmarkEnd w:id="73"/>
    <w:p w14:paraId="14646E67" w14:textId="3DF12E08" w:rsidR="00C53606" w:rsidRDefault="0089668E">
      <w:pPr>
        <w:shd w:val="clear" w:color="auto" w:fill="D9D9D9"/>
        <w:tabs>
          <w:tab w:val="right" w:leader="hyphen" w:pos="9700"/>
        </w:tabs>
        <w:spacing w:before="150" w:after="150"/>
        <w:rPr>
          <w:b/>
          <w:color w:val="248AE8"/>
          <w:sz w:val="28"/>
        </w:rPr>
      </w:pPr>
      <w:r w:rsidRPr="008B15D6">
        <w:rPr>
          <w:b/>
          <w:color w:val="000000" w:themeColor="text1"/>
          <w:sz w:val="28"/>
        </w:rPr>
        <w:fldChar w:fldCharType="begin"/>
      </w:r>
      <w:r w:rsidRPr="008B15D6">
        <w:rPr>
          <w:b/>
          <w:color w:val="000000" w:themeColor="text1"/>
          <w:sz w:val="28"/>
        </w:rPr>
        <w:instrText>REF re_-1833112699 \h</w:instrText>
      </w:r>
      <w:r w:rsidR="008B15D6">
        <w:rPr>
          <w:b/>
          <w:color w:val="000000" w:themeColor="text1"/>
          <w:sz w:val="28"/>
        </w:rPr>
        <w:instrText xml:space="preserve"> \* MERGEFORMAT </w:instrText>
      </w:r>
      <w:r w:rsidRPr="008B15D6">
        <w:rPr>
          <w:b/>
          <w:color w:val="000000" w:themeColor="text1"/>
          <w:sz w:val="28"/>
        </w:rPr>
      </w:r>
      <w:r w:rsidRPr="008B15D6">
        <w:rPr>
          <w:b/>
          <w:color w:val="000000" w:themeColor="text1"/>
          <w:sz w:val="28"/>
        </w:rPr>
        <w:fldChar w:fldCharType="separate"/>
      </w:r>
      <w:r w:rsidR="00F712F4" w:rsidRPr="00F712F4">
        <w:rPr>
          <w:b/>
          <w:color w:val="000000" w:themeColor="text1"/>
          <w:sz w:val="28"/>
        </w:rPr>
        <w:t>Новости сайта ВОИ</w:t>
      </w:r>
      <w:r w:rsidRPr="008B15D6">
        <w:rPr>
          <w:b/>
          <w:color w:val="000000" w:themeColor="text1"/>
          <w:sz w:val="28"/>
        </w:rPr>
        <w:fldChar w:fldCharType="end"/>
      </w:r>
      <w:r>
        <w:rPr>
          <w:color w:val="D7D7D7"/>
          <w:sz w:val="28"/>
        </w:rPr>
        <w:tab/>
      </w:r>
      <w:r>
        <w:rPr>
          <w:color w:val="248AE8"/>
          <w:sz w:val="28"/>
        </w:rPr>
        <w:fldChar w:fldCharType="begin"/>
      </w:r>
      <w:r>
        <w:rPr>
          <w:color w:val="248AE8"/>
          <w:sz w:val="28"/>
        </w:rPr>
        <w:instrText xml:space="preserve"> PAGEREF  re_-1833112699 \h</w:instrText>
      </w:r>
      <w:r>
        <w:rPr>
          <w:color w:val="248AE8"/>
          <w:sz w:val="28"/>
        </w:rPr>
      </w:r>
      <w:r>
        <w:rPr>
          <w:color w:val="248AE8"/>
          <w:sz w:val="28"/>
        </w:rPr>
        <w:fldChar w:fldCharType="separate"/>
      </w:r>
      <w:r w:rsidR="00F712F4">
        <w:rPr>
          <w:noProof/>
          <w:color w:val="248AE8"/>
          <w:sz w:val="28"/>
        </w:rPr>
        <w:t>27</w:t>
      </w:r>
      <w:r>
        <w:rPr>
          <w:color w:val="248AE8"/>
          <w:sz w:val="28"/>
        </w:rPr>
        <w:fldChar w:fldCharType="end"/>
      </w:r>
      <w:bookmarkEnd w:id="74"/>
    </w:p>
    <w:p w14:paraId="14646E68" w14:textId="77777777" w:rsidR="00C53606" w:rsidRDefault="0089668E">
      <w:bookmarkStart w:id="75" w:name="re_toc_-1833112698"/>
      <w:r>
        <w:rPr>
          <w:color w:val="808080"/>
          <w:sz w:val="28"/>
        </w:rPr>
        <w:t>19.09.2024</w:t>
      </w:r>
      <w:r>
        <w:t xml:space="preserve"> </w:t>
      </w:r>
      <w:r>
        <w:rPr>
          <w:color w:val="808080"/>
          <w:sz w:val="28"/>
        </w:rPr>
        <w:t>Всероссийское общество инвалидов (voi.ru)</w:t>
      </w:r>
    </w:p>
    <w:p w14:paraId="14646E69" w14:textId="02B431B9" w:rsidR="00C53606" w:rsidRDefault="0089668E">
      <w:pPr>
        <w:tabs>
          <w:tab w:val="right" w:leader="hyphen" w:pos="9700"/>
        </w:tabs>
        <w:spacing w:after="150"/>
        <w:rPr>
          <w:color w:val="248AE8"/>
          <w:sz w:val="28"/>
        </w:rPr>
      </w:pPr>
      <w:r w:rsidRPr="001659BA">
        <w:rPr>
          <w:i/>
          <w:iCs/>
          <w:color w:val="248AE8"/>
          <w:sz w:val="28"/>
        </w:rPr>
        <w:fldChar w:fldCharType="begin"/>
      </w:r>
      <w:r w:rsidRPr="001659BA">
        <w:rPr>
          <w:i/>
          <w:iCs/>
          <w:color w:val="248AE8"/>
          <w:sz w:val="28"/>
        </w:rPr>
        <w:instrText>REF re_-1833112698 \h</w:instrText>
      </w:r>
      <w:r w:rsidR="001659BA" w:rsidRPr="001659BA">
        <w:rPr>
          <w:i/>
          <w:iCs/>
          <w:color w:val="248AE8"/>
          <w:sz w:val="28"/>
        </w:rPr>
        <w:instrText xml:space="preserve"> \* MERGEFORMAT </w:instrText>
      </w:r>
      <w:r w:rsidRPr="001659BA">
        <w:rPr>
          <w:i/>
          <w:iCs/>
          <w:color w:val="248AE8"/>
          <w:sz w:val="28"/>
        </w:rPr>
      </w:r>
      <w:r w:rsidRPr="001659BA">
        <w:rPr>
          <w:i/>
          <w:iCs/>
          <w:color w:val="248AE8"/>
          <w:sz w:val="28"/>
        </w:rPr>
        <w:fldChar w:fldCharType="separate"/>
      </w:r>
      <w:r w:rsidR="00F712F4" w:rsidRPr="00F712F4">
        <w:rPr>
          <w:i/>
          <w:iCs/>
          <w:color w:val="248AE8"/>
          <w:sz w:val="28"/>
        </w:rPr>
        <w:t xml:space="preserve">В Курской области пройдет Межрегиональный онлайн-конкурс среди организаций ВОИ "Путешествуй по России с ВОИ - виртуальный </w:t>
      </w:r>
      <w:proofErr w:type="spellStart"/>
      <w:r w:rsidR="00F712F4" w:rsidRPr="00F712F4">
        <w:rPr>
          <w:i/>
          <w:iCs/>
          <w:color w:val="248AE8"/>
          <w:sz w:val="28"/>
        </w:rPr>
        <w:t>соцтуризм</w:t>
      </w:r>
      <w:proofErr w:type="spellEnd"/>
      <w:r w:rsidR="00F712F4" w:rsidRPr="00F712F4">
        <w:rPr>
          <w:i/>
          <w:iCs/>
          <w:color w:val="248AE8"/>
          <w:sz w:val="28"/>
        </w:rPr>
        <w:t>"</w:t>
      </w:r>
      <w:r w:rsidRPr="001659BA">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re_-1833112698 \h</w:instrText>
      </w:r>
      <w:r>
        <w:rPr>
          <w:color w:val="248AE8"/>
          <w:sz w:val="28"/>
        </w:rPr>
      </w:r>
      <w:r>
        <w:rPr>
          <w:color w:val="248AE8"/>
          <w:sz w:val="28"/>
        </w:rPr>
        <w:fldChar w:fldCharType="separate"/>
      </w:r>
      <w:r w:rsidR="00F712F4">
        <w:rPr>
          <w:noProof/>
          <w:color w:val="248AE8"/>
          <w:sz w:val="28"/>
        </w:rPr>
        <w:t>27</w:t>
      </w:r>
      <w:r>
        <w:rPr>
          <w:color w:val="248AE8"/>
          <w:sz w:val="28"/>
        </w:rPr>
        <w:fldChar w:fldCharType="end"/>
      </w:r>
    </w:p>
    <w:p w14:paraId="14646E6A" w14:textId="77777777" w:rsidR="00C53606" w:rsidRDefault="0089668E">
      <w:bookmarkStart w:id="76" w:name="re_toc_-1833112697"/>
      <w:bookmarkEnd w:id="75"/>
      <w:r>
        <w:rPr>
          <w:color w:val="808080"/>
          <w:sz w:val="28"/>
        </w:rPr>
        <w:t>18.09.2024</w:t>
      </w:r>
      <w:r>
        <w:t xml:space="preserve"> </w:t>
      </w:r>
      <w:r>
        <w:rPr>
          <w:color w:val="808080"/>
          <w:sz w:val="28"/>
        </w:rPr>
        <w:t>Всероссийское общество инвалидов (voi.ru)</w:t>
      </w:r>
    </w:p>
    <w:p w14:paraId="14646E6B" w14:textId="5D186D4B" w:rsidR="00C53606" w:rsidRDefault="0089668E">
      <w:pPr>
        <w:tabs>
          <w:tab w:val="right" w:leader="hyphen" w:pos="9700"/>
        </w:tabs>
        <w:spacing w:after="150"/>
        <w:rPr>
          <w:color w:val="248AE8"/>
          <w:sz w:val="28"/>
        </w:rPr>
      </w:pPr>
      <w:r w:rsidRPr="001659BA">
        <w:rPr>
          <w:i/>
          <w:iCs/>
          <w:color w:val="248AE8"/>
          <w:sz w:val="28"/>
        </w:rPr>
        <w:fldChar w:fldCharType="begin"/>
      </w:r>
      <w:r w:rsidRPr="001659BA">
        <w:rPr>
          <w:i/>
          <w:iCs/>
          <w:color w:val="248AE8"/>
          <w:sz w:val="28"/>
        </w:rPr>
        <w:instrText>REF re_-1833112697 \h</w:instrText>
      </w:r>
      <w:r w:rsidR="001659BA" w:rsidRPr="001659BA">
        <w:rPr>
          <w:i/>
          <w:iCs/>
          <w:color w:val="248AE8"/>
          <w:sz w:val="28"/>
        </w:rPr>
        <w:instrText xml:space="preserve"> \* MERGEFORMAT </w:instrText>
      </w:r>
      <w:r w:rsidRPr="001659BA">
        <w:rPr>
          <w:i/>
          <w:iCs/>
          <w:color w:val="248AE8"/>
          <w:sz w:val="28"/>
        </w:rPr>
      </w:r>
      <w:r w:rsidRPr="001659BA">
        <w:rPr>
          <w:i/>
          <w:iCs/>
          <w:color w:val="248AE8"/>
          <w:sz w:val="28"/>
        </w:rPr>
        <w:fldChar w:fldCharType="separate"/>
      </w:r>
      <w:r w:rsidR="00F712F4" w:rsidRPr="00F712F4">
        <w:rPr>
          <w:i/>
          <w:iCs/>
          <w:color w:val="248AE8"/>
          <w:sz w:val="28"/>
        </w:rPr>
        <w:t>XII Межрегиональный молодежный слет ВОИ Уральского федерального округа завершился в Челябинске</w:t>
      </w:r>
      <w:r w:rsidRPr="001659BA">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re_-1833112697 \h</w:instrText>
      </w:r>
      <w:r>
        <w:rPr>
          <w:color w:val="248AE8"/>
          <w:sz w:val="28"/>
        </w:rPr>
      </w:r>
      <w:r>
        <w:rPr>
          <w:color w:val="248AE8"/>
          <w:sz w:val="28"/>
        </w:rPr>
        <w:fldChar w:fldCharType="separate"/>
      </w:r>
      <w:r w:rsidR="00F712F4">
        <w:rPr>
          <w:noProof/>
          <w:color w:val="248AE8"/>
          <w:sz w:val="28"/>
        </w:rPr>
        <w:t>28</w:t>
      </w:r>
      <w:r>
        <w:rPr>
          <w:color w:val="248AE8"/>
          <w:sz w:val="28"/>
        </w:rPr>
        <w:fldChar w:fldCharType="end"/>
      </w:r>
    </w:p>
    <w:p w14:paraId="14646E6C" w14:textId="77777777" w:rsidR="00C53606" w:rsidRPr="001659BA" w:rsidRDefault="0089668E">
      <w:pPr>
        <w:rPr>
          <w:i/>
          <w:iCs/>
          <w:color w:val="248AE8"/>
        </w:rPr>
      </w:pPr>
      <w:bookmarkStart w:id="77" w:name="re_toc_-1833112696"/>
      <w:bookmarkEnd w:id="76"/>
      <w:r>
        <w:rPr>
          <w:color w:val="808080"/>
          <w:sz w:val="28"/>
        </w:rPr>
        <w:t>17.09.2024</w:t>
      </w:r>
      <w:r>
        <w:t xml:space="preserve"> </w:t>
      </w:r>
      <w:r>
        <w:rPr>
          <w:color w:val="808080"/>
          <w:sz w:val="28"/>
        </w:rPr>
        <w:t>Всероссийское общество инвалидов (voi.ru)</w:t>
      </w:r>
    </w:p>
    <w:p w14:paraId="14646E6D" w14:textId="0C121913" w:rsidR="00C53606" w:rsidRDefault="0089668E">
      <w:pPr>
        <w:tabs>
          <w:tab w:val="right" w:leader="hyphen" w:pos="9700"/>
        </w:tabs>
        <w:spacing w:after="150"/>
        <w:rPr>
          <w:color w:val="248AE8"/>
          <w:sz w:val="28"/>
        </w:rPr>
      </w:pPr>
      <w:r w:rsidRPr="001659BA">
        <w:rPr>
          <w:i/>
          <w:iCs/>
          <w:color w:val="248AE8"/>
          <w:sz w:val="28"/>
        </w:rPr>
        <w:fldChar w:fldCharType="begin"/>
      </w:r>
      <w:r w:rsidRPr="001659BA">
        <w:rPr>
          <w:i/>
          <w:iCs/>
          <w:color w:val="248AE8"/>
          <w:sz w:val="28"/>
        </w:rPr>
        <w:instrText>REF re_-1833112696 \h</w:instrText>
      </w:r>
      <w:r w:rsidR="001659BA" w:rsidRPr="001659BA">
        <w:rPr>
          <w:i/>
          <w:iCs/>
          <w:color w:val="248AE8"/>
          <w:sz w:val="28"/>
        </w:rPr>
        <w:instrText xml:space="preserve"> \* MERGEFORMAT </w:instrText>
      </w:r>
      <w:r w:rsidRPr="001659BA">
        <w:rPr>
          <w:i/>
          <w:iCs/>
          <w:color w:val="248AE8"/>
          <w:sz w:val="28"/>
        </w:rPr>
      </w:r>
      <w:r w:rsidRPr="001659BA">
        <w:rPr>
          <w:i/>
          <w:iCs/>
          <w:color w:val="248AE8"/>
          <w:sz w:val="28"/>
        </w:rPr>
        <w:fldChar w:fldCharType="separate"/>
      </w:r>
      <w:r w:rsidR="00F712F4" w:rsidRPr="00F712F4">
        <w:rPr>
          <w:i/>
          <w:iCs/>
          <w:color w:val="248AE8"/>
          <w:sz w:val="28"/>
        </w:rPr>
        <w:t>Всероссийский турнир по баскетболу на колясках прошел в Санкт-Петербурге</w:t>
      </w:r>
      <w:r w:rsidRPr="001659BA">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re_-1833112696 \h</w:instrText>
      </w:r>
      <w:r>
        <w:rPr>
          <w:color w:val="248AE8"/>
          <w:sz w:val="28"/>
        </w:rPr>
      </w:r>
      <w:r>
        <w:rPr>
          <w:color w:val="248AE8"/>
          <w:sz w:val="28"/>
        </w:rPr>
        <w:fldChar w:fldCharType="separate"/>
      </w:r>
      <w:r w:rsidR="00F712F4">
        <w:rPr>
          <w:noProof/>
          <w:color w:val="248AE8"/>
          <w:sz w:val="28"/>
        </w:rPr>
        <w:t>28</w:t>
      </w:r>
      <w:r>
        <w:rPr>
          <w:color w:val="248AE8"/>
          <w:sz w:val="28"/>
        </w:rPr>
        <w:fldChar w:fldCharType="end"/>
      </w:r>
    </w:p>
    <w:p w14:paraId="14646E6E" w14:textId="77777777" w:rsidR="00C53606" w:rsidRPr="001659BA" w:rsidRDefault="0089668E">
      <w:pPr>
        <w:rPr>
          <w:i/>
          <w:iCs/>
          <w:color w:val="248AE8"/>
        </w:rPr>
      </w:pPr>
      <w:bookmarkStart w:id="78" w:name="re_toc_-1833112695"/>
      <w:bookmarkEnd w:id="77"/>
      <w:r>
        <w:rPr>
          <w:color w:val="808080"/>
          <w:sz w:val="28"/>
        </w:rPr>
        <w:t>13.09.2024</w:t>
      </w:r>
      <w:r>
        <w:t xml:space="preserve"> </w:t>
      </w:r>
      <w:r>
        <w:rPr>
          <w:color w:val="808080"/>
          <w:sz w:val="28"/>
        </w:rPr>
        <w:t>Всероссийское общество инвалидов (voi.ru)</w:t>
      </w:r>
    </w:p>
    <w:p w14:paraId="14646E6F" w14:textId="64C60BD2" w:rsidR="00C53606" w:rsidRDefault="0089668E">
      <w:pPr>
        <w:tabs>
          <w:tab w:val="right" w:leader="hyphen" w:pos="9700"/>
        </w:tabs>
        <w:spacing w:after="150"/>
        <w:rPr>
          <w:color w:val="248AE8"/>
          <w:sz w:val="28"/>
        </w:rPr>
      </w:pPr>
      <w:r w:rsidRPr="001659BA">
        <w:rPr>
          <w:i/>
          <w:iCs/>
          <w:color w:val="248AE8"/>
          <w:sz w:val="28"/>
        </w:rPr>
        <w:fldChar w:fldCharType="begin"/>
      </w:r>
      <w:r w:rsidRPr="001659BA">
        <w:rPr>
          <w:i/>
          <w:iCs/>
          <w:color w:val="248AE8"/>
          <w:sz w:val="28"/>
        </w:rPr>
        <w:instrText>REF re_-1833112695 \h</w:instrText>
      </w:r>
      <w:r w:rsidR="001659BA" w:rsidRPr="001659BA">
        <w:rPr>
          <w:i/>
          <w:iCs/>
          <w:color w:val="248AE8"/>
          <w:sz w:val="28"/>
        </w:rPr>
        <w:instrText xml:space="preserve"> \* MERGEFORMAT </w:instrText>
      </w:r>
      <w:r w:rsidRPr="001659BA">
        <w:rPr>
          <w:i/>
          <w:iCs/>
          <w:color w:val="248AE8"/>
          <w:sz w:val="28"/>
        </w:rPr>
      </w:r>
      <w:r w:rsidRPr="001659BA">
        <w:rPr>
          <w:i/>
          <w:iCs/>
          <w:color w:val="248AE8"/>
          <w:sz w:val="28"/>
        </w:rPr>
        <w:fldChar w:fldCharType="separate"/>
      </w:r>
      <w:r w:rsidR="00F712F4" w:rsidRPr="00F712F4">
        <w:rPr>
          <w:i/>
          <w:iCs/>
          <w:color w:val="248AE8"/>
          <w:sz w:val="28"/>
        </w:rPr>
        <w:t>Победа над собой: спортсмены Башкортостана встретились на празднике спорта</w:t>
      </w:r>
      <w:r w:rsidRPr="001659BA">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re_-1833112695 \h</w:instrText>
      </w:r>
      <w:r>
        <w:rPr>
          <w:color w:val="248AE8"/>
          <w:sz w:val="28"/>
        </w:rPr>
      </w:r>
      <w:r>
        <w:rPr>
          <w:color w:val="248AE8"/>
          <w:sz w:val="28"/>
        </w:rPr>
        <w:fldChar w:fldCharType="separate"/>
      </w:r>
      <w:r w:rsidR="00F712F4">
        <w:rPr>
          <w:noProof/>
          <w:color w:val="248AE8"/>
          <w:sz w:val="28"/>
        </w:rPr>
        <w:t>28</w:t>
      </w:r>
      <w:r>
        <w:rPr>
          <w:color w:val="248AE8"/>
          <w:sz w:val="28"/>
        </w:rPr>
        <w:fldChar w:fldCharType="end"/>
      </w:r>
    </w:p>
    <w:p w14:paraId="14646E70" w14:textId="77777777" w:rsidR="00C53606" w:rsidRDefault="0089668E">
      <w:bookmarkStart w:id="79" w:name="re_toc_-1833112694"/>
      <w:bookmarkEnd w:id="78"/>
      <w:r>
        <w:rPr>
          <w:color w:val="808080"/>
          <w:sz w:val="28"/>
        </w:rPr>
        <w:t>13.09.2024</w:t>
      </w:r>
      <w:r>
        <w:t xml:space="preserve"> </w:t>
      </w:r>
      <w:r>
        <w:rPr>
          <w:color w:val="808080"/>
          <w:sz w:val="28"/>
        </w:rPr>
        <w:t>Всероссийское общество инвалидов (voi.ru)</w:t>
      </w:r>
    </w:p>
    <w:p w14:paraId="14646E71" w14:textId="0FAE0A46" w:rsidR="00C53606" w:rsidRDefault="0089668E">
      <w:pPr>
        <w:tabs>
          <w:tab w:val="right" w:leader="hyphen" w:pos="9700"/>
        </w:tabs>
        <w:spacing w:after="150"/>
        <w:rPr>
          <w:color w:val="248AE8"/>
          <w:sz w:val="28"/>
        </w:rPr>
      </w:pPr>
      <w:r w:rsidRPr="001659BA">
        <w:rPr>
          <w:i/>
          <w:iCs/>
          <w:color w:val="248AE8"/>
          <w:sz w:val="28"/>
        </w:rPr>
        <w:fldChar w:fldCharType="begin"/>
      </w:r>
      <w:r w:rsidRPr="001659BA">
        <w:rPr>
          <w:i/>
          <w:iCs/>
          <w:color w:val="248AE8"/>
          <w:sz w:val="28"/>
        </w:rPr>
        <w:instrText>REF re_-1833112694 \h</w:instrText>
      </w:r>
      <w:r w:rsidR="001659BA" w:rsidRPr="001659BA">
        <w:rPr>
          <w:i/>
          <w:iCs/>
          <w:color w:val="248AE8"/>
          <w:sz w:val="28"/>
        </w:rPr>
        <w:instrText xml:space="preserve"> \* MERGEFORMAT </w:instrText>
      </w:r>
      <w:r w:rsidRPr="001659BA">
        <w:rPr>
          <w:i/>
          <w:iCs/>
          <w:color w:val="248AE8"/>
          <w:sz w:val="28"/>
        </w:rPr>
      </w:r>
      <w:r w:rsidRPr="001659BA">
        <w:rPr>
          <w:i/>
          <w:iCs/>
          <w:color w:val="248AE8"/>
          <w:sz w:val="28"/>
        </w:rPr>
        <w:fldChar w:fldCharType="separate"/>
      </w:r>
      <w:r w:rsidR="00F712F4" w:rsidRPr="00F712F4">
        <w:rPr>
          <w:i/>
          <w:iCs/>
          <w:color w:val="248AE8"/>
          <w:sz w:val="28"/>
        </w:rPr>
        <w:t>У смоленского областного отделения Всероссийского общества инвалидов новый председатель</w:t>
      </w:r>
      <w:r w:rsidRPr="001659BA">
        <w:rPr>
          <w:i/>
          <w:iCs/>
          <w:color w:val="248AE8"/>
          <w:sz w:val="28"/>
        </w:rPr>
        <w:fldChar w:fldCharType="end"/>
      </w:r>
      <w:r>
        <w:rPr>
          <w:color w:val="248AE8"/>
          <w:sz w:val="28"/>
        </w:rPr>
        <w:t xml:space="preserve"> </w:t>
      </w:r>
      <w:r>
        <w:rPr>
          <w:color w:val="D7D7D7"/>
          <w:sz w:val="28"/>
        </w:rPr>
        <w:tab/>
      </w:r>
      <w:r>
        <w:rPr>
          <w:color w:val="248AE8"/>
          <w:sz w:val="28"/>
        </w:rPr>
        <w:fldChar w:fldCharType="begin"/>
      </w:r>
      <w:r>
        <w:rPr>
          <w:color w:val="248AE8"/>
          <w:sz w:val="28"/>
        </w:rPr>
        <w:instrText xml:space="preserve"> PAGEREF  re_-1833112694 \h</w:instrText>
      </w:r>
      <w:r>
        <w:rPr>
          <w:color w:val="248AE8"/>
          <w:sz w:val="28"/>
        </w:rPr>
      </w:r>
      <w:r>
        <w:rPr>
          <w:color w:val="248AE8"/>
          <w:sz w:val="28"/>
        </w:rPr>
        <w:fldChar w:fldCharType="separate"/>
      </w:r>
      <w:r w:rsidR="00F712F4">
        <w:rPr>
          <w:noProof/>
          <w:color w:val="248AE8"/>
          <w:sz w:val="28"/>
        </w:rPr>
        <w:t>28</w:t>
      </w:r>
      <w:r>
        <w:rPr>
          <w:color w:val="248AE8"/>
          <w:sz w:val="28"/>
        </w:rPr>
        <w:fldChar w:fldCharType="end"/>
      </w:r>
    </w:p>
    <w:bookmarkEnd w:id="79"/>
    <w:p w14:paraId="14646E75" w14:textId="77777777" w:rsidR="00C53606" w:rsidRDefault="0089668E">
      <w:pPr>
        <w:rPr>
          <w:sz w:val="0"/>
        </w:rPr>
      </w:pPr>
      <w:r>
        <w:br w:type="page"/>
      </w:r>
    </w:p>
    <w:p w14:paraId="14646E76" w14:textId="77777777" w:rsidR="00C53606" w:rsidRDefault="0089668E">
      <w:pPr>
        <w:pStyle w:val="1"/>
        <w:shd w:val="clear" w:color="auto" w:fill="CCCCCC"/>
      </w:pPr>
      <w:bookmarkStart w:id="80" w:name="re_-1833112824"/>
      <w:r>
        <w:t>Всероссийское общество инвалидов</w:t>
      </w:r>
      <w:bookmarkEnd w:id="80"/>
    </w:p>
    <w:p w14:paraId="14646E77" w14:textId="77777777" w:rsidR="00C53606" w:rsidRDefault="0089668E">
      <w:pPr>
        <w:pStyle w:val="3"/>
        <w:spacing w:before="220" w:after="0"/>
        <w:rPr>
          <w:rFonts w:eastAsia="Arial"/>
        </w:rPr>
      </w:pPr>
      <w:r>
        <w:rPr>
          <w:rFonts w:ascii="Times New Roman" w:hAnsi="Times New Roman" w:cs="Times New Roman"/>
          <w:b w:val="0"/>
          <w:i/>
          <w:color w:val="808080"/>
          <w:sz w:val="28"/>
        </w:rPr>
        <w:t>19.09.2024</w:t>
      </w:r>
      <w:r>
        <w:rPr>
          <w:rFonts w:eastAsia="Arial"/>
        </w:rPr>
        <w:t xml:space="preserve"> </w:t>
      </w:r>
      <w:r>
        <w:rPr>
          <w:rFonts w:ascii="Times New Roman" w:hAnsi="Times New Roman" w:cs="Times New Roman"/>
          <w:b w:val="0"/>
          <w:i/>
          <w:color w:val="808080"/>
          <w:sz w:val="28"/>
        </w:rPr>
        <w:t>Сибирская панорама (sibpanorama.ru)</w:t>
      </w:r>
    </w:p>
    <w:bookmarkStart w:id="81" w:name="re_-1833112823"/>
    <w:bookmarkStart w:id="82" w:name="re_f42b5d8c-6dac-4d16-a03a-149940f150d5"/>
    <w:p w14:paraId="14646E78" w14:textId="77777777" w:rsidR="00C53606" w:rsidRDefault="0089668E">
      <w:pPr>
        <w:pStyle w:val="2"/>
      </w:pPr>
      <w:r>
        <w:fldChar w:fldCharType="begin"/>
      </w:r>
      <w:r>
        <w:instrText>HYPERLINK "https://sibpanorama.ru/?module=articles&amp;action=view&amp;id=6682"</w:instrText>
      </w:r>
      <w:r>
        <w:fldChar w:fldCharType="separate"/>
      </w:r>
      <w:r>
        <w:t>В офисе Тобольской РО ВОИ прошел мастер-класс по теме "Космическая иллюстрация" в рамках фестиваля творчества детей-инвалидов "Будущее для всех"</w:t>
      </w:r>
      <w:r>
        <w:fldChar w:fldCharType="end"/>
      </w:r>
      <w:bookmarkEnd w:id="81"/>
      <w:bookmarkEnd w:id="82"/>
    </w:p>
    <w:p w14:paraId="14646E79" w14:textId="77777777" w:rsidR="00C53606" w:rsidRDefault="0089668E">
      <w:pPr>
        <w:pStyle w:val="a3"/>
        <w:spacing w:beforeAutospacing="1" w:afterAutospacing="1"/>
      </w:pPr>
      <w:r>
        <w:t xml:space="preserve">В </w:t>
      </w:r>
      <w:r>
        <w:rPr>
          <w:b/>
          <w:bCs/>
        </w:rPr>
        <w:t>офисе Тобольской РО ВОИ</w:t>
      </w:r>
      <w:r>
        <w:t xml:space="preserve"> прошел мастер-класс по теме "Космическая иллюстрация" в рамках фестиваля творчества детей-инвалидов "Будущее для всех". Огромное спасибо Марине Геллер, которая провела МК!</w:t>
      </w:r>
    </w:p>
    <w:p w14:paraId="14646E7A" w14:textId="77777777" w:rsidR="00C53606" w:rsidRDefault="00F000B6">
      <w:pPr>
        <w:rPr>
          <w:color w:val="248AE8"/>
        </w:rPr>
      </w:pPr>
      <w:hyperlink r:id="rId8" w:history="1">
        <w:r w:rsidR="0089668E">
          <w:rPr>
            <w:color w:val="248AE8"/>
          </w:rPr>
          <w:t>https://sibpanorama.ru/?module=articles&amp;action=view&amp;id=6682</w:t>
        </w:r>
      </w:hyperlink>
      <w:r w:rsidR="0089668E">
        <w:rPr>
          <w:color w:val="248AE8"/>
        </w:rPr>
        <w:t> </w:t>
      </w:r>
    </w:p>
    <w:p w14:paraId="14646E7B" w14:textId="77777777" w:rsidR="00C53606" w:rsidRDefault="00C53606">
      <w:pPr>
        <w:pStyle w:val="a4"/>
      </w:pPr>
    </w:p>
    <w:p w14:paraId="14646E7C" w14:textId="77777777" w:rsidR="00C53606" w:rsidRDefault="0089668E">
      <w:pPr>
        <w:pStyle w:val="3"/>
        <w:spacing w:before="220" w:after="0"/>
        <w:rPr>
          <w:rFonts w:eastAsia="Arial"/>
        </w:rPr>
      </w:pPr>
      <w:r>
        <w:rPr>
          <w:rFonts w:ascii="Times New Roman" w:hAnsi="Times New Roman" w:cs="Times New Roman"/>
          <w:b w:val="0"/>
          <w:i/>
          <w:color w:val="808080"/>
          <w:sz w:val="28"/>
        </w:rPr>
        <w:t>17.09.2024</w:t>
      </w:r>
      <w:r>
        <w:rPr>
          <w:rFonts w:eastAsia="Arial"/>
        </w:rPr>
        <w:t xml:space="preserve"> </w:t>
      </w:r>
      <w:r>
        <w:rPr>
          <w:rFonts w:ascii="Times New Roman" w:hAnsi="Times New Roman" w:cs="Times New Roman"/>
          <w:b w:val="0"/>
          <w:i/>
          <w:color w:val="808080"/>
          <w:sz w:val="28"/>
        </w:rPr>
        <w:t>NGS70.ru</w:t>
      </w:r>
    </w:p>
    <w:bookmarkStart w:id="83" w:name="re_-1833112822"/>
    <w:bookmarkStart w:id="84" w:name="re_25443d4d-f7eb-4d65-88fc-d32e3b9aadf7"/>
    <w:p w14:paraId="14646E7D" w14:textId="77777777" w:rsidR="00C53606" w:rsidRDefault="0089668E">
      <w:pPr>
        <w:pStyle w:val="2"/>
      </w:pPr>
      <w:r>
        <w:fldChar w:fldCharType="begin"/>
      </w:r>
      <w:r>
        <w:instrText>HYPERLINK "https://ngs70.ru/text/health/2024/09/17/74097209/"</w:instrText>
      </w:r>
      <w:r>
        <w:fldChar w:fldCharType="separate"/>
      </w:r>
      <w:r>
        <w:t>Почти 150 тысяч для ребенка с ОВЗ собрали томичи на книжной ярмарке</w:t>
      </w:r>
      <w:r>
        <w:fldChar w:fldCharType="end"/>
      </w:r>
      <w:bookmarkEnd w:id="83"/>
      <w:bookmarkEnd w:id="84"/>
    </w:p>
    <w:p w14:paraId="14646E7E" w14:textId="77777777" w:rsidR="00C53606" w:rsidRDefault="0089668E">
      <w:pPr>
        <w:pStyle w:val="a3"/>
        <w:spacing w:beforeAutospacing="1" w:afterAutospacing="1"/>
      </w:pPr>
      <w:r>
        <w:t xml:space="preserve">Сейчас в доме Егора Лапшина нет пандуса, поэтому посещать школу он не может На книжном фестивале "ТОМ II", который завершился в Томске в эти выходные, горожане собрали около 150 тысяч рублей, необходимые для установки пандуса в доме школьника-колясочника. У семьи шестиклассника нет возможности и средств для его установки, сообщает </w:t>
      </w:r>
      <w:r>
        <w:rPr>
          <w:b/>
          <w:bCs/>
        </w:rPr>
        <w:t>пресс-служба ВОИ Томской области</w:t>
      </w:r>
      <w:r>
        <w:t>. Ранее мы сообщали, что в минувшие выходные Томске проходил книжный фестиваль "ТОМ II", на котором томичи и гости города могли приобрести книги различных издательств – от детских сказок и научной литературы до книг про ГУЛАГ.</w:t>
      </w:r>
    </w:p>
    <w:p w14:paraId="14646E7F" w14:textId="77777777" w:rsidR="00C53606" w:rsidRDefault="00F000B6">
      <w:pPr>
        <w:rPr>
          <w:color w:val="248AE8"/>
        </w:rPr>
      </w:pPr>
      <w:hyperlink r:id="rId9" w:history="1">
        <w:r w:rsidR="0089668E">
          <w:rPr>
            <w:color w:val="248AE8"/>
          </w:rPr>
          <w:t>https://ngs70.ru/text/health/2024/09/17/74097209/</w:t>
        </w:r>
      </w:hyperlink>
      <w:r w:rsidR="0089668E">
        <w:rPr>
          <w:color w:val="248AE8"/>
        </w:rPr>
        <w:t> </w:t>
      </w:r>
    </w:p>
    <w:p w14:paraId="14646E80" w14:textId="77777777" w:rsidR="00C53606" w:rsidRDefault="00C53606">
      <w:pPr>
        <w:pStyle w:val="a4"/>
      </w:pPr>
    </w:p>
    <w:p w14:paraId="14646E81" w14:textId="77777777" w:rsidR="00C53606" w:rsidRDefault="0089668E">
      <w:pPr>
        <w:pStyle w:val="3"/>
        <w:spacing w:before="220" w:after="0"/>
        <w:rPr>
          <w:rFonts w:eastAsia="Arial"/>
        </w:rPr>
      </w:pPr>
      <w:r>
        <w:rPr>
          <w:rFonts w:ascii="Times New Roman" w:hAnsi="Times New Roman" w:cs="Times New Roman"/>
          <w:b w:val="0"/>
          <w:i/>
          <w:color w:val="808080"/>
          <w:sz w:val="28"/>
        </w:rPr>
        <w:t>19.09.2024</w:t>
      </w:r>
      <w:r>
        <w:rPr>
          <w:rFonts w:eastAsia="Arial"/>
        </w:rPr>
        <w:t xml:space="preserve"> </w:t>
      </w:r>
      <w:r>
        <w:rPr>
          <w:rFonts w:ascii="Times New Roman" w:hAnsi="Times New Roman" w:cs="Times New Roman"/>
          <w:b w:val="0"/>
          <w:i/>
          <w:color w:val="808080"/>
          <w:sz w:val="28"/>
        </w:rPr>
        <w:t>РИАМО (riamo.ru)</w:t>
      </w:r>
    </w:p>
    <w:bookmarkStart w:id="85" w:name="re_-1833112821"/>
    <w:bookmarkStart w:id="86" w:name="re_af9e9539-b54f-420f-83f0-95486edd2f00"/>
    <w:p w14:paraId="14646E82" w14:textId="77777777" w:rsidR="00C53606" w:rsidRDefault="0089668E">
      <w:pPr>
        <w:pStyle w:val="2"/>
      </w:pPr>
      <w:r>
        <w:fldChar w:fldCharType="begin"/>
      </w:r>
      <w:r>
        <w:instrText>HYPERLINK "https://riamo.ru/news/kultura/v-ruzskom-okruge-proshel-konkurs-osennego-urozhaja-i-gastronomii/"</w:instrText>
      </w:r>
      <w:r>
        <w:fldChar w:fldCharType="separate"/>
      </w:r>
      <w:r>
        <w:t>В Рузском округе прошел конкурс осеннего урожая и гастрономии</w:t>
      </w:r>
      <w:r>
        <w:fldChar w:fldCharType="end"/>
      </w:r>
      <w:bookmarkEnd w:id="85"/>
      <w:bookmarkEnd w:id="86"/>
    </w:p>
    <w:p w14:paraId="14646E83" w14:textId="45BDAD25" w:rsidR="00C53606" w:rsidRDefault="0089668E">
      <w:pPr>
        <w:pStyle w:val="a3"/>
        <w:spacing w:beforeAutospacing="1" w:afterAutospacing="1"/>
      </w:pPr>
      <w:r>
        <w:t xml:space="preserve">Тучковская поселковая библиотека Сотрудники Тучковской поселковой библиотеки Рузского городского округа были приглашены в состав жюри конкурса "Золотая осень", проводимого </w:t>
      </w:r>
      <w:r>
        <w:rPr>
          <w:b/>
          <w:bCs/>
        </w:rPr>
        <w:t>местной первичной организацией Всероссийского общества инвалидов</w:t>
      </w:r>
      <w:r>
        <w:t xml:space="preserve">. Об этом сообщает пресс-служба администрации </w:t>
      </w:r>
      <w:proofErr w:type="spellStart"/>
      <w:r>
        <w:t>горокруга</w:t>
      </w:r>
      <w:proofErr w:type="spellEnd"/>
      <w:r>
        <w:t>. Конкурсанты представили плоды своих трудов за дачный сезон.</w:t>
      </w:r>
    </w:p>
    <w:p w14:paraId="14646E84" w14:textId="77777777" w:rsidR="00C53606" w:rsidRDefault="00F000B6">
      <w:pPr>
        <w:rPr>
          <w:color w:val="248AE8"/>
        </w:rPr>
      </w:pPr>
      <w:hyperlink r:id="rId10" w:history="1">
        <w:r w:rsidR="0089668E">
          <w:rPr>
            <w:color w:val="248AE8"/>
          </w:rPr>
          <w:t>https://riamo.ru/news/kultura/v-ruzskom-okruge-proshel-konkurs-osennego-urozhaja-i-gastronomii/</w:t>
        </w:r>
      </w:hyperlink>
      <w:r w:rsidR="0089668E">
        <w:rPr>
          <w:color w:val="248AE8"/>
        </w:rPr>
        <w:t> </w:t>
      </w:r>
    </w:p>
    <w:p w14:paraId="14646E85" w14:textId="77777777" w:rsidR="00C53606" w:rsidRDefault="00C53606">
      <w:pPr>
        <w:pStyle w:val="a4"/>
      </w:pPr>
    </w:p>
    <w:p w14:paraId="14646E86" w14:textId="77777777" w:rsidR="00C53606" w:rsidRDefault="0089668E">
      <w:pPr>
        <w:pStyle w:val="3"/>
        <w:spacing w:before="220" w:after="0"/>
        <w:rPr>
          <w:rFonts w:eastAsia="Arial"/>
        </w:rPr>
      </w:pPr>
      <w:r>
        <w:rPr>
          <w:rFonts w:ascii="Times New Roman" w:hAnsi="Times New Roman" w:cs="Times New Roman"/>
          <w:b w:val="0"/>
          <w:i/>
          <w:color w:val="808080"/>
          <w:sz w:val="28"/>
        </w:rPr>
        <w:t>17.09.2024</w:t>
      </w:r>
      <w:r>
        <w:rPr>
          <w:rFonts w:eastAsia="Arial"/>
        </w:rPr>
        <w:t xml:space="preserve"> </w:t>
      </w:r>
      <w:proofErr w:type="spellStart"/>
      <w:r>
        <w:rPr>
          <w:rFonts w:ascii="Times New Roman" w:hAnsi="Times New Roman" w:cs="Times New Roman"/>
          <w:b w:val="0"/>
          <w:i/>
          <w:color w:val="808080"/>
          <w:sz w:val="28"/>
        </w:rPr>
        <w:t>АвиаПорт</w:t>
      </w:r>
      <w:proofErr w:type="spellEnd"/>
      <w:r>
        <w:rPr>
          <w:rFonts w:ascii="Times New Roman" w:hAnsi="Times New Roman" w:cs="Times New Roman"/>
          <w:b w:val="0"/>
          <w:i/>
          <w:color w:val="808080"/>
          <w:sz w:val="28"/>
        </w:rPr>
        <w:t xml:space="preserve"> (aviaport.ru)</w:t>
      </w:r>
    </w:p>
    <w:bookmarkStart w:id="87" w:name="re_-1833112820"/>
    <w:bookmarkStart w:id="88" w:name="re_5420e0b1-8812-4e38-bfff-589d9614f93d"/>
    <w:p w14:paraId="14646E87" w14:textId="77777777" w:rsidR="00C53606" w:rsidRDefault="0089668E">
      <w:pPr>
        <w:pStyle w:val="2"/>
      </w:pPr>
      <w:r>
        <w:fldChar w:fldCharType="begin"/>
      </w:r>
      <w:r>
        <w:instrText>HYPERLINK "https://www.aviaport.ru/news/13-sentyabrya-deti-i-vzroslye-kemerovskogo-gorodskogo-otdeleniya-vserossiyskogo-obshchestva-invalido/"</w:instrText>
      </w:r>
      <w:r>
        <w:fldChar w:fldCharType="separate"/>
      </w:r>
      <w:r>
        <w:t>13 сентября дети и взрослые Кемеровского городского отделения Всероссийского общества инвалидов (ВОИ) посетили Международный Аэропорт Кемерово им. А.А. Леонова</w:t>
      </w:r>
      <w:r>
        <w:fldChar w:fldCharType="end"/>
      </w:r>
      <w:bookmarkEnd w:id="87"/>
      <w:bookmarkEnd w:id="88"/>
    </w:p>
    <w:p w14:paraId="14646E88" w14:textId="77777777" w:rsidR="00C53606" w:rsidRDefault="0089668E">
      <w:pPr>
        <w:pStyle w:val="a3"/>
        <w:spacing w:beforeAutospacing="1" w:afterAutospacing="1"/>
      </w:pPr>
      <w:r>
        <w:t xml:space="preserve">Такие экскурсии являются не только познавательными, но и способствуют социализации детей и взрослых с инвалидностью, расширяют кругозор знаний о космических аппаратах, развитии гражданской авиации в Кузбассе. Это была третья группа экскурсантов от </w:t>
      </w:r>
      <w:r>
        <w:rPr>
          <w:b/>
          <w:bCs/>
        </w:rPr>
        <w:t>Кемеровского городского отделения ВОИ</w:t>
      </w:r>
      <w:r>
        <w:t>, посетивших Международный Аэропорт Кемерово им. А.А. Леонова. С экскурсией в сентябре аэропорт посетили 63 человека с ограниченными возможностями здоровья.</w:t>
      </w:r>
    </w:p>
    <w:p w14:paraId="14646E89" w14:textId="77777777" w:rsidR="00C53606" w:rsidRDefault="00F000B6">
      <w:pPr>
        <w:rPr>
          <w:color w:val="248AE8"/>
        </w:rPr>
      </w:pPr>
      <w:hyperlink r:id="rId11" w:history="1">
        <w:r w:rsidR="0089668E">
          <w:rPr>
            <w:color w:val="248AE8"/>
          </w:rPr>
          <w:t>https://www.aviaport.ru/news/13-sentyabrya-deti-i-vzroslye-kemerovskogo-gorodskogo-otdeleniya-vserossiyskogo-obshchestva-invalido/</w:t>
        </w:r>
      </w:hyperlink>
      <w:r w:rsidR="0089668E">
        <w:rPr>
          <w:color w:val="248AE8"/>
        </w:rPr>
        <w:t> </w:t>
      </w:r>
    </w:p>
    <w:p w14:paraId="14646E8A" w14:textId="77777777" w:rsidR="00C53606" w:rsidRDefault="00C53606">
      <w:pPr>
        <w:pStyle w:val="a4"/>
      </w:pPr>
    </w:p>
    <w:p w14:paraId="14646E8B" w14:textId="77777777" w:rsidR="00C53606" w:rsidRDefault="0089668E">
      <w:pPr>
        <w:pStyle w:val="3"/>
        <w:spacing w:before="220" w:after="0"/>
        <w:rPr>
          <w:rFonts w:eastAsia="Arial"/>
        </w:rPr>
      </w:pPr>
      <w:r>
        <w:rPr>
          <w:rFonts w:ascii="Times New Roman" w:hAnsi="Times New Roman" w:cs="Times New Roman"/>
          <w:b w:val="0"/>
          <w:i/>
          <w:color w:val="808080"/>
          <w:sz w:val="28"/>
        </w:rPr>
        <w:t>19.09.2024</w:t>
      </w:r>
      <w:r>
        <w:rPr>
          <w:rFonts w:eastAsia="Arial"/>
        </w:rPr>
        <w:t xml:space="preserve"> </w:t>
      </w:r>
      <w:r>
        <w:rPr>
          <w:rFonts w:ascii="Times New Roman" w:hAnsi="Times New Roman" w:cs="Times New Roman"/>
          <w:b w:val="0"/>
          <w:i/>
          <w:color w:val="808080"/>
          <w:sz w:val="28"/>
        </w:rPr>
        <w:t>Коммерсантъ Новосибирск (kommersant.ru)</w:t>
      </w:r>
    </w:p>
    <w:bookmarkStart w:id="89" w:name="re_-1833112819"/>
    <w:bookmarkStart w:id="90" w:name="re_7d59ed38-94c8-431f-8352-47f5b3d03667"/>
    <w:p w14:paraId="14646E8C" w14:textId="77777777" w:rsidR="00C53606" w:rsidRDefault="0089668E">
      <w:pPr>
        <w:pStyle w:val="2"/>
      </w:pPr>
      <w:r>
        <w:fldChar w:fldCharType="begin"/>
      </w:r>
      <w:r>
        <w:instrText>HYPERLINK "https://www.kommersant.ru/doc/7167970"</w:instrText>
      </w:r>
      <w:r>
        <w:fldChar w:fldCharType="separate"/>
      </w:r>
      <w:r>
        <w:t>Работники без ограничений</w:t>
      </w:r>
      <w:r>
        <w:fldChar w:fldCharType="end"/>
      </w:r>
      <w:bookmarkEnd w:id="89"/>
      <w:bookmarkEnd w:id="90"/>
    </w:p>
    <w:p w14:paraId="14646E8D" w14:textId="77777777" w:rsidR="00C53606" w:rsidRDefault="0089668E">
      <w:pPr>
        <w:pStyle w:val="a3"/>
        <w:spacing w:beforeAutospacing="1" w:afterAutospacing="1"/>
      </w:pPr>
      <w:r>
        <w:t xml:space="preserve">На динамику прежде всего оказывают влияние вакансии курьеров и менеджеров по продажам, "в которых работодатели, как правило, указывают верхний уровень зарплатной "вилки"", поясняет Лилия Эсауленко. Председатель </w:t>
      </w:r>
      <w:r>
        <w:rPr>
          <w:b/>
          <w:bCs/>
        </w:rPr>
        <w:t>Всероссийского общества инвалидов</w:t>
      </w:r>
      <w:r>
        <w:t xml:space="preserve"> Михаил Терентьев считает, что важную роль, помимо ситуации на рынке труда, играют и дополнительные меры по стимулированию найма инвалидов, которые внедряет Минтруд. Концепция предлагает комплекс мер по привлечению людей с ограниченными возможностями к трудовой деятельности, среди которых – освобождение от НДФЛ инвалидов первой группы, преференции для нанимающих таких работников компаний, "повышенная" финансовая помощь при открытии своего бизнеса и другие.</w:t>
      </w:r>
    </w:p>
    <w:p w14:paraId="14646E8E" w14:textId="77777777" w:rsidR="00C53606" w:rsidRDefault="00F000B6">
      <w:pPr>
        <w:rPr>
          <w:color w:val="248AE8"/>
        </w:rPr>
      </w:pPr>
      <w:hyperlink r:id="rId12" w:history="1">
        <w:r w:rsidR="0089668E">
          <w:rPr>
            <w:color w:val="248AE8"/>
          </w:rPr>
          <w:t>https://www.kommersant.ru/doc/7167970</w:t>
        </w:r>
      </w:hyperlink>
      <w:r w:rsidR="0089668E">
        <w:rPr>
          <w:color w:val="248AE8"/>
        </w:rPr>
        <w:t> </w:t>
      </w:r>
    </w:p>
    <w:p w14:paraId="14646E8F" w14:textId="77777777" w:rsidR="00C53606" w:rsidRDefault="00C53606">
      <w:pPr>
        <w:pStyle w:val="a4"/>
      </w:pPr>
    </w:p>
    <w:p w14:paraId="14646E90" w14:textId="77777777" w:rsidR="00C53606" w:rsidRDefault="0089668E">
      <w:pPr>
        <w:pStyle w:val="3"/>
        <w:spacing w:before="220" w:after="0"/>
        <w:rPr>
          <w:rFonts w:eastAsia="Arial"/>
        </w:rPr>
      </w:pPr>
      <w:r>
        <w:rPr>
          <w:rFonts w:ascii="Times New Roman" w:hAnsi="Times New Roman" w:cs="Times New Roman"/>
          <w:b w:val="0"/>
          <w:i/>
          <w:color w:val="808080"/>
          <w:sz w:val="28"/>
        </w:rPr>
        <w:t>19.09.2024</w:t>
      </w:r>
      <w:r>
        <w:rPr>
          <w:rFonts w:eastAsia="Arial"/>
        </w:rPr>
        <w:t xml:space="preserve"> </w:t>
      </w:r>
      <w:r>
        <w:rPr>
          <w:rFonts w:ascii="Times New Roman" w:hAnsi="Times New Roman" w:cs="Times New Roman"/>
          <w:b w:val="0"/>
          <w:i/>
          <w:color w:val="808080"/>
          <w:sz w:val="28"/>
        </w:rPr>
        <w:t>Тюменская область сегодня (tumentoday.ru)</w:t>
      </w:r>
    </w:p>
    <w:bookmarkStart w:id="91" w:name="re_-1833112818"/>
    <w:bookmarkStart w:id="92" w:name="re_82e15168-bc81-4efc-9bcc-4ed3037b97b1"/>
    <w:p w14:paraId="14646E91" w14:textId="77777777" w:rsidR="00C53606" w:rsidRDefault="0089668E">
      <w:pPr>
        <w:pStyle w:val="2"/>
      </w:pPr>
      <w:r>
        <w:fldChar w:fldCharType="begin"/>
      </w:r>
      <w:r>
        <w:instrText>HYPERLINK "https://tumentoday.ru/2024/09/19/turnir_po_igram_narodov_mira_proshel_v_tyumenskoy_oblasti/"</w:instrText>
      </w:r>
      <w:r>
        <w:fldChar w:fldCharType="separate"/>
      </w:r>
      <w:r>
        <w:t>Турнир по играм народов мира прошел в Тюменской области</w:t>
      </w:r>
      <w:r>
        <w:fldChar w:fldCharType="end"/>
      </w:r>
      <w:bookmarkEnd w:id="91"/>
      <w:bookmarkEnd w:id="92"/>
    </w:p>
    <w:p w14:paraId="14646E92" w14:textId="77777777" w:rsidR="00C53606" w:rsidRDefault="0089668E">
      <w:pPr>
        <w:pStyle w:val="a3"/>
        <w:spacing w:beforeAutospacing="1" w:afterAutospacing="1"/>
      </w:pPr>
      <w:r>
        <w:t xml:space="preserve">Межрайонный турнир по инклюзивным играм на Кубок главы Ялуторовского района прошел в селе Памятном. На площадке спорткомплекса "Юбилейный" выступили 15 команд – представители </w:t>
      </w:r>
      <w:r>
        <w:rPr>
          <w:b/>
          <w:bCs/>
        </w:rPr>
        <w:t>общественных организаций Всероссийского общества инвалидов</w:t>
      </w:r>
      <w:r>
        <w:t xml:space="preserve"> из 13 муниципалитетов юга Тюменской области. – Три года назад на турнир приезжали четыре команды, в этот раз участниками стали уже более ста человек. Спасибо всем, кто откликнулся.</w:t>
      </w:r>
    </w:p>
    <w:p w14:paraId="14646E93" w14:textId="77777777" w:rsidR="00C53606" w:rsidRDefault="00F000B6">
      <w:pPr>
        <w:rPr>
          <w:color w:val="248AE8"/>
        </w:rPr>
      </w:pPr>
      <w:hyperlink r:id="rId13" w:history="1">
        <w:r w:rsidR="0089668E">
          <w:rPr>
            <w:color w:val="248AE8"/>
          </w:rPr>
          <w:t>https://tumentoday.ru/2024/09/19/turnir_po_igram_narodov_mira_proshel_v_tyumenskoy_oblasti/</w:t>
        </w:r>
      </w:hyperlink>
      <w:r w:rsidR="0089668E">
        <w:rPr>
          <w:color w:val="248AE8"/>
        </w:rPr>
        <w:t> </w:t>
      </w:r>
    </w:p>
    <w:p w14:paraId="14646E94" w14:textId="77777777" w:rsidR="00C53606" w:rsidRDefault="00C53606">
      <w:pPr>
        <w:pStyle w:val="a4"/>
      </w:pPr>
    </w:p>
    <w:p w14:paraId="14646E95" w14:textId="77777777" w:rsidR="00C53606" w:rsidRDefault="0089668E">
      <w:pPr>
        <w:pStyle w:val="3"/>
        <w:spacing w:before="220" w:after="0"/>
        <w:rPr>
          <w:rFonts w:eastAsia="Arial"/>
        </w:rPr>
      </w:pPr>
      <w:r>
        <w:rPr>
          <w:rFonts w:ascii="Times New Roman" w:hAnsi="Times New Roman" w:cs="Times New Roman"/>
          <w:b w:val="0"/>
          <w:i/>
          <w:color w:val="808080"/>
          <w:sz w:val="28"/>
        </w:rPr>
        <w:t>13.09.2024</w:t>
      </w:r>
      <w:r>
        <w:rPr>
          <w:rFonts w:eastAsia="Arial"/>
        </w:rPr>
        <w:t xml:space="preserve"> </w:t>
      </w:r>
      <w:r>
        <w:rPr>
          <w:rFonts w:ascii="Times New Roman" w:hAnsi="Times New Roman" w:cs="Times New Roman"/>
          <w:b w:val="0"/>
          <w:i/>
          <w:color w:val="808080"/>
          <w:sz w:val="28"/>
        </w:rPr>
        <w:t>Комсомольская правда (kp.ru)</w:t>
      </w:r>
    </w:p>
    <w:bookmarkStart w:id="93" w:name="re_-1833112817"/>
    <w:bookmarkStart w:id="94" w:name="re_8ef8bf2d-a818-49b8-a8ce-d3f59bd3b3a9"/>
    <w:p w14:paraId="14646E96" w14:textId="77777777" w:rsidR="00C53606" w:rsidRDefault="0089668E">
      <w:pPr>
        <w:pStyle w:val="2"/>
      </w:pPr>
      <w:r>
        <w:fldChar w:fldCharType="begin"/>
      </w:r>
      <w:r>
        <w:instrText>HYPERLINK "https://www.kp.ru/daily/27634/4985276/"</w:instrText>
      </w:r>
      <w:r>
        <w:fldChar w:fldCharType="separate"/>
      </w:r>
      <w:r>
        <w:t>Елена Салахова: «Мы с вами так не зажигаем на дискотеках, как эти люди!»</w:t>
      </w:r>
      <w:r>
        <w:fldChar w:fldCharType="end"/>
      </w:r>
      <w:bookmarkEnd w:id="93"/>
      <w:bookmarkEnd w:id="94"/>
    </w:p>
    <w:p w14:paraId="14646E97" w14:textId="77777777" w:rsidR="00C53606" w:rsidRDefault="0089668E">
      <w:pPr>
        <w:pStyle w:val="a3"/>
        <w:spacing w:beforeAutospacing="1" w:afterAutospacing="1"/>
      </w:pPr>
      <w:r>
        <w:t xml:space="preserve">- Вот чуть-чуть здесь подробнее, Елена: кто ваши подопечные, кого вы поддерживаете, для кого проекты задумываете и осуществляете? - Традиционно каждая организация в системе </w:t>
      </w:r>
      <w:r>
        <w:rPr>
          <w:b/>
          <w:bCs/>
        </w:rPr>
        <w:t>Всероссийского общества инвалидов</w:t>
      </w:r>
      <w:r>
        <w:t xml:space="preserve"> объединяет инвалидов любых нозологий. То есть мы не ограничиваемся какими-то конкретными диагнозами и возрастом.</w:t>
      </w:r>
    </w:p>
    <w:p w14:paraId="14646E98" w14:textId="77777777" w:rsidR="00C53606" w:rsidRDefault="00F000B6">
      <w:pPr>
        <w:rPr>
          <w:color w:val="248AE8"/>
        </w:rPr>
      </w:pPr>
      <w:hyperlink r:id="rId14" w:history="1">
        <w:r w:rsidR="0089668E">
          <w:rPr>
            <w:color w:val="248AE8"/>
          </w:rPr>
          <w:t>https://www.kp.ru/daily/27634/4985276/</w:t>
        </w:r>
      </w:hyperlink>
      <w:r w:rsidR="0089668E">
        <w:rPr>
          <w:color w:val="248AE8"/>
        </w:rPr>
        <w:t> </w:t>
      </w:r>
    </w:p>
    <w:p w14:paraId="14646E99" w14:textId="77777777" w:rsidR="00C53606" w:rsidRDefault="00C53606">
      <w:pPr>
        <w:pStyle w:val="a4"/>
      </w:pPr>
    </w:p>
    <w:p w14:paraId="14646E9A" w14:textId="77777777" w:rsidR="00C53606" w:rsidRDefault="0089668E">
      <w:pPr>
        <w:pStyle w:val="3"/>
        <w:spacing w:before="220" w:after="0"/>
        <w:rPr>
          <w:rFonts w:eastAsia="Arial"/>
        </w:rPr>
      </w:pPr>
      <w:r>
        <w:rPr>
          <w:rFonts w:ascii="Times New Roman" w:hAnsi="Times New Roman" w:cs="Times New Roman"/>
          <w:b w:val="0"/>
          <w:i/>
          <w:color w:val="808080"/>
          <w:sz w:val="28"/>
        </w:rPr>
        <w:t>13.09.2024</w:t>
      </w:r>
      <w:r>
        <w:rPr>
          <w:rFonts w:eastAsia="Arial"/>
        </w:rPr>
        <w:t xml:space="preserve"> </w:t>
      </w:r>
      <w:r>
        <w:rPr>
          <w:rFonts w:ascii="Times New Roman" w:hAnsi="Times New Roman" w:cs="Times New Roman"/>
          <w:b w:val="0"/>
          <w:i/>
          <w:color w:val="808080"/>
          <w:sz w:val="28"/>
        </w:rPr>
        <w:t>Псковская лента новостей (pln-pskov.ru)</w:t>
      </w:r>
    </w:p>
    <w:bookmarkStart w:id="95" w:name="re_-1833112816"/>
    <w:bookmarkStart w:id="96" w:name="re_e0049a4b-2f5f-42af-89e2-823c5f883cf6"/>
    <w:p w14:paraId="14646E9B" w14:textId="77777777" w:rsidR="00C53606" w:rsidRDefault="0089668E">
      <w:pPr>
        <w:pStyle w:val="2"/>
      </w:pPr>
      <w:r>
        <w:fldChar w:fldCharType="begin"/>
      </w:r>
      <w:r>
        <w:instrText>HYPERLINK "https://pln-pskov.ru/society/530709.html"</w:instrText>
      </w:r>
      <w:r>
        <w:fldChar w:fldCharType="separate"/>
      </w:r>
      <w:r>
        <w:t>Псковские интеграционные мастерские отмечены дипломом всероссийского конкурса</w:t>
      </w:r>
      <w:r>
        <w:fldChar w:fldCharType="end"/>
      </w:r>
      <w:bookmarkEnd w:id="95"/>
      <w:bookmarkEnd w:id="96"/>
    </w:p>
    <w:p w14:paraId="14646E9C" w14:textId="77777777" w:rsidR="00C53606" w:rsidRDefault="0089668E">
      <w:pPr>
        <w:pStyle w:val="a3"/>
        <w:spacing w:beforeAutospacing="1" w:afterAutospacing="1"/>
      </w:pPr>
      <w:r>
        <w:t xml:space="preserve">Сотрудникам социального учреждения также были вручены награды от органов местного самоуправления Пскова. На празднике выступила председатель </w:t>
      </w:r>
      <w:r>
        <w:rPr>
          <w:b/>
          <w:bCs/>
        </w:rPr>
        <w:t>регионального отделения Всероссийского общества инвалидов</w:t>
      </w:r>
      <w:r>
        <w:t xml:space="preserve"> Марина Борисенкова. "Я поздравляю руководителя мастерских, потому что благодаря ему учреждение развивается.</w:t>
      </w:r>
    </w:p>
    <w:p w14:paraId="14646E9D" w14:textId="77777777" w:rsidR="00C53606" w:rsidRDefault="00F000B6">
      <w:pPr>
        <w:rPr>
          <w:color w:val="248AE8"/>
        </w:rPr>
      </w:pPr>
      <w:hyperlink r:id="rId15" w:history="1">
        <w:r w:rsidR="0089668E">
          <w:rPr>
            <w:color w:val="248AE8"/>
          </w:rPr>
          <w:t>https://pln-pskov.ru/society/530709.html</w:t>
        </w:r>
      </w:hyperlink>
      <w:r w:rsidR="0089668E">
        <w:rPr>
          <w:color w:val="248AE8"/>
        </w:rPr>
        <w:t> </w:t>
      </w:r>
    </w:p>
    <w:p w14:paraId="14646E9E" w14:textId="77777777" w:rsidR="00C53606" w:rsidRDefault="00C53606">
      <w:pPr>
        <w:pStyle w:val="a4"/>
      </w:pPr>
    </w:p>
    <w:p w14:paraId="14646E9F" w14:textId="77777777" w:rsidR="00C53606" w:rsidRDefault="0089668E">
      <w:pPr>
        <w:pStyle w:val="3"/>
        <w:spacing w:before="220" w:after="0"/>
        <w:rPr>
          <w:rFonts w:eastAsia="Arial"/>
        </w:rPr>
      </w:pPr>
      <w:r>
        <w:rPr>
          <w:rFonts w:ascii="Times New Roman" w:hAnsi="Times New Roman" w:cs="Times New Roman"/>
          <w:b w:val="0"/>
          <w:i/>
          <w:color w:val="808080"/>
          <w:sz w:val="28"/>
        </w:rPr>
        <w:t>17.09.2024</w:t>
      </w:r>
      <w:r>
        <w:rPr>
          <w:rFonts w:eastAsia="Arial"/>
        </w:rPr>
        <w:t xml:space="preserve"> </w:t>
      </w:r>
      <w:r>
        <w:rPr>
          <w:rFonts w:ascii="Times New Roman" w:hAnsi="Times New Roman" w:cs="Times New Roman"/>
          <w:b w:val="0"/>
          <w:i/>
          <w:color w:val="808080"/>
          <w:sz w:val="28"/>
        </w:rPr>
        <w:t>Readovka67.ru</w:t>
      </w:r>
    </w:p>
    <w:bookmarkStart w:id="97" w:name="re_-1833112815"/>
    <w:bookmarkStart w:id="98" w:name="re_e169a42a-0a7c-405a-b88a-212ad75d0234"/>
    <w:p w14:paraId="14646EA0" w14:textId="77777777" w:rsidR="00C53606" w:rsidRDefault="0089668E">
      <w:pPr>
        <w:pStyle w:val="2"/>
      </w:pPr>
      <w:r>
        <w:fldChar w:fldCharType="begin"/>
      </w:r>
      <w:r>
        <w:instrText>HYPERLINK "https://readovka67.ru/news/205206"</w:instrText>
      </w:r>
      <w:r>
        <w:fldChar w:fldCharType="separate"/>
      </w:r>
      <w:r>
        <w:t>В Кардымово прошел шахматно-шашечный турнир</w:t>
      </w:r>
      <w:r>
        <w:fldChar w:fldCharType="end"/>
      </w:r>
      <w:bookmarkEnd w:id="97"/>
      <w:bookmarkEnd w:id="98"/>
    </w:p>
    <w:p w14:paraId="14646EA1" w14:textId="77777777" w:rsidR="00C53606" w:rsidRDefault="0089668E">
      <w:pPr>
        <w:pStyle w:val="a3"/>
        <w:spacing w:beforeAutospacing="1" w:afterAutospacing="1"/>
      </w:pPr>
      <w:r>
        <w:t xml:space="preserve">В Кардымово Смоленской области прошел традиционный шахматно-шашечный турнир. В состязании приняли участие 26 членов </w:t>
      </w:r>
      <w:r>
        <w:rPr>
          <w:b/>
          <w:bCs/>
        </w:rPr>
        <w:t>районной организации всероссийского общества инвалидов</w:t>
      </w:r>
      <w:r>
        <w:t>. Победа в турнире – не главное.</w:t>
      </w:r>
    </w:p>
    <w:p w14:paraId="14646EA2" w14:textId="77777777" w:rsidR="00C53606" w:rsidRDefault="00F000B6">
      <w:pPr>
        <w:rPr>
          <w:color w:val="248AE8"/>
        </w:rPr>
      </w:pPr>
      <w:hyperlink r:id="rId16" w:history="1">
        <w:r w:rsidR="0089668E">
          <w:rPr>
            <w:color w:val="248AE8"/>
          </w:rPr>
          <w:t>https://readovka67.ru/news/205206</w:t>
        </w:r>
      </w:hyperlink>
      <w:r w:rsidR="0089668E">
        <w:rPr>
          <w:color w:val="248AE8"/>
        </w:rPr>
        <w:t> </w:t>
      </w:r>
    </w:p>
    <w:p w14:paraId="14646EA3" w14:textId="77777777" w:rsidR="00C53606" w:rsidRDefault="00C53606">
      <w:pPr>
        <w:pStyle w:val="a4"/>
      </w:pPr>
    </w:p>
    <w:p w14:paraId="14646EAD" w14:textId="77777777" w:rsidR="00C53606" w:rsidRDefault="00C53606">
      <w:pPr>
        <w:pStyle w:val="a4"/>
      </w:pPr>
    </w:p>
    <w:p w14:paraId="14646EAE" w14:textId="77777777" w:rsidR="00C53606" w:rsidRDefault="0089668E">
      <w:pPr>
        <w:pStyle w:val="3"/>
        <w:spacing w:before="220" w:after="0"/>
        <w:rPr>
          <w:rFonts w:eastAsia="Arial"/>
        </w:rPr>
      </w:pPr>
      <w:r>
        <w:rPr>
          <w:rFonts w:ascii="Times New Roman" w:hAnsi="Times New Roman" w:cs="Times New Roman"/>
          <w:b w:val="0"/>
          <w:i/>
          <w:color w:val="808080"/>
          <w:sz w:val="28"/>
        </w:rPr>
        <w:t>16.09.2024</w:t>
      </w:r>
      <w:r>
        <w:rPr>
          <w:rFonts w:eastAsia="Arial"/>
        </w:rPr>
        <w:t xml:space="preserve"> </w:t>
      </w:r>
      <w:r>
        <w:rPr>
          <w:rFonts w:ascii="Times New Roman" w:hAnsi="Times New Roman" w:cs="Times New Roman"/>
          <w:b w:val="0"/>
          <w:i/>
          <w:color w:val="808080"/>
          <w:sz w:val="28"/>
        </w:rPr>
        <w:t>Родник плюс (rodnikplus.ru)</w:t>
      </w:r>
    </w:p>
    <w:bookmarkStart w:id="99" w:name="re_-1833112812"/>
    <w:bookmarkStart w:id="100" w:name="re_60d1637d-fe1f-4f0c-93fd-a0d953b85a9d"/>
    <w:p w14:paraId="14646EAF" w14:textId="77777777" w:rsidR="00C53606" w:rsidRDefault="0089668E">
      <w:pPr>
        <w:pStyle w:val="2"/>
      </w:pPr>
      <w:r>
        <w:fldChar w:fldCharType="begin"/>
      </w:r>
      <w:r>
        <w:instrText>HYPERLINK "https://rodnikplus.ru/news/sport/2024-09-16/chishminskie-sportsmeny-prinyali-uchastie-v-festivale-pobeda-nad-soboy-3930619"</w:instrText>
      </w:r>
      <w:r>
        <w:fldChar w:fldCharType="separate"/>
      </w:r>
      <w:r>
        <w:t>Чишминские спортсмены приняли участие в фестивале «Победа над собой»</w:t>
      </w:r>
      <w:r>
        <w:fldChar w:fldCharType="end"/>
      </w:r>
      <w:bookmarkEnd w:id="99"/>
      <w:bookmarkEnd w:id="100"/>
    </w:p>
    <w:p w14:paraId="14646EB0" w14:textId="77777777" w:rsidR="00C53606" w:rsidRDefault="0089668E">
      <w:pPr>
        <w:pStyle w:val="a3"/>
        <w:spacing w:beforeAutospacing="1" w:afterAutospacing="1"/>
      </w:pPr>
      <w:r>
        <w:t xml:space="preserve">В этом спортивном празднике приняли участие 25 команд из различных городов и районов республики, в состав которых вошло более 130 участников. На церемонии открытия присутствовали выдающиеся спортсмены, такие как 13-кратная паралимпийская чемпионка, 18-кратная чемпионка мира и 43-кратная чемпионка Европы Рима Баталова, депутат Государственного собрания – Курултая Республики Башкортостан 7 созыва, президент Российского спортивного союза инвалидов Флюр </w:t>
      </w:r>
      <w:proofErr w:type="spellStart"/>
      <w:r>
        <w:t>Нурлыгаянов</w:t>
      </w:r>
      <w:proofErr w:type="spellEnd"/>
      <w:r>
        <w:t xml:space="preserve">, председатель </w:t>
      </w:r>
      <w:r>
        <w:rPr>
          <w:b/>
          <w:bCs/>
        </w:rPr>
        <w:t>Башкирской республиканской организации Всероссийского общества инвалидов</w:t>
      </w:r>
      <w:r>
        <w:t xml:space="preserve"> Олег Ротов, руководитель Центра спортивной подготовки имени </w:t>
      </w:r>
      <w:proofErr w:type="spellStart"/>
      <w:r>
        <w:t>Римы</w:t>
      </w:r>
      <w:proofErr w:type="spellEnd"/>
      <w:r>
        <w:t xml:space="preserve"> Баталовой Юлия </w:t>
      </w:r>
      <w:proofErr w:type="spellStart"/>
      <w:r>
        <w:t>Чачина</w:t>
      </w:r>
      <w:proofErr w:type="spellEnd"/>
      <w:r>
        <w:t>, представитель Министерства спорта Республики Башкортостан Анастасия Валеева и главный судья соревнований Максим Степанов. Наша команда состояла из 4 спортсменов, которые показали достойные результаты.</w:t>
      </w:r>
    </w:p>
    <w:p w14:paraId="14646EB1" w14:textId="77777777" w:rsidR="00C53606" w:rsidRDefault="00F000B6">
      <w:pPr>
        <w:rPr>
          <w:color w:val="248AE8"/>
        </w:rPr>
      </w:pPr>
      <w:hyperlink r:id="rId17" w:history="1">
        <w:r w:rsidR="0089668E">
          <w:rPr>
            <w:color w:val="248AE8"/>
          </w:rPr>
          <w:t>https://rodnikplus.ru/news/sport/2024-09-16/chishminskie-sportsmeny-prinyali-uchastie-v-festivale-pobeda-nad-soboy-3930619</w:t>
        </w:r>
      </w:hyperlink>
      <w:r w:rsidR="0089668E">
        <w:rPr>
          <w:color w:val="248AE8"/>
        </w:rPr>
        <w:t> </w:t>
      </w:r>
    </w:p>
    <w:p w14:paraId="14646EB2" w14:textId="77777777" w:rsidR="00C53606" w:rsidRDefault="00C53606">
      <w:pPr>
        <w:pStyle w:val="a4"/>
      </w:pPr>
    </w:p>
    <w:p w14:paraId="14646EB3" w14:textId="77777777" w:rsidR="00C53606" w:rsidRDefault="0089668E">
      <w:pPr>
        <w:pStyle w:val="3"/>
        <w:spacing w:before="220" w:after="0"/>
        <w:rPr>
          <w:rFonts w:eastAsia="Arial"/>
        </w:rPr>
      </w:pPr>
      <w:r>
        <w:rPr>
          <w:rFonts w:ascii="Times New Roman" w:hAnsi="Times New Roman" w:cs="Times New Roman"/>
          <w:b w:val="0"/>
          <w:i/>
          <w:color w:val="808080"/>
          <w:sz w:val="28"/>
        </w:rPr>
        <w:t>13.09.2024</w:t>
      </w:r>
      <w:r>
        <w:rPr>
          <w:rFonts w:eastAsia="Arial"/>
        </w:rPr>
        <w:t xml:space="preserve"> </w:t>
      </w:r>
      <w:r>
        <w:rPr>
          <w:rFonts w:ascii="Times New Roman" w:hAnsi="Times New Roman" w:cs="Times New Roman"/>
          <w:b w:val="0"/>
          <w:i/>
          <w:color w:val="808080"/>
          <w:sz w:val="28"/>
        </w:rPr>
        <w:t>Сова (sovainfo.ru)</w:t>
      </w:r>
    </w:p>
    <w:bookmarkStart w:id="101" w:name="re_-1833112811"/>
    <w:bookmarkStart w:id="102" w:name="re_ab4f7c5c-8425-44ac-ad5f-9b903dfbf6c3"/>
    <w:p w14:paraId="14646EB4" w14:textId="77777777" w:rsidR="00C53606" w:rsidRDefault="0089668E">
      <w:pPr>
        <w:pStyle w:val="2"/>
      </w:pPr>
      <w:r>
        <w:fldChar w:fldCharType="begin"/>
      </w:r>
      <w:r>
        <w:instrText>HYPERLINK "https://sovainfo.ru/news/v-samare-proshel-ezhegodnyy-festival-zolotoy-kaleydoskop/"</w:instrText>
      </w:r>
      <w:r>
        <w:fldChar w:fldCharType="separate"/>
      </w:r>
      <w:r>
        <w:t>В Самаре прошел ежегодный фестиваль "Золотой калейдоскоп"</w:t>
      </w:r>
      <w:r>
        <w:fldChar w:fldCharType="end"/>
      </w:r>
      <w:bookmarkEnd w:id="101"/>
      <w:bookmarkEnd w:id="102"/>
    </w:p>
    <w:p w14:paraId="14646EB5" w14:textId="77777777" w:rsidR="00C53606" w:rsidRDefault="0089668E">
      <w:pPr>
        <w:pStyle w:val="a3"/>
        <w:spacing w:beforeAutospacing="1" w:afterAutospacing="1"/>
      </w:pPr>
      <w:r>
        <w:t xml:space="preserve">Многие участвуют в событии уже не первый раз. Из 46 </w:t>
      </w:r>
      <w:r>
        <w:rPr>
          <w:b/>
          <w:bCs/>
        </w:rPr>
        <w:t>местных отделений Всероссийского общества инвалидов</w:t>
      </w:r>
      <w:r>
        <w:t xml:space="preserve"> на фестиваль приехали представители 40, чтобы себя показать и на других посмотреть. Творческую часть в этот раз открыли ученики школы-интерната № 115.</w:t>
      </w:r>
    </w:p>
    <w:p w14:paraId="14646EB6" w14:textId="77777777" w:rsidR="00C53606" w:rsidRDefault="00F000B6">
      <w:pPr>
        <w:rPr>
          <w:color w:val="248AE8"/>
        </w:rPr>
      </w:pPr>
      <w:hyperlink r:id="rId18" w:history="1">
        <w:r w:rsidR="0089668E">
          <w:rPr>
            <w:color w:val="248AE8"/>
          </w:rPr>
          <w:t>https://sovainfo.ru/news/v-samare-proshel-ezhegodnyy-festival-zolotoy-kaleydoskop/</w:t>
        </w:r>
      </w:hyperlink>
      <w:r w:rsidR="0089668E">
        <w:rPr>
          <w:color w:val="248AE8"/>
        </w:rPr>
        <w:t> </w:t>
      </w:r>
    </w:p>
    <w:p w14:paraId="14646EB7" w14:textId="77777777" w:rsidR="00C53606" w:rsidRDefault="00C53606">
      <w:pPr>
        <w:pStyle w:val="a4"/>
      </w:pPr>
    </w:p>
    <w:p w14:paraId="14646EB8" w14:textId="77777777" w:rsidR="00C53606" w:rsidRDefault="0089668E">
      <w:pPr>
        <w:pStyle w:val="3"/>
        <w:spacing w:before="220" w:after="0"/>
        <w:rPr>
          <w:rFonts w:eastAsia="Arial"/>
        </w:rPr>
      </w:pPr>
      <w:r>
        <w:rPr>
          <w:rFonts w:ascii="Times New Roman" w:hAnsi="Times New Roman" w:cs="Times New Roman"/>
          <w:b w:val="0"/>
          <w:i/>
          <w:color w:val="808080"/>
          <w:sz w:val="28"/>
        </w:rPr>
        <w:t>13.09.2024</w:t>
      </w:r>
      <w:r>
        <w:rPr>
          <w:rFonts w:eastAsia="Arial"/>
        </w:rPr>
        <w:t xml:space="preserve"> </w:t>
      </w:r>
      <w:r>
        <w:rPr>
          <w:rFonts w:ascii="Times New Roman" w:hAnsi="Times New Roman" w:cs="Times New Roman"/>
          <w:b w:val="0"/>
          <w:i/>
          <w:color w:val="808080"/>
          <w:sz w:val="28"/>
        </w:rPr>
        <w:t>Шахтинский информационный портал (shakhty-media.ru)</w:t>
      </w:r>
    </w:p>
    <w:bookmarkStart w:id="103" w:name="re_-1833112810"/>
    <w:bookmarkStart w:id="104" w:name="re_6711cf82-3e31-4ef3-8705-e55861d23655"/>
    <w:p w14:paraId="14646EB9" w14:textId="77777777" w:rsidR="00C53606" w:rsidRDefault="0089668E">
      <w:pPr>
        <w:pStyle w:val="2"/>
      </w:pPr>
      <w:r>
        <w:fldChar w:fldCharType="begin"/>
      </w:r>
      <w:r>
        <w:instrText>HYPERLINK "https://shakhty-media.ru/volonterskaya-gruppa-svoih-ne-brosaem-poselka-majskij-otmechena-blagodarnostyu/"</w:instrText>
      </w:r>
      <w:r>
        <w:fldChar w:fldCharType="separate"/>
      </w:r>
      <w:r>
        <w:t>Волонтерская группа «Своих не бросаем» поселка Майский отмечена благодарностью</w:t>
      </w:r>
      <w:r>
        <w:fldChar w:fldCharType="end"/>
      </w:r>
      <w:bookmarkEnd w:id="103"/>
      <w:bookmarkEnd w:id="104"/>
    </w:p>
    <w:p w14:paraId="14646EBA" w14:textId="77777777" w:rsidR="00C53606" w:rsidRDefault="0089668E">
      <w:pPr>
        <w:pStyle w:val="a3"/>
        <w:spacing w:beforeAutospacing="1" w:afterAutospacing="1"/>
      </w:pPr>
      <w:r>
        <w:t xml:space="preserve">-День благотворительности, мы считаем, имеет отношение и к нашей </w:t>
      </w:r>
      <w:r>
        <w:rPr>
          <w:b/>
          <w:bCs/>
        </w:rPr>
        <w:t>организации ВОИ</w:t>
      </w:r>
      <w:r>
        <w:t xml:space="preserve">, потому что вместе со многими коллегами, людьми с ограниченными возможностями здоровья и серебряного возраста являемся участниками волонтерских групп в поселке Майский с момента начала их работы, – отмечает председатель </w:t>
      </w:r>
      <w:r>
        <w:rPr>
          <w:b/>
          <w:bCs/>
        </w:rPr>
        <w:t>Шахтинской организации РОО Всероссийского общества инвалидов</w:t>
      </w:r>
      <w:r>
        <w:t xml:space="preserve"> Валентина Сухова. – Это группы "Своих не бросаем" и "Майские </w:t>
      </w:r>
      <w:proofErr w:type="spellStart"/>
      <w:r>
        <w:t>масксети</w:t>
      </w:r>
      <w:proofErr w:type="spellEnd"/>
      <w:r>
        <w:t>". Часто призываю присоединяться к этим группам или просто оказывать помощь в сборе гуманитарных грузов многих других членов общества инвалидов или просто знакомых и даже родных, чтобы надежным тылом помогать ребятам на СВО приближать победу! Поздравляю наших админов группы "Своих не бросаем" с очередной наградой и с тем, что группу заметили, и стали отмечать на самом высшем уровне.</w:t>
      </w:r>
    </w:p>
    <w:p w14:paraId="14646EBB" w14:textId="77777777" w:rsidR="00C53606" w:rsidRDefault="00F000B6">
      <w:pPr>
        <w:rPr>
          <w:color w:val="248AE8"/>
        </w:rPr>
      </w:pPr>
      <w:hyperlink r:id="rId19" w:history="1">
        <w:r w:rsidR="0089668E">
          <w:rPr>
            <w:color w:val="248AE8"/>
          </w:rPr>
          <w:t>https://shakhty-media.ru/volonterskaya-gruppa-svoih-ne-brosaem-poselka-majskij-otmechena-blagodarnostyu/</w:t>
        </w:r>
      </w:hyperlink>
      <w:r w:rsidR="0089668E">
        <w:rPr>
          <w:color w:val="248AE8"/>
        </w:rPr>
        <w:t> </w:t>
      </w:r>
    </w:p>
    <w:p w14:paraId="14646EBC" w14:textId="77777777" w:rsidR="00C53606" w:rsidRDefault="00C53606">
      <w:pPr>
        <w:pStyle w:val="a4"/>
      </w:pPr>
    </w:p>
    <w:p w14:paraId="14646EBD" w14:textId="77777777" w:rsidR="00C53606" w:rsidRDefault="0089668E">
      <w:pPr>
        <w:pStyle w:val="3"/>
        <w:spacing w:before="220" w:after="0"/>
        <w:rPr>
          <w:rFonts w:eastAsia="Arial"/>
        </w:rPr>
      </w:pPr>
      <w:r>
        <w:rPr>
          <w:rFonts w:ascii="Times New Roman" w:hAnsi="Times New Roman" w:cs="Times New Roman"/>
          <w:b w:val="0"/>
          <w:i/>
          <w:color w:val="808080"/>
          <w:sz w:val="28"/>
        </w:rPr>
        <w:t>13.09.2024</w:t>
      </w:r>
      <w:r>
        <w:rPr>
          <w:rFonts w:eastAsia="Arial"/>
        </w:rPr>
        <w:t xml:space="preserve"> </w:t>
      </w:r>
      <w:r>
        <w:rPr>
          <w:rFonts w:ascii="Times New Roman" w:hAnsi="Times New Roman" w:cs="Times New Roman"/>
          <w:b w:val="0"/>
          <w:i/>
          <w:color w:val="808080"/>
          <w:sz w:val="28"/>
        </w:rPr>
        <w:t>Наш Город (nashgorod43.ru)</w:t>
      </w:r>
    </w:p>
    <w:bookmarkStart w:id="105" w:name="re_-1833112809"/>
    <w:bookmarkStart w:id="106" w:name="re_aeb61c5b-af3b-4733-b552-6ddbbaaae982"/>
    <w:p w14:paraId="14646EBE" w14:textId="77777777" w:rsidR="00C53606" w:rsidRDefault="0089668E">
      <w:pPr>
        <w:pStyle w:val="2"/>
      </w:pPr>
      <w:r>
        <w:fldChar w:fldCharType="begin"/>
      </w:r>
      <w:r>
        <w:instrText>HYPERLINK "https://nashgorod43.ru/articles/sport/sportivnye-meropriyatiya-kotorye-proshli-v-gorode-kirove/"</w:instrText>
      </w:r>
      <w:r>
        <w:fldChar w:fldCharType="separate"/>
      </w:r>
      <w:r>
        <w:t>Спортивные мероприятия, которые прошли в городе Кирове</w:t>
      </w:r>
      <w:r>
        <w:fldChar w:fldCharType="end"/>
      </w:r>
      <w:bookmarkEnd w:id="105"/>
      <w:bookmarkEnd w:id="106"/>
    </w:p>
    <w:p w14:paraId="14646EBF" w14:textId="77777777" w:rsidR="00C53606" w:rsidRDefault="0089668E">
      <w:pPr>
        <w:pStyle w:val="a3"/>
        <w:spacing w:beforeAutospacing="1" w:afterAutospacing="1"/>
      </w:pPr>
      <w:r>
        <w:t xml:space="preserve">Внимание! В начале октября в Кирове пройдет традиционный областной фестиваль спорта "Надежда-2024", который организуют министерство спорта области и </w:t>
      </w:r>
      <w:r>
        <w:rPr>
          <w:b/>
          <w:bCs/>
        </w:rPr>
        <w:t>общественная организация ВОИ</w:t>
      </w:r>
      <w:r>
        <w:t>. Ольга Смирнова, заместитель руководителя кировского филиала фонда "Защитники Отечества", сообщает: для подопечных фонда выделена отдельная номинация.</w:t>
      </w:r>
    </w:p>
    <w:p w14:paraId="14646EC0" w14:textId="77777777" w:rsidR="00C53606" w:rsidRDefault="00F000B6">
      <w:pPr>
        <w:rPr>
          <w:color w:val="248AE8"/>
        </w:rPr>
      </w:pPr>
      <w:hyperlink r:id="rId20" w:history="1">
        <w:r w:rsidR="0089668E">
          <w:rPr>
            <w:color w:val="248AE8"/>
          </w:rPr>
          <w:t>https://nashgorod43.ru/articles/sport/sportivnye-meropriyatiya-kotorye-proshli-v-gorode-kirove/</w:t>
        </w:r>
      </w:hyperlink>
      <w:r w:rsidR="0089668E">
        <w:rPr>
          <w:color w:val="248AE8"/>
        </w:rPr>
        <w:t> </w:t>
      </w:r>
    </w:p>
    <w:p w14:paraId="14646EC1" w14:textId="77777777" w:rsidR="00C53606" w:rsidRDefault="00C53606">
      <w:pPr>
        <w:pStyle w:val="a4"/>
      </w:pPr>
    </w:p>
    <w:p w14:paraId="14646EC2" w14:textId="77777777" w:rsidR="00C53606" w:rsidRDefault="0089668E">
      <w:pPr>
        <w:pStyle w:val="3"/>
        <w:spacing w:before="220" w:after="0"/>
        <w:rPr>
          <w:rFonts w:eastAsia="Arial"/>
        </w:rPr>
      </w:pPr>
      <w:r>
        <w:rPr>
          <w:rFonts w:ascii="Times New Roman" w:hAnsi="Times New Roman" w:cs="Times New Roman"/>
          <w:b w:val="0"/>
          <w:i/>
          <w:color w:val="808080"/>
          <w:sz w:val="28"/>
        </w:rPr>
        <w:t>17.09.2024</w:t>
      </w:r>
      <w:r>
        <w:rPr>
          <w:rFonts w:eastAsia="Arial"/>
        </w:rPr>
        <w:t xml:space="preserve"> </w:t>
      </w:r>
      <w:r>
        <w:rPr>
          <w:rFonts w:ascii="Times New Roman" w:hAnsi="Times New Roman" w:cs="Times New Roman"/>
          <w:b w:val="0"/>
          <w:i/>
          <w:color w:val="808080"/>
          <w:sz w:val="28"/>
        </w:rPr>
        <w:t>ИА Тюменская линия (t-l.ru)</w:t>
      </w:r>
    </w:p>
    <w:bookmarkStart w:id="107" w:name="re_-1833112808"/>
    <w:bookmarkStart w:id="108" w:name="re_986af662-d060-462f-abdc-9ddd67e352db"/>
    <w:p w14:paraId="14646EC3" w14:textId="77777777" w:rsidR="00C53606" w:rsidRDefault="0089668E">
      <w:pPr>
        <w:pStyle w:val="2"/>
      </w:pPr>
      <w:r>
        <w:fldChar w:fldCharType="begin"/>
      </w:r>
      <w:r>
        <w:instrText>HYPERLINK "https://t-l.ru/368119.html"</w:instrText>
      </w:r>
      <w:r>
        <w:fldChar w:fldCharType="separate"/>
      </w:r>
      <w:r>
        <w:t xml:space="preserve">Тест-драйвы на </w:t>
      </w:r>
      <w:proofErr w:type="spellStart"/>
      <w:r>
        <w:t>электротрициклах</w:t>
      </w:r>
      <w:proofErr w:type="spellEnd"/>
      <w:r>
        <w:t xml:space="preserve"> пройдут участники инклюзивного фестиваля в Тюмени</w:t>
      </w:r>
      <w:r>
        <w:fldChar w:fldCharType="end"/>
      </w:r>
      <w:bookmarkEnd w:id="107"/>
      <w:bookmarkEnd w:id="108"/>
    </w:p>
    <w:p w14:paraId="14646EC4" w14:textId="1EDD55A1" w:rsidR="00C53606" w:rsidRDefault="0089668E">
      <w:pPr>
        <w:pStyle w:val="a3"/>
        <w:spacing w:beforeAutospacing="1" w:afterAutospacing="1"/>
      </w:pPr>
      <w:r>
        <w:t xml:space="preserve">Добавим, мероприятия проходят в рамках грантового проекта. Он направлен на развитие и популяризацию инклюзивного туризма, адаптивного спорта и укрепление семейных ценностей. Победителями конкурса муниципального гранта администрации города стали </w:t>
      </w:r>
      <w:r>
        <w:rPr>
          <w:b/>
          <w:bCs/>
        </w:rPr>
        <w:t>Тюменская областная организация ВОИ</w:t>
      </w:r>
      <w:r>
        <w:t xml:space="preserve"> и спортивно-оздоровительный клуб инвалидов "Шанс". </w:t>
      </w:r>
    </w:p>
    <w:p w14:paraId="14646EC5" w14:textId="77777777" w:rsidR="00C53606" w:rsidRDefault="00F000B6">
      <w:pPr>
        <w:rPr>
          <w:color w:val="248AE8"/>
        </w:rPr>
      </w:pPr>
      <w:hyperlink r:id="rId21" w:history="1">
        <w:r w:rsidR="0089668E">
          <w:rPr>
            <w:color w:val="248AE8"/>
          </w:rPr>
          <w:t>https://t-l.ru/368119.html</w:t>
        </w:r>
      </w:hyperlink>
      <w:r w:rsidR="0089668E">
        <w:rPr>
          <w:color w:val="248AE8"/>
        </w:rPr>
        <w:t> </w:t>
      </w:r>
    </w:p>
    <w:p w14:paraId="14646EC6" w14:textId="77777777" w:rsidR="00C53606" w:rsidRDefault="00C53606">
      <w:pPr>
        <w:pStyle w:val="a4"/>
      </w:pPr>
    </w:p>
    <w:p w14:paraId="14646EC7" w14:textId="77777777" w:rsidR="00C53606" w:rsidRDefault="0089668E">
      <w:pPr>
        <w:pStyle w:val="3"/>
        <w:spacing w:before="220" w:after="0"/>
        <w:rPr>
          <w:rFonts w:eastAsia="Arial"/>
        </w:rPr>
      </w:pPr>
      <w:r>
        <w:rPr>
          <w:rFonts w:ascii="Times New Roman" w:hAnsi="Times New Roman" w:cs="Times New Roman"/>
          <w:b w:val="0"/>
          <w:i/>
          <w:color w:val="808080"/>
          <w:sz w:val="28"/>
        </w:rPr>
        <w:t>18.09.2024</w:t>
      </w:r>
      <w:r>
        <w:rPr>
          <w:rFonts w:eastAsia="Arial"/>
        </w:rPr>
        <w:t xml:space="preserve"> </w:t>
      </w:r>
      <w:r>
        <w:rPr>
          <w:rFonts w:ascii="Times New Roman" w:hAnsi="Times New Roman" w:cs="Times New Roman"/>
          <w:b w:val="0"/>
          <w:i/>
          <w:color w:val="808080"/>
          <w:sz w:val="28"/>
        </w:rPr>
        <w:t>Комиинформ (komiinform.ru)</w:t>
      </w:r>
    </w:p>
    <w:bookmarkStart w:id="109" w:name="re_-1833112807"/>
    <w:bookmarkStart w:id="110" w:name="re_2ef84cfb-3382-4fb5-b080-6b8d74a4ffeb"/>
    <w:p w14:paraId="14646EC8" w14:textId="77777777" w:rsidR="00C53606" w:rsidRDefault="0089668E">
      <w:pPr>
        <w:pStyle w:val="2"/>
      </w:pPr>
      <w:r>
        <w:fldChar w:fldCharType="begin"/>
      </w:r>
      <w:r>
        <w:instrText>HYPERLINK "https://komiinform.ru/news/270769"</w:instrText>
      </w:r>
      <w:r>
        <w:fldChar w:fldCharType="separate"/>
      </w:r>
      <w:r>
        <w:t>Глава Коми и Госсовет определились с кандидатами в Общественную палату РК</w:t>
      </w:r>
      <w:r>
        <w:fldChar w:fldCharType="end"/>
      </w:r>
      <w:bookmarkEnd w:id="109"/>
      <w:bookmarkEnd w:id="110"/>
    </w:p>
    <w:p w14:paraId="14646EC9" w14:textId="2C2ABE7C" w:rsidR="00C53606" w:rsidRDefault="0089668E">
      <w:pPr>
        <w:pStyle w:val="a3"/>
        <w:spacing w:beforeAutospacing="1" w:afterAutospacing="1"/>
      </w:pPr>
      <w:r>
        <w:t xml:space="preserve">Указом главы Коми в ОП РК войдут ректор Сыктывкарского лесного института Любовь Гурьева, председатель Сосногорского отделения Российского Союза ветеранов Афганистана и СВО Владимир Жигунов, председатель республиканской общественной организации ветеранов (пенсионеров) войны, труда, Вооруженных Сил и правоохранительных органов Людмила Жукова, председатель </w:t>
      </w:r>
      <w:r>
        <w:rPr>
          <w:b/>
          <w:bCs/>
        </w:rPr>
        <w:t>КРО ВОИ</w:t>
      </w:r>
      <w:r>
        <w:t xml:space="preserve"> Маргарита Колпащикова, координатор по молодежным проектам Реготделения Народного фронта "ЗА РОССИЮ" в Коми Дарья Крепышева, ветеран природоохранной отрасли Юрий Лисин, руководитель объединения патриотического воспитания "Достойное поколение" Евгений Напалков, ветеран СВО Степан </w:t>
      </w:r>
      <w:proofErr w:type="spellStart"/>
      <w:r>
        <w:t>Ульныров</w:t>
      </w:r>
      <w:proofErr w:type="spellEnd"/>
      <w:r>
        <w:t xml:space="preserve">, директор Дома дружбы народов Коми Григорий </w:t>
      </w:r>
      <w:proofErr w:type="spellStart"/>
      <w:r>
        <w:t>Хатанзейский</w:t>
      </w:r>
      <w:proofErr w:type="spellEnd"/>
      <w:r>
        <w:t xml:space="preserve"> и руководитель центра "ЖКХ Контроль" по Коми Дарья </w:t>
      </w:r>
      <w:proofErr w:type="spellStart"/>
      <w:r>
        <w:t>Шучалина</w:t>
      </w:r>
      <w:proofErr w:type="spellEnd"/>
      <w:r>
        <w:t xml:space="preserve">. </w:t>
      </w:r>
    </w:p>
    <w:p w14:paraId="14646ECA" w14:textId="77777777" w:rsidR="00C53606" w:rsidRDefault="00F000B6">
      <w:pPr>
        <w:rPr>
          <w:color w:val="248AE8"/>
        </w:rPr>
      </w:pPr>
      <w:hyperlink r:id="rId22" w:history="1">
        <w:r w:rsidR="0089668E">
          <w:rPr>
            <w:color w:val="248AE8"/>
          </w:rPr>
          <w:t>https://komiinform.ru/news/270769</w:t>
        </w:r>
      </w:hyperlink>
      <w:r w:rsidR="0089668E">
        <w:rPr>
          <w:color w:val="248AE8"/>
        </w:rPr>
        <w:t> </w:t>
      </w:r>
    </w:p>
    <w:p w14:paraId="14646ECB" w14:textId="77777777" w:rsidR="00C53606" w:rsidRDefault="00C53606">
      <w:pPr>
        <w:pStyle w:val="a4"/>
      </w:pPr>
    </w:p>
    <w:p w14:paraId="14646ECC" w14:textId="77777777" w:rsidR="00C53606" w:rsidRDefault="0089668E">
      <w:pPr>
        <w:pStyle w:val="3"/>
        <w:spacing w:before="220" w:after="0"/>
        <w:rPr>
          <w:rFonts w:eastAsia="Arial"/>
        </w:rPr>
      </w:pPr>
      <w:r>
        <w:rPr>
          <w:rFonts w:ascii="Times New Roman" w:hAnsi="Times New Roman" w:cs="Times New Roman"/>
          <w:b w:val="0"/>
          <w:i/>
          <w:color w:val="808080"/>
          <w:sz w:val="28"/>
        </w:rPr>
        <w:t>19.09.2024</w:t>
      </w:r>
      <w:r>
        <w:rPr>
          <w:rFonts w:eastAsia="Arial"/>
        </w:rPr>
        <w:t xml:space="preserve"> </w:t>
      </w:r>
      <w:r>
        <w:rPr>
          <w:rFonts w:ascii="Times New Roman" w:hAnsi="Times New Roman" w:cs="Times New Roman"/>
          <w:b w:val="0"/>
          <w:i/>
          <w:color w:val="808080"/>
          <w:sz w:val="28"/>
        </w:rPr>
        <w:t>Сияние Севера (siyanie-severa.ru)</w:t>
      </w:r>
    </w:p>
    <w:bookmarkStart w:id="111" w:name="re_-1833112806"/>
    <w:bookmarkStart w:id="112" w:name="re_3f1ff9a8-48b1-4f45-99d4-faa14f1ed52e"/>
    <w:p w14:paraId="14646ECD" w14:textId="77777777" w:rsidR="00C53606" w:rsidRDefault="0089668E">
      <w:pPr>
        <w:pStyle w:val="2"/>
      </w:pPr>
      <w:r>
        <w:fldChar w:fldCharType="begin"/>
      </w:r>
      <w:r>
        <w:instrText>HYPERLINK "https://siyanie-severa.ru/sport/turnir-po-nastolnym-igram-19-09-2024.html"</w:instrText>
      </w:r>
      <w:r>
        <w:fldChar w:fldCharType="separate"/>
      </w:r>
      <w:r>
        <w:t>Турнир по настольным играм</w:t>
      </w:r>
      <w:r>
        <w:fldChar w:fldCharType="end"/>
      </w:r>
      <w:bookmarkEnd w:id="111"/>
      <w:bookmarkEnd w:id="112"/>
    </w:p>
    <w:p w14:paraId="14646ECE" w14:textId="77777777" w:rsidR="00C53606" w:rsidRDefault="0089668E">
      <w:pPr>
        <w:pStyle w:val="a3"/>
        <w:spacing w:beforeAutospacing="1" w:afterAutospacing="1"/>
      </w:pPr>
      <w:r>
        <w:t xml:space="preserve">Соревнования проходили при поддержке федерального проекта "Спорт – норма жизни" национального проекта "Демография". Организаторы турнира: Коми </w:t>
      </w:r>
      <w:r>
        <w:rPr>
          <w:b/>
          <w:bCs/>
        </w:rPr>
        <w:t>республиканская организация Общероссийской общественной организации "Всероссийское общество инвалидов</w:t>
      </w:r>
      <w:r>
        <w:t>" в партнерстве с Министерством физической культуры и спорта Республики Коми, ГБУ РК "Спортцентр инвалидов" и РСОО "Федерация спорта инвалидов Республики Коми". Дмитрий ЛАПТЕВ</w:t>
      </w:r>
    </w:p>
    <w:p w14:paraId="14646ECF" w14:textId="77777777" w:rsidR="00C53606" w:rsidRDefault="00F000B6">
      <w:pPr>
        <w:rPr>
          <w:color w:val="248AE8"/>
        </w:rPr>
      </w:pPr>
      <w:hyperlink r:id="rId23" w:history="1">
        <w:r w:rsidR="0089668E">
          <w:rPr>
            <w:color w:val="248AE8"/>
          </w:rPr>
          <w:t>https://siyanie-severa.ru/sport/turnir-po-nastolnym-igram-19-09-2024.html</w:t>
        </w:r>
      </w:hyperlink>
      <w:r w:rsidR="0089668E">
        <w:rPr>
          <w:color w:val="248AE8"/>
        </w:rPr>
        <w:t> </w:t>
      </w:r>
    </w:p>
    <w:p w14:paraId="14646ED0" w14:textId="77777777" w:rsidR="00C53606" w:rsidRDefault="00C53606">
      <w:pPr>
        <w:pStyle w:val="a4"/>
      </w:pPr>
    </w:p>
    <w:p w14:paraId="14646ED1" w14:textId="77777777" w:rsidR="00C53606" w:rsidRDefault="0089668E">
      <w:pPr>
        <w:pStyle w:val="3"/>
        <w:spacing w:before="220" w:after="0"/>
        <w:rPr>
          <w:rFonts w:eastAsia="Arial"/>
        </w:rPr>
      </w:pPr>
      <w:r>
        <w:rPr>
          <w:rFonts w:ascii="Times New Roman" w:hAnsi="Times New Roman" w:cs="Times New Roman"/>
          <w:b w:val="0"/>
          <w:i/>
          <w:color w:val="808080"/>
          <w:sz w:val="28"/>
        </w:rPr>
        <w:t>16.09.2024</w:t>
      </w:r>
      <w:r>
        <w:rPr>
          <w:rFonts w:eastAsia="Arial"/>
        </w:rPr>
        <w:t xml:space="preserve"> </w:t>
      </w:r>
      <w:r>
        <w:rPr>
          <w:rFonts w:ascii="Times New Roman" w:hAnsi="Times New Roman" w:cs="Times New Roman"/>
          <w:b w:val="0"/>
          <w:i/>
          <w:color w:val="808080"/>
          <w:sz w:val="28"/>
        </w:rPr>
        <w:t>Агинская правда (aginsk-pravda.ru)</w:t>
      </w:r>
    </w:p>
    <w:bookmarkStart w:id="113" w:name="re_-1833112805"/>
    <w:bookmarkStart w:id="114" w:name="re_999f6117-50c2-4fc3-afeb-929c5f8f905f"/>
    <w:p w14:paraId="14646ED2" w14:textId="77777777" w:rsidR="00C53606" w:rsidRDefault="0089668E">
      <w:pPr>
        <w:pStyle w:val="2"/>
      </w:pPr>
      <w:r>
        <w:fldChar w:fldCharType="begin"/>
      </w:r>
      <w:r>
        <w:instrText>HYPERLINK "http://www.aginsk-pravda.ru/news/uspekh_voi_agi_v_mongolii/2024-09-16-13722"</w:instrText>
      </w:r>
      <w:r>
        <w:fldChar w:fldCharType="separate"/>
      </w:r>
      <w:r>
        <w:t>Успех «ВОИ» Аги в Монголии</w:t>
      </w:r>
      <w:r>
        <w:fldChar w:fldCharType="end"/>
      </w:r>
      <w:bookmarkEnd w:id="113"/>
      <w:bookmarkEnd w:id="114"/>
    </w:p>
    <w:p w14:paraId="14646ED3" w14:textId="77777777" w:rsidR="00C53606" w:rsidRDefault="0089668E">
      <w:pPr>
        <w:pStyle w:val="a3"/>
        <w:spacing w:beforeAutospacing="1" w:afterAutospacing="1"/>
      </w:pPr>
      <w:r>
        <w:t>Успех "</w:t>
      </w:r>
      <w:r>
        <w:rPr>
          <w:b/>
          <w:bCs/>
        </w:rPr>
        <w:t>ВОИ</w:t>
      </w:r>
      <w:r>
        <w:t xml:space="preserve">" Аги в Монголии В этом году местная общественная организация ГО "Поселок Агинское" </w:t>
      </w:r>
      <w:r>
        <w:rPr>
          <w:b/>
          <w:bCs/>
        </w:rPr>
        <w:t>Забайкальской региональной организации общероссийской общественной организации "Всероссийское общество инвалидов</w:t>
      </w:r>
      <w:r>
        <w:t xml:space="preserve">" установила контакты с коллегами из соседней Монголии (далее </w:t>
      </w:r>
      <w:r>
        <w:rPr>
          <w:b/>
          <w:bCs/>
        </w:rPr>
        <w:t>МОО ГО "Поселок Агинское" ЗРО ООО "ВОИ</w:t>
      </w:r>
      <w:r>
        <w:t xml:space="preserve">"). Первыми нас пригласила монгольская сторона на спартакиаду инвалидов, которая прошла 27-29 августа 2024 года в </w:t>
      </w:r>
      <w:proofErr w:type="spellStart"/>
      <w:r>
        <w:t>г.Чойбалсан</w:t>
      </w:r>
      <w:proofErr w:type="spellEnd"/>
      <w:r>
        <w:t xml:space="preserve">. Она была посвящена 86-й годовщине </w:t>
      </w:r>
      <w:proofErr w:type="spellStart"/>
      <w:r>
        <w:t>г.Чойбалсан</w:t>
      </w:r>
      <w:proofErr w:type="spellEnd"/>
      <w:r>
        <w:t xml:space="preserve">, куда съехались практически все регионы Монголии, где культивируется </w:t>
      </w:r>
      <w:proofErr w:type="spellStart"/>
      <w:r>
        <w:t>параспорт</w:t>
      </w:r>
      <w:proofErr w:type="spellEnd"/>
      <w:r>
        <w:t>.</w:t>
      </w:r>
    </w:p>
    <w:p w14:paraId="14646ED4" w14:textId="77777777" w:rsidR="00C53606" w:rsidRDefault="00F000B6">
      <w:pPr>
        <w:rPr>
          <w:color w:val="248AE8"/>
        </w:rPr>
      </w:pPr>
      <w:hyperlink r:id="rId24" w:history="1">
        <w:r w:rsidR="0089668E">
          <w:rPr>
            <w:color w:val="248AE8"/>
          </w:rPr>
          <w:t>http://www.aginsk-pravda.ru/news/uspekh_voi_agi_v_mongolii/2024-09-16-13722</w:t>
        </w:r>
      </w:hyperlink>
      <w:r w:rsidR="0089668E">
        <w:rPr>
          <w:color w:val="248AE8"/>
        </w:rPr>
        <w:t> </w:t>
      </w:r>
    </w:p>
    <w:p w14:paraId="14646ED5" w14:textId="77777777" w:rsidR="00C53606" w:rsidRDefault="00C53606">
      <w:pPr>
        <w:pStyle w:val="a4"/>
      </w:pPr>
    </w:p>
    <w:p w14:paraId="14646ED9" w14:textId="036E8B3E" w:rsidR="00C53606" w:rsidRDefault="0089668E">
      <w:pPr>
        <w:rPr>
          <w:color w:val="248AE8"/>
        </w:rPr>
      </w:pPr>
      <w:r>
        <w:rPr>
          <w:color w:val="248AE8"/>
        </w:rPr>
        <w:t> </w:t>
      </w:r>
    </w:p>
    <w:p w14:paraId="14646EDA" w14:textId="77777777" w:rsidR="00C53606" w:rsidRDefault="00C53606">
      <w:pPr>
        <w:pStyle w:val="a4"/>
      </w:pPr>
    </w:p>
    <w:p w14:paraId="14646EDF" w14:textId="77777777" w:rsidR="00C53606" w:rsidRDefault="00C53606">
      <w:pPr>
        <w:pStyle w:val="a4"/>
      </w:pPr>
    </w:p>
    <w:p w14:paraId="14646EE0" w14:textId="77777777" w:rsidR="00C53606" w:rsidRDefault="0089668E">
      <w:pPr>
        <w:pStyle w:val="3"/>
        <w:spacing w:before="220" w:after="0"/>
        <w:rPr>
          <w:rFonts w:eastAsia="Arial"/>
        </w:rPr>
      </w:pPr>
      <w:r>
        <w:rPr>
          <w:rFonts w:ascii="Times New Roman" w:hAnsi="Times New Roman" w:cs="Times New Roman"/>
          <w:b w:val="0"/>
          <w:i/>
          <w:color w:val="808080"/>
          <w:sz w:val="28"/>
        </w:rPr>
        <w:t>16.09.2024</w:t>
      </w:r>
      <w:r>
        <w:rPr>
          <w:rFonts w:eastAsia="Arial"/>
        </w:rPr>
        <w:t xml:space="preserve"> </w:t>
      </w:r>
      <w:proofErr w:type="spellStart"/>
      <w:r>
        <w:rPr>
          <w:rFonts w:ascii="Times New Roman" w:hAnsi="Times New Roman" w:cs="Times New Roman"/>
          <w:b w:val="0"/>
          <w:i/>
          <w:color w:val="808080"/>
          <w:sz w:val="28"/>
        </w:rPr>
        <w:t>SyasNews</w:t>
      </w:r>
      <w:proofErr w:type="spellEnd"/>
      <w:r>
        <w:rPr>
          <w:rFonts w:ascii="Times New Roman" w:hAnsi="Times New Roman" w:cs="Times New Roman"/>
          <w:b w:val="0"/>
          <w:i/>
          <w:color w:val="808080"/>
          <w:sz w:val="28"/>
        </w:rPr>
        <w:t xml:space="preserve"> (syasnews.ru)</w:t>
      </w:r>
    </w:p>
    <w:bookmarkStart w:id="115" w:name="re_-1833112802"/>
    <w:bookmarkStart w:id="116" w:name="re_545e89e1-d96a-4886-9c69-4fc0fb84977c"/>
    <w:p w14:paraId="14646EE1" w14:textId="77777777" w:rsidR="00C53606" w:rsidRDefault="0089668E">
      <w:pPr>
        <w:pStyle w:val="2"/>
      </w:pPr>
      <w:r>
        <w:fldChar w:fldCharType="begin"/>
      </w:r>
      <w:r>
        <w:instrText>HYPERLINK "https://syasnews.ru/culture/itogi-leta-na-osennem-balu-v-volhove"</w:instrText>
      </w:r>
      <w:r>
        <w:fldChar w:fldCharType="separate"/>
      </w:r>
      <w:r>
        <w:t>Итоги лета на Осеннем балу в Волхове</w:t>
      </w:r>
      <w:r>
        <w:fldChar w:fldCharType="end"/>
      </w:r>
      <w:bookmarkEnd w:id="115"/>
      <w:bookmarkEnd w:id="116"/>
    </w:p>
    <w:p w14:paraId="14646EE2" w14:textId="77777777" w:rsidR="00C53606" w:rsidRDefault="0089668E">
      <w:pPr>
        <w:pStyle w:val="a3"/>
        <w:spacing w:beforeAutospacing="1" w:afterAutospacing="1"/>
      </w:pPr>
      <w:r>
        <w:t xml:space="preserve">16 сентября прошел Осенний бал для первичной организации Волхов 1 </w:t>
      </w:r>
      <w:r>
        <w:rPr>
          <w:b/>
          <w:bCs/>
        </w:rPr>
        <w:t>Всероссийского общества инвалидов</w:t>
      </w:r>
      <w:r>
        <w:t>. Это событие стало ярким завершением лета, когда участники собрались, чтобы подвести итоги активного сезона на своих приусадебных участках. Во время бала были награждены лучшие из лучших, которые проявили свои таланты и старания в этом непростом деле.</w:t>
      </w:r>
    </w:p>
    <w:p w14:paraId="14646EE3" w14:textId="77777777" w:rsidR="00C53606" w:rsidRDefault="00F000B6">
      <w:pPr>
        <w:rPr>
          <w:color w:val="248AE8"/>
        </w:rPr>
      </w:pPr>
      <w:hyperlink r:id="rId25" w:history="1">
        <w:r w:rsidR="0089668E">
          <w:rPr>
            <w:color w:val="248AE8"/>
          </w:rPr>
          <w:t>https://syasnews.ru/culture/itogi-leta-na-osennem-balu-v-volhove</w:t>
        </w:r>
      </w:hyperlink>
      <w:r w:rsidR="0089668E">
        <w:rPr>
          <w:color w:val="248AE8"/>
        </w:rPr>
        <w:t> </w:t>
      </w:r>
    </w:p>
    <w:p w14:paraId="14646EE4" w14:textId="77777777" w:rsidR="00C53606" w:rsidRDefault="00C53606">
      <w:pPr>
        <w:pStyle w:val="a4"/>
      </w:pPr>
    </w:p>
    <w:p w14:paraId="14646EE5" w14:textId="77777777" w:rsidR="00C53606" w:rsidRDefault="0089668E">
      <w:pPr>
        <w:pStyle w:val="3"/>
        <w:spacing w:before="220" w:after="0"/>
        <w:rPr>
          <w:rFonts w:eastAsia="Arial"/>
        </w:rPr>
      </w:pPr>
      <w:r>
        <w:rPr>
          <w:rFonts w:ascii="Times New Roman" w:hAnsi="Times New Roman" w:cs="Times New Roman"/>
          <w:b w:val="0"/>
          <w:i/>
          <w:color w:val="808080"/>
          <w:sz w:val="28"/>
        </w:rPr>
        <w:t>19.09.2024</w:t>
      </w:r>
      <w:r>
        <w:rPr>
          <w:rFonts w:eastAsia="Arial"/>
        </w:rPr>
        <w:t xml:space="preserve"> </w:t>
      </w:r>
      <w:r>
        <w:rPr>
          <w:rFonts w:ascii="Times New Roman" w:hAnsi="Times New Roman" w:cs="Times New Roman"/>
          <w:b w:val="0"/>
          <w:i/>
          <w:color w:val="808080"/>
          <w:sz w:val="28"/>
        </w:rPr>
        <w:t>Городские новости (gornovosti.ru)</w:t>
      </w:r>
    </w:p>
    <w:bookmarkStart w:id="117" w:name="re_-1833112801"/>
    <w:bookmarkStart w:id="118" w:name="re_2af4c41a-afae-4340-a077-b9be9f77ea94"/>
    <w:p w14:paraId="14646EE6" w14:textId="77777777" w:rsidR="00C53606" w:rsidRDefault="0089668E">
      <w:pPr>
        <w:pStyle w:val="2"/>
      </w:pPr>
      <w:r>
        <w:fldChar w:fldCharType="begin"/>
      </w:r>
      <w:r>
        <w:instrText>HYPERLINK "https://gornovosti.ru/news/120411/"</w:instrText>
      </w:r>
      <w:r>
        <w:fldChar w:fldCharType="separate"/>
      </w:r>
      <w:r>
        <w:t>Более 100 красноярцев приняли участие в акции «Помоги пойти учиться» в Железнодорожном районе</w:t>
      </w:r>
      <w:r>
        <w:fldChar w:fldCharType="end"/>
      </w:r>
      <w:bookmarkEnd w:id="117"/>
      <w:bookmarkEnd w:id="118"/>
    </w:p>
    <w:p w14:paraId="14646EE7" w14:textId="77777777" w:rsidR="00C53606" w:rsidRDefault="0089668E">
      <w:pPr>
        <w:pStyle w:val="a3"/>
        <w:spacing w:beforeAutospacing="1" w:afterAutospacing="1"/>
      </w:pPr>
      <w:r>
        <w:t xml:space="preserve">Детям вручили современные наборы для творчества (рисования) и коробки шоколадных конфет от красноярских кондитерских фабрик. Кроме того, акция "Помоги пойти учиться" прошла и в </w:t>
      </w:r>
      <w:r>
        <w:rPr>
          <w:b/>
          <w:bCs/>
        </w:rPr>
        <w:t>территориальном отделении Всероссийского общества инвалидов</w:t>
      </w:r>
      <w:r>
        <w:t>. Здесь еще 10 ребятишек получили подарки к школе, приняли участие в творческих мастер-классах и поиграли в интересные игры, которые организовали студенты Красноярского многопрофильного техникума имени В.П. Астафьева.</w:t>
      </w:r>
    </w:p>
    <w:p w14:paraId="14646EE8" w14:textId="77777777" w:rsidR="00C53606" w:rsidRDefault="00F000B6">
      <w:pPr>
        <w:rPr>
          <w:color w:val="248AE8"/>
        </w:rPr>
      </w:pPr>
      <w:hyperlink r:id="rId26" w:history="1">
        <w:r w:rsidR="0089668E">
          <w:rPr>
            <w:color w:val="248AE8"/>
          </w:rPr>
          <w:t>https://gornovosti.ru/news/120411/</w:t>
        </w:r>
      </w:hyperlink>
      <w:r w:rsidR="0089668E">
        <w:rPr>
          <w:color w:val="248AE8"/>
        </w:rPr>
        <w:t> </w:t>
      </w:r>
    </w:p>
    <w:p w14:paraId="14646EE9" w14:textId="77777777" w:rsidR="00C53606" w:rsidRDefault="00C53606">
      <w:pPr>
        <w:pStyle w:val="a4"/>
      </w:pPr>
    </w:p>
    <w:p w14:paraId="14646EEA" w14:textId="77777777" w:rsidR="00C53606" w:rsidRDefault="0089668E">
      <w:pPr>
        <w:pStyle w:val="3"/>
        <w:spacing w:before="220" w:after="0"/>
        <w:rPr>
          <w:rFonts w:eastAsia="Arial"/>
        </w:rPr>
      </w:pPr>
      <w:r>
        <w:rPr>
          <w:rFonts w:ascii="Times New Roman" w:hAnsi="Times New Roman" w:cs="Times New Roman"/>
          <w:b w:val="0"/>
          <w:i/>
          <w:color w:val="808080"/>
          <w:sz w:val="28"/>
        </w:rPr>
        <w:t>18.09.2024</w:t>
      </w:r>
      <w:r>
        <w:rPr>
          <w:rFonts w:eastAsia="Arial"/>
        </w:rPr>
        <w:t xml:space="preserve"> </w:t>
      </w:r>
      <w:r>
        <w:rPr>
          <w:rFonts w:ascii="Times New Roman" w:hAnsi="Times New Roman" w:cs="Times New Roman"/>
          <w:b w:val="0"/>
          <w:i/>
          <w:color w:val="808080"/>
          <w:sz w:val="28"/>
        </w:rPr>
        <w:t>Оренбург Медиа (</w:t>
      </w:r>
      <w:proofErr w:type="spellStart"/>
      <w:r>
        <w:rPr>
          <w:rFonts w:ascii="Times New Roman" w:hAnsi="Times New Roman" w:cs="Times New Roman"/>
          <w:b w:val="0"/>
          <w:i/>
          <w:color w:val="808080"/>
          <w:sz w:val="28"/>
        </w:rPr>
        <w:t>orenburg.media</w:t>
      </w:r>
      <w:proofErr w:type="spellEnd"/>
      <w:r>
        <w:rPr>
          <w:rFonts w:ascii="Times New Roman" w:hAnsi="Times New Roman" w:cs="Times New Roman"/>
          <w:b w:val="0"/>
          <w:i/>
          <w:color w:val="808080"/>
          <w:sz w:val="28"/>
        </w:rPr>
        <w:t>)</w:t>
      </w:r>
    </w:p>
    <w:bookmarkStart w:id="119" w:name="re_-1833112800"/>
    <w:bookmarkStart w:id="120" w:name="re_e8ec6da9-c10e-4885-bce0-5e158c4d2258"/>
    <w:p w14:paraId="14646EEB" w14:textId="77777777" w:rsidR="00C53606" w:rsidRDefault="0089668E">
      <w:pPr>
        <w:pStyle w:val="2"/>
      </w:pPr>
      <w:r>
        <w:fldChar w:fldCharType="begin"/>
      </w:r>
      <w:r>
        <w:instrText>HYPERLINK "https://orenburg.media/?p=269407"</w:instrText>
      </w:r>
      <w:r>
        <w:fldChar w:fldCharType="separate"/>
      </w:r>
      <w:r>
        <w:t>Добрые истории Оренбуржья: конкурсная комиссия приступает к оценке конкурсных работ</w:t>
      </w:r>
      <w:r>
        <w:fldChar w:fldCharType="end"/>
      </w:r>
      <w:bookmarkEnd w:id="119"/>
      <w:bookmarkEnd w:id="120"/>
    </w:p>
    <w:p w14:paraId="14646EEC" w14:textId="77777777" w:rsidR="00C53606" w:rsidRDefault="0089668E">
      <w:pPr>
        <w:pStyle w:val="a3"/>
        <w:spacing w:beforeAutospacing="1" w:afterAutospacing="1"/>
      </w:pPr>
      <w:r>
        <w:rPr>
          <w:b/>
          <w:bCs/>
        </w:rPr>
        <w:t xml:space="preserve">... </w:t>
      </w:r>
      <w:r>
        <w:t xml:space="preserve">Центр Радость движения БФ "Клуб добряков" АНО "Центр "Потенциал" </w:t>
      </w:r>
      <w:r>
        <w:rPr>
          <w:b/>
          <w:bCs/>
        </w:rPr>
        <w:t>Новосергиевское отделение ВОИ</w:t>
      </w:r>
      <w:r>
        <w:t xml:space="preserve"> Автономная некоммерческая организация медицинский лечебно-диагностический центр "Линия</w:t>
      </w:r>
      <w:r>
        <w:rPr>
          <w:b/>
          <w:bCs/>
        </w:rPr>
        <w:t xml:space="preserve"> ... </w:t>
      </w:r>
    </w:p>
    <w:p w14:paraId="14646EED" w14:textId="77777777" w:rsidR="00C53606" w:rsidRDefault="00F000B6">
      <w:pPr>
        <w:rPr>
          <w:color w:val="248AE8"/>
        </w:rPr>
      </w:pPr>
      <w:hyperlink r:id="rId27" w:history="1">
        <w:r w:rsidR="0089668E">
          <w:rPr>
            <w:color w:val="248AE8"/>
          </w:rPr>
          <w:t>https://orenburg.media/?p=269407</w:t>
        </w:r>
      </w:hyperlink>
      <w:r w:rsidR="0089668E">
        <w:rPr>
          <w:color w:val="248AE8"/>
        </w:rPr>
        <w:t> </w:t>
      </w:r>
    </w:p>
    <w:p w14:paraId="14646EEE" w14:textId="77777777" w:rsidR="00C53606" w:rsidRDefault="00C53606">
      <w:pPr>
        <w:pStyle w:val="a4"/>
      </w:pPr>
    </w:p>
    <w:p w14:paraId="14646EEF" w14:textId="77777777" w:rsidR="00C53606" w:rsidRDefault="0089668E">
      <w:pPr>
        <w:pStyle w:val="3"/>
        <w:spacing w:before="220" w:after="0"/>
        <w:rPr>
          <w:rFonts w:eastAsia="Arial"/>
        </w:rPr>
      </w:pPr>
      <w:r>
        <w:rPr>
          <w:rFonts w:ascii="Times New Roman" w:hAnsi="Times New Roman" w:cs="Times New Roman"/>
          <w:b w:val="0"/>
          <w:i/>
          <w:color w:val="808080"/>
          <w:sz w:val="28"/>
        </w:rPr>
        <w:t>17.09.2024</w:t>
      </w:r>
      <w:r>
        <w:rPr>
          <w:rFonts w:eastAsia="Arial"/>
        </w:rPr>
        <w:t xml:space="preserve"> </w:t>
      </w:r>
      <w:r>
        <w:rPr>
          <w:rFonts w:ascii="Times New Roman" w:hAnsi="Times New Roman" w:cs="Times New Roman"/>
          <w:b w:val="0"/>
          <w:i/>
          <w:color w:val="808080"/>
          <w:sz w:val="28"/>
        </w:rPr>
        <w:t>Вечерний Омск (omskgazzeta.ru)</w:t>
      </w:r>
    </w:p>
    <w:bookmarkStart w:id="121" w:name="re_-1833112799"/>
    <w:bookmarkStart w:id="122" w:name="re_1ae5f484-710f-4141-8c0b-b13b8b02e52a"/>
    <w:p w14:paraId="14646EF0" w14:textId="77777777" w:rsidR="00C53606" w:rsidRDefault="0089668E">
      <w:pPr>
        <w:pStyle w:val="2"/>
      </w:pPr>
      <w:r>
        <w:fldChar w:fldCharType="begin"/>
      </w:r>
      <w:r>
        <w:instrText>HYPERLINK "https://omskgazzeta.ru/all-news/omskie-invalidy-sygrajut-v-kulbuto-i-lestnichnyj-golf/"</w:instrText>
      </w:r>
      <w:r>
        <w:fldChar w:fldCharType="separate"/>
      </w:r>
      <w:r>
        <w:t xml:space="preserve">Омские инвалиды сыграют в </w:t>
      </w:r>
      <w:proofErr w:type="spellStart"/>
      <w:r>
        <w:t>кульбуто</w:t>
      </w:r>
      <w:proofErr w:type="spellEnd"/>
      <w:r>
        <w:t xml:space="preserve"> и лестничный гольф</w:t>
      </w:r>
      <w:r>
        <w:fldChar w:fldCharType="end"/>
      </w:r>
      <w:bookmarkEnd w:id="121"/>
      <w:bookmarkEnd w:id="122"/>
    </w:p>
    <w:p w14:paraId="14646EF1" w14:textId="77777777" w:rsidR="00C53606" w:rsidRDefault="0089668E">
      <w:pPr>
        <w:pStyle w:val="a3"/>
        <w:spacing w:beforeAutospacing="1" w:afterAutospacing="1"/>
      </w:pPr>
      <w:r>
        <w:t xml:space="preserve">Сегодня в Омске на базе отдыха "Политотдел" открылся фестиваль адаптивных игр среди людей с инвалидностью "СВОИ игры". Фестиваль проводится </w:t>
      </w:r>
      <w:r>
        <w:rPr>
          <w:b/>
          <w:bCs/>
        </w:rPr>
        <w:t>Омской областной организацией "Всероссийское общество инвалидов</w:t>
      </w:r>
      <w:r>
        <w:t>" на средства муниципального гранта в рамках ежегодного конкурса. Проект "СВОИ игры" получил поддержку в рамках конкурса муниципальных грантов по реализации общественно полезных проектов некоммерческими организациями на территории города Омска в номинации "Семья и спорт".</w:t>
      </w:r>
    </w:p>
    <w:p w14:paraId="14646EF2" w14:textId="77777777" w:rsidR="00C53606" w:rsidRDefault="00F000B6">
      <w:pPr>
        <w:rPr>
          <w:color w:val="248AE8"/>
        </w:rPr>
      </w:pPr>
      <w:hyperlink r:id="rId28" w:history="1">
        <w:r w:rsidR="0089668E">
          <w:rPr>
            <w:color w:val="248AE8"/>
          </w:rPr>
          <w:t>https://omskgazzeta.ru/all-news/omskie-invalidy-sygrajut-v-kulbuto-i-lestnichnyj-golf/</w:t>
        </w:r>
      </w:hyperlink>
      <w:r w:rsidR="0089668E">
        <w:rPr>
          <w:color w:val="248AE8"/>
        </w:rPr>
        <w:t> </w:t>
      </w:r>
    </w:p>
    <w:p w14:paraId="14646EF3" w14:textId="77777777" w:rsidR="00C53606" w:rsidRDefault="00C53606">
      <w:pPr>
        <w:pStyle w:val="a4"/>
      </w:pPr>
    </w:p>
    <w:p w14:paraId="14646EF4" w14:textId="77777777" w:rsidR="00C53606" w:rsidRDefault="0089668E">
      <w:pPr>
        <w:pStyle w:val="3"/>
        <w:spacing w:before="220" w:after="0"/>
        <w:rPr>
          <w:rFonts w:eastAsia="Arial"/>
        </w:rPr>
      </w:pPr>
      <w:r>
        <w:rPr>
          <w:rFonts w:ascii="Times New Roman" w:hAnsi="Times New Roman" w:cs="Times New Roman"/>
          <w:b w:val="0"/>
          <w:i/>
          <w:color w:val="808080"/>
          <w:sz w:val="28"/>
        </w:rPr>
        <w:t>17.09.2024</w:t>
      </w:r>
      <w:r>
        <w:rPr>
          <w:rFonts w:eastAsia="Arial"/>
        </w:rPr>
        <w:t xml:space="preserve"> </w:t>
      </w:r>
      <w:r>
        <w:rPr>
          <w:rFonts w:ascii="Times New Roman" w:hAnsi="Times New Roman" w:cs="Times New Roman"/>
          <w:b w:val="0"/>
          <w:i/>
          <w:color w:val="808080"/>
          <w:sz w:val="28"/>
        </w:rPr>
        <w:t>Знамя правды (tyumedia.ru)</w:t>
      </w:r>
    </w:p>
    <w:bookmarkStart w:id="123" w:name="re_-1833112798"/>
    <w:bookmarkStart w:id="124" w:name="re_d58e2a5c-efd9-4930-9c8e-8a63b4d8d21f"/>
    <w:p w14:paraId="14646EF5" w14:textId="77777777" w:rsidR="00C53606" w:rsidRDefault="0089668E">
      <w:pPr>
        <w:pStyle w:val="2"/>
      </w:pPr>
      <w:r>
        <w:fldChar w:fldCharType="begin"/>
      </w:r>
      <w:r>
        <w:instrText>HYPERLINK "http://tyumedia.ru/286783.html"</w:instrText>
      </w:r>
      <w:r>
        <w:fldChar w:fldCharType="separate"/>
      </w:r>
      <w:r>
        <w:t>Два десятилетия в эфире</w:t>
      </w:r>
      <w:r>
        <w:fldChar w:fldCharType="end"/>
      </w:r>
      <w:bookmarkEnd w:id="123"/>
      <w:bookmarkEnd w:id="124"/>
    </w:p>
    <w:p w14:paraId="14646EF6" w14:textId="77777777" w:rsidR="00C53606" w:rsidRDefault="0089668E">
      <w:pPr>
        <w:pStyle w:val="a3"/>
        <w:spacing w:beforeAutospacing="1" w:afterAutospacing="1"/>
      </w:pPr>
      <w:r>
        <w:t xml:space="preserve">Ваш труд играет огромную роль в развитии Упоровского района и формировании общественного мнения", - написано в обращении Леонида </w:t>
      </w:r>
      <w:proofErr w:type="spellStart"/>
      <w:r>
        <w:t>Саукова</w:t>
      </w:r>
      <w:proofErr w:type="spellEnd"/>
      <w:r>
        <w:t xml:space="preserve">. Коллектив упоровского телевидения поздравили заместитель председателя районной думы Елена Мусина, генеральный директор агрофирмы "КРиММ" Геннадий Рязанов, директор ООО "Исток" Анатолий </w:t>
      </w:r>
      <w:proofErr w:type="spellStart"/>
      <w:r>
        <w:t>Шмурин</w:t>
      </w:r>
      <w:proofErr w:type="spellEnd"/>
      <w:r>
        <w:t xml:space="preserve">, директор Упоровского ЦКД Марина Сорокина, председатель </w:t>
      </w:r>
      <w:r>
        <w:rPr>
          <w:b/>
          <w:bCs/>
        </w:rPr>
        <w:t>РО ВОИ</w:t>
      </w:r>
      <w:r>
        <w:t xml:space="preserve"> Андрей Бердюгин, главы сельских поселений Лариса </w:t>
      </w:r>
      <w:proofErr w:type="spellStart"/>
      <w:r>
        <w:t>Гольцман</w:t>
      </w:r>
      <w:proofErr w:type="spellEnd"/>
      <w:r>
        <w:t xml:space="preserve"> и Елена </w:t>
      </w:r>
      <w:proofErr w:type="spellStart"/>
      <w:r>
        <w:t>Турнаева</w:t>
      </w:r>
      <w:proofErr w:type="spellEnd"/>
      <w:r>
        <w:t>. Минутой молчания почтили память ушедших из жизни видеооператора Сергея Новикова и монтажера Сергея Шумейко.</w:t>
      </w:r>
    </w:p>
    <w:p w14:paraId="14646EF7" w14:textId="77777777" w:rsidR="00C53606" w:rsidRDefault="00F000B6">
      <w:pPr>
        <w:rPr>
          <w:color w:val="248AE8"/>
        </w:rPr>
      </w:pPr>
      <w:hyperlink r:id="rId29" w:history="1">
        <w:r w:rsidR="0089668E">
          <w:rPr>
            <w:color w:val="248AE8"/>
          </w:rPr>
          <w:t>http://tyumedia.ru/286783.html</w:t>
        </w:r>
      </w:hyperlink>
      <w:r w:rsidR="0089668E">
        <w:rPr>
          <w:color w:val="248AE8"/>
        </w:rPr>
        <w:t> </w:t>
      </w:r>
    </w:p>
    <w:p w14:paraId="14646EF8" w14:textId="77777777" w:rsidR="00C53606" w:rsidRDefault="00C53606">
      <w:pPr>
        <w:pStyle w:val="a4"/>
      </w:pPr>
    </w:p>
    <w:p w14:paraId="14646EFD" w14:textId="77777777" w:rsidR="00C53606" w:rsidRDefault="00C53606">
      <w:pPr>
        <w:pStyle w:val="a4"/>
      </w:pPr>
    </w:p>
    <w:p w14:paraId="14646F01" w14:textId="77777777" w:rsidR="00C53606" w:rsidRDefault="00C53606">
      <w:pPr>
        <w:pStyle w:val="a4"/>
      </w:pPr>
    </w:p>
    <w:p w14:paraId="14646F02" w14:textId="77777777" w:rsidR="00C53606" w:rsidRDefault="0089668E">
      <w:pPr>
        <w:pStyle w:val="3"/>
        <w:spacing w:before="220" w:after="0"/>
        <w:rPr>
          <w:rFonts w:eastAsia="Arial"/>
        </w:rPr>
      </w:pPr>
      <w:r>
        <w:rPr>
          <w:rFonts w:ascii="Times New Roman" w:hAnsi="Times New Roman" w:cs="Times New Roman"/>
          <w:b w:val="0"/>
          <w:i/>
          <w:color w:val="808080"/>
          <w:sz w:val="28"/>
        </w:rPr>
        <w:t>13.09.2024</w:t>
      </w:r>
      <w:r>
        <w:rPr>
          <w:rFonts w:eastAsia="Arial"/>
        </w:rPr>
        <w:t xml:space="preserve"> </w:t>
      </w:r>
      <w:r>
        <w:rPr>
          <w:rFonts w:ascii="Times New Roman" w:hAnsi="Times New Roman" w:cs="Times New Roman"/>
          <w:b w:val="0"/>
          <w:i/>
          <w:color w:val="808080"/>
          <w:sz w:val="28"/>
        </w:rPr>
        <w:t>Свердловское областное телевидение (obltv.ru)</w:t>
      </w:r>
    </w:p>
    <w:bookmarkStart w:id="125" w:name="re_-1833112795"/>
    <w:bookmarkStart w:id="126" w:name="re_b85c1f17-ca35-4146-b2e7-ed2a095fdb73"/>
    <w:p w14:paraId="14646F03" w14:textId="77777777" w:rsidR="00C53606" w:rsidRDefault="0089668E">
      <w:pPr>
        <w:pStyle w:val="2"/>
      </w:pPr>
      <w:r>
        <w:fldChar w:fldCharType="begin"/>
      </w:r>
      <w:r>
        <w:instrText>HYPERLINK "https://www.obltv.ru/release/territoriya-bezopasnosti-vypusk-ot-110924"</w:instrText>
      </w:r>
      <w:r>
        <w:fldChar w:fldCharType="separate"/>
      </w:r>
      <w:r>
        <w:t>"Территория безопасности": выпуск от 11.09.24</w:t>
      </w:r>
      <w:r>
        <w:fldChar w:fldCharType="end"/>
      </w:r>
      <w:bookmarkEnd w:id="125"/>
      <w:bookmarkEnd w:id="126"/>
    </w:p>
    <w:p w14:paraId="14646F04" w14:textId="77777777" w:rsidR="00C53606" w:rsidRDefault="0089668E">
      <w:pPr>
        <w:pStyle w:val="a3"/>
        <w:spacing w:beforeAutospacing="1" w:afterAutospacing="1"/>
      </w:pPr>
      <w:r>
        <w:t xml:space="preserve">Уральцу грозит до 7 лет лишения свободы. В Екатеринбурге прокуратура вместе с экспертами из </w:t>
      </w:r>
      <w:r>
        <w:rPr>
          <w:b/>
          <w:bCs/>
        </w:rPr>
        <w:t>Всероссийского общества инвалидов</w:t>
      </w:r>
      <w:r>
        <w:t xml:space="preserve"> начала проверку банка, в котором уралец с ОВЗ не смог получить услугу из-за отсутствия условий для людей с инвалидностью. Очередного </w:t>
      </w:r>
      <w:proofErr w:type="spellStart"/>
      <w:r>
        <w:t>наркозакладчика</w:t>
      </w:r>
      <w:proofErr w:type="spellEnd"/>
      <w:r>
        <w:t xml:space="preserve"> задержали в столице Урала.</w:t>
      </w:r>
    </w:p>
    <w:p w14:paraId="14646F05" w14:textId="77777777" w:rsidR="00C53606" w:rsidRDefault="00F000B6">
      <w:pPr>
        <w:rPr>
          <w:color w:val="248AE8"/>
        </w:rPr>
      </w:pPr>
      <w:hyperlink r:id="rId30" w:history="1">
        <w:r w:rsidR="0089668E">
          <w:rPr>
            <w:color w:val="248AE8"/>
          </w:rPr>
          <w:t>https://www.obltv.ru/release/territoriya-bezopasnosti-vypusk-ot-110924</w:t>
        </w:r>
      </w:hyperlink>
      <w:r w:rsidR="0089668E">
        <w:rPr>
          <w:color w:val="248AE8"/>
        </w:rPr>
        <w:t> </w:t>
      </w:r>
    </w:p>
    <w:p w14:paraId="14646F06" w14:textId="77777777" w:rsidR="00C53606" w:rsidRDefault="00C53606">
      <w:pPr>
        <w:pStyle w:val="a4"/>
      </w:pPr>
    </w:p>
    <w:p w14:paraId="14646F07" w14:textId="77777777" w:rsidR="00C53606" w:rsidRDefault="0089668E">
      <w:pPr>
        <w:pStyle w:val="3"/>
        <w:spacing w:before="220" w:after="0"/>
        <w:rPr>
          <w:rFonts w:eastAsia="Arial"/>
        </w:rPr>
      </w:pPr>
      <w:r>
        <w:rPr>
          <w:rFonts w:ascii="Times New Roman" w:hAnsi="Times New Roman" w:cs="Times New Roman"/>
          <w:b w:val="0"/>
          <w:i/>
          <w:color w:val="808080"/>
          <w:sz w:val="28"/>
        </w:rPr>
        <w:t>18.09.2024</w:t>
      </w:r>
      <w:r>
        <w:rPr>
          <w:rFonts w:eastAsia="Arial"/>
        </w:rPr>
        <w:t xml:space="preserve"> </w:t>
      </w:r>
      <w:r>
        <w:rPr>
          <w:rFonts w:ascii="Times New Roman" w:hAnsi="Times New Roman" w:cs="Times New Roman"/>
          <w:b w:val="0"/>
          <w:i/>
          <w:color w:val="808080"/>
          <w:sz w:val="28"/>
        </w:rPr>
        <w:t>Магнитогорский рабочий (mr-info.ru)</w:t>
      </w:r>
    </w:p>
    <w:bookmarkStart w:id="127" w:name="re_-1833112794"/>
    <w:bookmarkStart w:id="128" w:name="re_ff048945-c248-47d3-9172-aea2a3708ea6"/>
    <w:p w14:paraId="14646F08" w14:textId="77777777" w:rsidR="00C53606" w:rsidRDefault="0089668E">
      <w:pPr>
        <w:pStyle w:val="2"/>
      </w:pPr>
      <w:r>
        <w:fldChar w:fldCharType="begin"/>
      </w:r>
      <w:r>
        <w:instrText>HYPERLINK "https://mr-info.ru/281209-slet-uralskoy-molodezhi-s-ovz-proshel-v-chelyabinskoy-oblasti.html"</w:instrText>
      </w:r>
      <w:r>
        <w:fldChar w:fldCharType="separate"/>
      </w:r>
      <w:r>
        <w:t>Слет уральской молодежи с ОВЗ прошел в Челябинской области</w:t>
      </w:r>
      <w:r>
        <w:fldChar w:fldCharType="end"/>
      </w:r>
      <w:bookmarkEnd w:id="127"/>
      <w:bookmarkEnd w:id="128"/>
    </w:p>
    <w:p w14:paraId="14646F09" w14:textId="77777777" w:rsidR="00C53606" w:rsidRDefault="0089668E">
      <w:pPr>
        <w:pStyle w:val="a3"/>
        <w:spacing w:beforeAutospacing="1" w:afterAutospacing="1"/>
      </w:pPr>
      <w:r>
        <w:t xml:space="preserve">На уральском молодежном слете людей с ОВЗ проводилось обучению парусному спорту. </w:t>
      </w:r>
      <w:r>
        <w:rPr>
          <w:b/>
          <w:bCs/>
        </w:rPr>
        <w:t>Челябинская областная общественная организация Всероссийского общества инвалидов</w:t>
      </w:r>
      <w:r>
        <w:t xml:space="preserve"> в этом году выиграла президентский грант на реализацию программы адаптивного яхтинга. Для тех участников форума, кто в будущем планирует развивать это направление на местах, проводилось обучение.</w:t>
      </w:r>
    </w:p>
    <w:p w14:paraId="14646F0A" w14:textId="77777777" w:rsidR="00C53606" w:rsidRDefault="00F000B6">
      <w:pPr>
        <w:rPr>
          <w:color w:val="248AE8"/>
        </w:rPr>
      </w:pPr>
      <w:hyperlink r:id="rId31" w:history="1">
        <w:r w:rsidR="0089668E">
          <w:rPr>
            <w:color w:val="248AE8"/>
          </w:rPr>
          <w:t>https://mr-info.ru/281209-slet-uralskoy-molodezhi-s-ovz-proshel-v-chelyabinskoy-oblasti.html</w:t>
        </w:r>
      </w:hyperlink>
      <w:r w:rsidR="0089668E">
        <w:rPr>
          <w:color w:val="248AE8"/>
        </w:rPr>
        <w:t> </w:t>
      </w:r>
    </w:p>
    <w:p w14:paraId="14646F0B" w14:textId="77777777" w:rsidR="00C53606" w:rsidRDefault="00C53606">
      <w:pPr>
        <w:pStyle w:val="a4"/>
      </w:pPr>
    </w:p>
    <w:p w14:paraId="14646F0C" w14:textId="77777777" w:rsidR="00C53606" w:rsidRDefault="0089668E">
      <w:pPr>
        <w:pStyle w:val="3"/>
        <w:spacing w:before="220" w:after="0"/>
        <w:rPr>
          <w:rFonts w:eastAsia="Arial"/>
        </w:rPr>
      </w:pPr>
      <w:r>
        <w:rPr>
          <w:rFonts w:ascii="Times New Roman" w:hAnsi="Times New Roman" w:cs="Times New Roman"/>
          <w:b w:val="0"/>
          <w:i/>
          <w:color w:val="808080"/>
          <w:sz w:val="28"/>
        </w:rPr>
        <w:t>18.09.2024</w:t>
      </w:r>
      <w:r>
        <w:rPr>
          <w:rFonts w:eastAsia="Arial"/>
        </w:rPr>
        <w:t xml:space="preserve"> </w:t>
      </w:r>
      <w:r>
        <w:rPr>
          <w:rFonts w:ascii="Times New Roman" w:hAnsi="Times New Roman" w:cs="Times New Roman"/>
          <w:b w:val="0"/>
          <w:i/>
          <w:color w:val="808080"/>
          <w:sz w:val="28"/>
        </w:rPr>
        <w:t>Владимирские ведомости (vedom.ru)</w:t>
      </w:r>
    </w:p>
    <w:bookmarkStart w:id="129" w:name="re_-1833112793"/>
    <w:bookmarkStart w:id="130" w:name="re_b6b2837d-78de-4297-8e84-2c6305e0349b"/>
    <w:p w14:paraId="14646F0D" w14:textId="77777777" w:rsidR="00C53606" w:rsidRDefault="0089668E">
      <w:pPr>
        <w:pStyle w:val="2"/>
      </w:pPr>
      <w:r>
        <w:fldChar w:fldCharType="begin"/>
      </w:r>
      <w:r>
        <w:instrText>HYPERLINK "https://vedom.ru/news/2024/09/18/69269-vo-vladimire-nagradili-pobediteley-dvuh-oblastnyh-molodezhnyh"</w:instrText>
      </w:r>
      <w:r>
        <w:fldChar w:fldCharType="separate"/>
      </w:r>
      <w:r>
        <w:t>Во Владимире наградили победителей двух областных молодежных конкурсов</w:t>
      </w:r>
      <w:r>
        <w:fldChar w:fldCharType="end"/>
      </w:r>
      <w:bookmarkEnd w:id="129"/>
      <w:bookmarkEnd w:id="130"/>
    </w:p>
    <w:p w14:paraId="14646F0E" w14:textId="77777777" w:rsidR="00C53606" w:rsidRDefault="0089668E">
      <w:pPr>
        <w:pStyle w:val="a3"/>
        <w:spacing w:beforeAutospacing="1" w:afterAutospacing="1"/>
      </w:pPr>
      <w:r>
        <w:t xml:space="preserve">Сейчас одноименный премии муниципальный штаб помогает ребятам из Курской и Белгородских областей, а также из ЛНР, ДНР, Запорожской и Херсонской областей". Специалист по социальной работе с инвалидами </w:t>
      </w:r>
      <w:r>
        <w:rPr>
          <w:b/>
          <w:bCs/>
        </w:rPr>
        <w:t>ВОО ВОИ</w:t>
      </w:r>
      <w:r>
        <w:t xml:space="preserve"> Любовь </w:t>
      </w:r>
      <w:proofErr w:type="spellStart"/>
      <w:r>
        <w:t>Луговцова</w:t>
      </w:r>
      <w:proofErr w:type="spellEnd"/>
      <w:r>
        <w:t xml:space="preserve"> стала лауреатом регионального этапа премии. Женщина подчеркнула, что для их организации принять участие в таком значимом мероприятии – это большое достижение. – Всегда стремимся сделать доступную среду, поэтому в проекте мы указали множество разных факторов, которые влияют на улучшение жизни людей с инвалидностью.</w:t>
      </w:r>
    </w:p>
    <w:p w14:paraId="14646F0F" w14:textId="77777777" w:rsidR="00C53606" w:rsidRDefault="00F000B6">
      <w:pPr>
        <w:rPr>
          <w:color w:val="248AE8"/>
        </w:rPr>
      </w:pPr>
      <w:hyperlink r:id="rId32" w:history="1">
        <w:r w:rsidR="0089668E">
          <w:rPr>
            <w:color w:val="248AE8"/>
          </w:rPr>
          <w:t>https://vedom.ru/news/2024/09/18/69269-vo-vladimire-nagradili-pobediteley-dvuh-oblastnyh-molodezhnyh</w:t>
        </w:r>
      </w:hyperlink>
      <w:r w:rsidR="0089668E">
        <w:rPr>
          <w:color w:val="248AE8"/>
        </w:rPr>
        <w:t> </w:t>
      </w:r>
    </w:p>
    <w:p w14:paraId="14646F14" w14:textId="6350814F" w:rsidR="00C53606" w:rsidRDefault="0089668E">
      <w:pPr>
        <w:rPr>
          <w:color w:val="248AE8"/>
        </w:rPr>
      </w:pPr>
      <w:r>
        <w:rPr>
          <w:color w:val="248AE8"/>
        </w:rPr>
        <w:t> </w:t>
      </w:r>
    </w:p>
    <w:p w14:paraId="14646F15" w14:textId="77777777" w:rsidR="00C53606" w:rsidRDefault="00C53606">
      <w:pPr>
        <w:pStyle w:val="a4"/>
      </w:pPr>
    </w:p>
    <w:p w14:paraId="14646F16" w14:textId="77777777" w:rsidR="00C53606" w:rsidRDefault="0089668E">
      <w:pPr>
        <w:pStyle w:val="3"/>
        <w:spacing w:before="220" w:after="0"/>
        <w:rPr>
          <w:rFonts w:eastAsia="Arial"/>
        </w:rPr>
      </w:pPr>
      <w:r>
        <w:rPr>
          <w:rFonts w:ascii="Times New Roman" w:hAnsi="Times New Roman" w:cs="Times New Roman"/>
          <w:b w:val="0"/>
          <w:i/>
          <w:color w:val="808080"/>
          <w:sz w:val="28"/>
        </w:rPr>
        <w:t>18.09.2024</w:t>
      </w:r>
      <w:r>
        <w:rPr>
          <w:rFonts w:eastAsia="Arial"/>
        </w:rPr>
        <w:t xml:space="preserve"> </w:t>
      </w:r>
      <w:r>
        <w:rPr>
          <w:rFonts w:ascii="Times New Roman" w:hAnsi="Times New Roman" w:cs="Times New Roman"/>
          <w:b w:val="0"/>
          <w:i/>
          <w:color w:val="808080"/>
          <w:sz w:val="28"/>
        </w:rPr>
        <w:t>Главный портал Костромы (k1news.ru)</w:t>
      </w:r>
    </w:p>
    <w:bookmarkStart w:id="131" w:name="re_-1833112791"/>
    <w:bookmarkStart w:id="132" w:name="re_0b8834e5-0f82-4aff-8ff7-65d8f26493cb"/>
    <w:p w14:paraId="14646F17" w14:textId="77777777" w:rsidR="00C53606" w:rsidRDefault="0089668E">
      <w:pPr>
        <w:pStyle w:val="2"/>
      </w:pPr>
      <w:r>
        <w:fldChar w:fldCharType="begin"/>
      </w:r>
      <w:r>
        <w:instrText>HYPERLINK "https://k1news.ru/news/society/shipovnik-dlya-invalidov-sobirayut-volontery-pod-kostromoy/"</w:instrText>
      </w:r>
      <w:r>
        <w:fldChar w:fldCharType="separate"/>
      </w:r>
      <w:r>
        <w:t>Шиповник для инвалидов собирают волонтеры под Костромой</w:t>
      </w:r>
      <w:r>
        <w:fldChar w:fldCharType="end"/>
      </w:r>
      <w:bookmarkEnd w:id="131"/>
      <w:bookmarkEnd w:id="132"/>
    </w:p>
    <w:p w14:paraId="14646F18" w14:textId="77777777" w:rsidR="00C53606" w:rsidRDefault="0089668E">
      <w:pPr>
        <w:pStyle w:val="a3"/>
        <w:spacing w:beforeAutospacing="1" w:afterAutospacing="1"/>
      </w:pPr>
      <w:r>
        <w:t xml:space="preserve">Волонтеры </w:t>
      </w:r>
      <w:proofErr w:type="spellStart"/>
      <w:r>
        <w:t>Зебляковской</w:t>
      </w:r>
      <w:proofErr w:type="spellEnd"/>
      <w:r>
        <w:t xml:space="preserve"> и </w:t>
      </w:r>
      <w:proofErr w:type="spellStart"/>
      <w:r>
        <w:t>Шекшемской</w:t>
      </w:r>
      <w:proofErr w:type="spellEnd"/>
      <w:r>
        <w:t xml:space="preserve"> школ стали одними из первых участников акции. Молодежь с удовольствием собирала шиповник, который затем ребята передали в </w:t>
      </w:r>
      <w:r>
        <w:rPr>
          <w:b/>
          <w:bCs/>
        </w:rPr>
        <w:t>Шарьинское отделение Всероссийского общества инвалидов</w:t>
      </w:r>
      <w:r>
        <w:t>. k1news.ru Сборщики шиповника, очень ценной витаминной ягоды, плодотворно провели время на свежем воздухе, сделав очень нужное дело. Настроение у каждого участника было отличным, все дружно взялись за работу, в максимально короткий срок собрав достаточное количество ягод для людей с ограниченными возможностями здоровья. k1news.ru k1news.ru Фото: Шарья – столица мира.</w:t>
      </w:r>
    </w:p>
    <w:p w14:paraId="14646F19" w14:textId="77777777" w:rsidR="00C53606" w:rsidRDefault="00F000B6">
      <w:pPr>
        <w:rPr>
          <w:color w:val="248AE8"/>
        </w:rPr>
      </w:pPr>
      <w:hyperlink r:id="rId33" w:history="1">
        <w:r w:rsidR="0089668E">
          <w:rPr>
            <w:color w:val="248AE8"/>
          </w:rPr>
          <w:t>https://k1news.ru/news/society/shipovnik-dlya-invalidov-sobirayut-volontery-pod-kostromoy/</w:t>
        </w:r>
      </w:hyperlink>
      <w:r w:rsidR="0089668E">
        <w:rPr>
          <w:color w:val="248AE8"/>
        </w:rPr>
        <w:t> </w:t>
      </w:r>
    </w:p>
    <w:p w14:paraId="14646F1A" w14:textId="77777777" w:rsidR="00C53606" w:rsidRDefault="00C53606">
      <w:pPr>
        <w:pStyle w:val="a4"/>
      </w:pPr>
    </w:p>
    <w:p w14:paraId="14646F1B" w14:textId="77777777" w:rsidR="00C53606" w:rsidRDefault="0089668E">
      <w:pPr>
        <w:pStyle w:val="3"/>
        <w:spacing w:before="220" w:after="0"/>
        <w:rPr>
          <w:rFonts w:eastAsia="Arial"/>
        </w:rPr>
      </w:pPr>
      <w:r>
        <w:rPr>
          <w:rFonts w:ascii="Times New Roman" w:hAnsi="Times New Roman" w:cs="Times New Roman"/>
          <w:b w:val="0"/>
          <w:i/>
          <w:color w:val="808080"/>
          <w:sz w:val="28"/>
        </w:rPr>
        <w:t>19.09.2024</w:t>
      </w:r>
      <w:r>
        <w:rPr>
          <w:rFonts w:eastAsia="Arial"/>
        </w:rPr>
        <w:t xml:space="preserve"> </w:t>
      </w:r>
      <w:r>
        <w:rPr>
          <w:rFonts w:ascii="Times New Roman" w:hAnsi="Times New Roman" w:cs="Times New Roman"/>
          <w:b w:val="0"/>
          <w:i/>
          <w:color w:val="808080"/>
          <w:sz w:val="28"/>
        </w:rPr>
        <w:t>Вечерний Ставрополь (vechorka.ru)</w:t>
      </w:r>
    </w:p>
    <w:bookmarkStart w:id="133" w:name="re_-1833112790"/>
    <w:bookmarkStart w:id="134" w:name="re_a76fab67-14be-48e3-9d3a-e18f0940295f"/>
    <w:p w14:paraId="14646F1C" w14:textId="77777777" w:rsidR="00C53606" w:rsidRDefault="0089668E">
      <w:pPr>
        <w:pStyle w:val="2"/>
      </w:pPr>
      <w:r>
        <w:fldChar w:fldCharType="begin"/>
      </w:r>
      <w:r>
        <w:instrText>HYPERLINK "https://vechorka.ru/article/nash-neutomimyj-veteran"</w:instrText>
      </w:r>
      <w:r>
        <w:fldChar w:fldCharType="separate"/>
      </w:r>
      <w:r>
        <w:t>Наш неутомимый ветеран</w:t>
      </w:r>
      <w:r>
        <w:fldChar w:fldCharType="end"/>
      </w:r>
      <w:bookmarkEnd w:id="133"/>
      <w:bookmarkEnd w:id="134"/>
    </w:p>
    <w:p w14:paraId="14646F1D" w14:textId="77777777" w:rsidR="00C53606" w:rsidRDefault="0089668E">
      <w:pPr>
        <w:pStyle w:val="a3"/>
        <w:spacing w:beforeAutospacing="1" w:afterAutospacing="1"/>
      </w:pPr>
      <w:r>
        <w:t xml:space="preserve">С литературным объединением "Надежда" его связывают теплые, дружеские отношения, он регулярно посещает заседания общества, ведет активную жизнь и писательскую деятельность. Участники объединения поздравляют его с днем рождения и желают ему оставаться таким же целеустремленным, активным и верным своим внутренним </w:t>
      </w:r>
      <w:proofErr w:type="spellStart"/>
      <w:r>
        <w:t>прин-ципам</w:t>
      </w:r>
      <w:proofErr w:type="spellEnd"/>
      <w:r>
        <w:t xml:space="preserve">. Наталья ТЕЗДЖАН, руководитель литературного объединения "Надежда" </w:t>
      </w:r>
      <w:r>
        <w:rPr>
          <w:b/>
          <w:bCs/>
        </w:rPr>
        <w:t>Ставропольской городской местной организации ВОИ</w:t>
      </w:r>
    </w:p>
    <w:p w14:paraId="14646F1E" w14:textId="77777777" w:rsidR="00C53606" w:rsidRDefault="00F000B6">
      <w:pPr>
        <w:rPr>
          <w:color w:val="248AE8"/>
        </w:rPr>
      </w:pPr>
      <w:hyperlink r:id="rId34" w:history="1">
        <w:r w:rsidR="0089668E">
          <w:rPr>
            <w:color w:val="248AE8"/>
          </w:rPr>
          <w:t>https://vechorka.ru/article/nash-neutomimyj-veteran</w:t>
        </w:r>
      </w:hyperlink>
      <w:r w:rsidR="0089668E">
        <w:rPr>
          <w:color w:val="248AE8"/>
        </w:rPr>
        <w:t> </w:t>
      </w:r>
    </w:p>
    <w:p w14:paraId="14646F1F" w14:textId="77777777" w:rsidR="00C53606" w:rsidRDefault="00C53606">
      <w:pPr>
        <w:pStyle w:val="a4"/>
      </w:pPr>
    </w:p>
    <w:p w14:paraId="14646F20" w14:textId="77777777" w:rsidR="00C53606" w:rsidRDefault="0089668E">
      <w:pPr>
        <w:pStyle w:val="3"/>
        <w:spacing w:before="220" w:after="0"/>
        <w:rPr>
          <w:rFonts w:eastAsia="Arial"/>
        </w:rPr>
      </w:pPr>
      <w:r>
        <w:rPr>
          <w:rFonts w:ascii="Times New Roman" w:hAnsi="Times New Roman" w:cs="Times New Roman"/>
          <w:b w:val="0"/>
          <w:i/>
          <w:color w:val="808080"/>
          <w:sz w:val="28"/>
        </w:rPr>
        <w:t>17.09.2024</w:t>
      </w:r>
      <w:r>
        <w:rPr>
          <w:rFonts w:eastAsia="Arial"/>
        </w:rPr>
        <w:t xml:space="preserve"> </w:t>
      </w:r>
      <w:r>
        <w:rPr>
          <w:rFonts w:ascii="Times New Roman" w:hAnsi="Times New Roman" w:cs="Times New Roman"/>
          <w:b w:val="0"/>
          <w:i/>
          <w:color w:val="808080"/>
          <w:sz w:val="28"/>
        </w:rPr>
        <w:t>Хабаровск (khabarovsktv.ru)</w:t>
      </w:r>
    </w:p>
    <w:bookmarkStart w:id="135" w:name="re_-1833112789"/>
    <w:bookmarkStart w:id="136" w:name="re_33a77f81-0ca7-4ed1-9ccf-5ffe05efbc06"/>
    <w:p w14:paraId="14646F21" w14:textId="77777777" w:rsidR="00C53606" w:rsidRDefault="0089668E">
      <w:pPr>
        <w:pStyle w:val="2"/>
      </w:pPr>
      <w:r>
        <w:fldChar w:fldCharType="begin"/>
      </w:r>
      <w:r>
        <w:instrText>HYPERLINK "https://khabarovsktv.ru/news/dmitriy-demeshin-vzyal-na-kontrol-problemy-invalidov-v-habarovskom-krae"</w:instrText>
      </w:r>
      <w:r>
        <w:fldChar w:fldCharType="separate"/>
      </w:r>
      <w:r>
        <w:t>Дмитрий Демешин взял на контроль проблемы инвалидов в Хабаровском крае</w:t>
      </w:r>
      <w:r>
        <w:fldChar w:fldCharType="end"/>
      </w:r>
      <w:bookmarkEnd w:id="135"/>
      <w:bookmarkEnd w:id="136"/>
    </w:p>
    <w:p w14:paraId="14646F22" w14:textId="77777777" w:rsidR="00C53606" w:rsidRDefault="0089668E">
      <w:pPr>
        <w:pStyle w:val="a3"/>
        <w:spacing w:beforeAutospacing="1" w:afterAutospacing="1"/>
      </w:pPr>
      <w:r>
        <w:t xml:space="preserve">"Чтобы они не просто консультировали, а участвовали в визировании, утверждении этих проектов. И на этапе ввода в эксплуатацию чтобы эксперт присутствовал, чтобы показывал какие-то недочеты, которые были произведены", – рассказал эксперт по доступной среде </w:t>
      </w:r>
      <w:r>
        <w:rPr>
          <w:b/>
          <w:bCs/>
        </w:rPr>
        <w:t>хабаровской краевой организации Всероссийского общества инвалидов</w:t>
      </w:r>
      <w:r>
        <w:t xml:space="preserve"> Виктор </w:t>
      </w:r>
      <w:proofErr w:type="spellStart"/>
      <w:r>
        <w:t>Машарский</w:t>
      </w:r>
      <w:proofErr w:type="spellEnd"/>
      <w:r>
        <w:t>. Губернатор инициативу поддержал – и напомнил присутствующим, что обратился к президенту России с предложением построить в крае центр адаптивных видов спорта для повышения качества жизни людей с ОВЗ.</w:t>
      </w:r>
    </w:p>
    <w:p w14:paraId="14646F23" w14:textId="77777777" w:rsidR="00C53606" w:rsidRDefault="00F000B6">
      <w:pPr>
        <w:rPr>
          <w:color w:val="248AE8"/>
        </w:rPr>
      </w:pPr>
      <w:hyperlink r:id="rId35" w:history="1">
        <w:r w:rsidR="0089668E">
          <w:rPr>
            <w:color w:val="248AE8"/>
          </w:rPr>
          <w:t>https://khabarovsktv.ru/news/dmitriy-demeshin-vzyal-na-kontrol-problemy-invalidov-v-habarovskom-krae</w:t>
        </w:r>
      </w:hyperlink>
      <w:r w:rsidR="0089668E">
        <w:rPr>
          <w:color w:val="248AE8"/>
        </w:rPr>
        <w:t> </w:t>
      </w:r>
    </w:p>
    <w:p w14:paraId="14646F24" w14:textId="77777777" w:rsidR="00C53606" w:rsidRDefault="00C53606">
      <w:pPr>
        <w:pStyle w:val="a4"/>
      </w:pPr>
    </w:p>
    <w:p w14:paraId="14646F25" w14:textId="77777777" w:rsidR="00C53606" w:rsidRDefault="0089668E">
      <w:pPr>
        <w:pStyle w:val="3"/>
        <w:spacing w:before="220" w:after="0"/>
        <w:rPr>
          <w:rFonts w:eastAsia="Arial"/>
        </w:rPr>
      </w:pPr>
      <w:r>
        <w:rPr>
          <w:rFonts w:ascii="Times New Roman" w:hAnsi="Times New Roman" w:cs="Times New Roman"/>
          <w:b w:val="0"/>
          <w:i/>
          <w:color w:val="808080"/>
          <w:sz w:val="28"/>
        </w:rPr>
        <w:t>18.09.2024</w:t>
      </w:r>
      <w:r>
        <w:rPr>
          <w:rFonts w:eastAsia="Arial"/>
        </w:rPr>
        <w:t xml:space="preserve"> </w:t>
      </w:r>
      <w:r>
        <w:rPr>
          <w:rFonts w:ascii="Times New Roman" w:hAnsi="Times New Roman" w:cs="Times New Roman"/>
          <w:b w:val="0"/>
          <w:i/>
          <w:color w:val="808080"/>
          <w:sz w:val="28"/>
        </w:rPr>
        <w:t>Сакмарские вести (sakmarskievesti.ru)</w:t>
      </w:r>
    </w:p>
    <w:bookmarkStart w:id="137" w:name="re_-1833112788"/>
    <w:bookmarkStart w:id="138" w:name="re_e6530ee2-abd4-4af3-ba9f-283591a2f677"/>
    <w:p w14:paraId="14646F26" w14:textId="77777777" w:rsidR="00C53606" w:rsidRDefault="0089668E">
      <w:pPr>
        <w:pStyle w:val="2"/>
      </w:pPr>
      <w:r>
        <w:fldChar w:fldCharType="begin"/>
      </w:r>
      <w:r>
        <w:instrText>HYPERLINK "https://sakmarskievesti.ru/2024/09/18/v-sakmarskom-rajone-uchastniki-kluba-zozh-proveli-vyezdnoe-meroprijatie-na-ozere/"</w:instrText>
      </w:r>
      <w:r>
        <w:fldChar w:fldCharType="separate"/>
      </w:r>
      <w:r>
        <w:t>В Сакмарском районе участники клуба “ЗОЖ” провели выездное мероприятие на озере</w:t>
      </w:r>
      <w:r>
        <w:fldChar w:fldCharType="end"/>
      </w:r>
      <w:bookmarkEnd w:id="137"/>
      <w:bookmarkEnd w:id="138"/>
    </w:p>
    <w:p w14:paraId="14646F27" w14:textId="77777777" w:rsidR="00C53606" w:rsidRDefault="0089668E">
      <w:pPr>
        <w:pStyle w:val="a3"/>
        <w:spacing w:beforeAutospacing="1" w:afterAutospacing="1"/>
      </w:pPr>
      <w:r>
        <w:t xml:space="preserve">В самый разгар бабьего лета, на берегу живописного озера вблизи поселка Красный Коммунар Сакмарского района состоялось ежегодное выездное заседание социального клуба "ЗОЖ". Это мероприятие было организовано специалистами КЦСОН Сакмарского района, а также </w:t>
      </w:r>
      <w:r>
        <w:rPr>
          <w:b/>
          <w:bCs/>
        </w:rPr>
        <w:t>Сакмарским отделением Всероссийского общества инвалидов</w:t>
      </w:r>
      <w:r>
        <w:t xml:space="preserve"> и работниками районной библиотеки в рамках социокультурной реабилитации инвалидов. Участники провели уборку прибрежной территории и накрыли стол.</w:t>
      </w:r>
    </w:p>
    <w:p w14:paraId="14646F28" w14:textId="77777777" w:rsidR="00C53606" w:rsidRDefault="00F000B6">
      <w:pPr>
        <w:rPr>
          <w:color w:val="248AE8"/>
        </w:rPr>
      </w:pPr>
      <w:hyperlink r:id="rId36" w:history="1">
        <w:r w:rsidR="0089668E">
          <w:rPr>
            <w:color w:val="248AE8"/>
          </w:rPr>
          <w:t>https://sakmarskievesti.ru/2024/09/18/v-sakmarskom-rajone-uchastniki-kluba-zozh-proveli-vyezdnoe-meroprijatie-na-ozere/</w:t>
        </w:r>
      </w:hyperlink>
      <w:r w:rsidR="0089668E">
        <w:rPr>
          <w:color w:val="248AE8"/>
        </w:rPr>
        <w:t> </w:t>
      </w:r>
    </w:p>
    <w:p w14:paraId="14646F29" w14:textId="77777777" w:rsidR="00C53606" w:rsidRDefault="00C53606">
      <w:pPr>
        <w:pStyle w:val="a4"/>
      </w:pPr>
    </w:p>
    <w:p w14:paraId="14646F2A" w14:textId="77777777" w:rsidR="00C53606" w:rsidRDefault="0089668E">
      <w:pPr>
        <w:pStyle w:val="3"/>
        <w:spacing w:before="220" w:after="0"/>
        <w:rPr>
          <w:rFonts w:eastAsia="Arial"/>
        </w:rPr>
      </w:pPr>
      <w:r>
        <w:rPr>
          <w:rFonts w:ascii="Times New Roman" w:hAnsi="Times New Roman" w:cs="Times New Roman"/>
          <w:b w:val="0"/>
          <w:i/>
          <w:color w:val="808080"/>
          <w:sz w:val="28"/>
        </w:rPr>
        <w:t>15.09.2024</w:t>
      </w:r>
      <w:r>
        <w:rPr>
          <w:rFonts w:eastAsia="Arial"/>
        </w:rPr>
        <w:t xml:space="preserve"> </w:t>
      </w:r>
      <w:r>
        <w:rPr>
          <w:rFonts w:ascii="Times New Roman" w:hAnsi="Times New Roman" w:cs="Times New Roman"/>
          <w:b w:val="0"/>
          <w:i/>
          <w:color w:val="808080"/>
          <w:sz w:val="28"/>
        </w:rPr>
        <w:t>Диалог (dialog-seversk.ru)</w:t>
      </w:r>
    </w:p>
    <w:bookmarkStart w:id="139" w:name="re_-1833112787"/>
    <w:bookmarkStart w:id="140" w:name="re_a0e34970-4435-4c2e-bb55-7b8a88f289cd"/>
    <w:p w14:paraId="14646F2B" w14:textId="77777777" w:rsidR="00C53606" w:rsidRDefault="0089668E">
      <w:pPr>
        <w:pStyle w:val="2"/>
      </w:pPr>
      <w:r>
        <w:fldChar w:fldCharType="begin"/>
      </w:r>
      <w:r>
        <w:instrText>HYPERLINK "http://dialog-seversk.ru/news/3340"</w:instrText>
      </w:r>
      <w:r>
        <w:fldChar w:fldCharType="separate"/>
      </w:r>
      <w:r>
        <w:t>«Северские зори» объединяют и вдохновляют</w:t>
      </w:r>
      <w:r>
        <w:fldChar w:fldCharType="end"/>
      </w:r>
      <w:bookmarkEnd w:id="139"/>
      <w:bookmarkEnd w:id="140"/>
    </w:p>
    <w:p w14:paraId="14646F2C" w14:textId="77777777" w:rsidR="00C53606" w:rsidRDefault="0089668E">
      <w:pPr>
        <w:pStyle w:val="a3"/>
        <w:spacing w:beforeAutospacing="1" w:afterAutospacing="1"/>
      </w:pPr>
      <w:r>
        <w:t xml:space="preserve">Вот и завершился традиционный XXVI спортивно-творческий фестиваль "Северские зори" для людей с ограниченными возможностями здоровья, который с 29 августа по 1 сентября проходил в загородном лагере "Восход". В нынешнем году в фестивале приняли участие 80 инвалидов, представляющие команды </w:t>
      </w:r>
      <w:r>
        <w:rPr>
          <w:b/>
          <w:bCs/>
        </w:rPr>
        <w:t>северских общественных организаций Всероссийского общества инвалидов</w:t>
      </w:r>
      <w:r>
        <w:t>, Всероссийского общества слепых, Клуба молодых инвалидов "Ровесники", а также 11 гостей из новосибирского психоневрологического интерната "Обь", которые не первый раз приезжают на этот спортивно-творческий праздник. Конечно же, для всех он был долгожданным.</w:t>
      </w:r>
    </w:p>
    <w:p w14:paraId="14646F2D" w14:textId="77777777" w:rsidR="00C53606" w:rsidRDefault="00F000B6">
      <w:pPr>
        <w:rPr>
          <w:color w:val="248AE8"/>
        </w:rPr>
      </w:pPr>
      <w:hyperlink r:id="rId37" w:history="1">
        <w:r w:rsidR="0089668E">
          <w:rPr>
            <w:color w:val="248AE8"/>
          </w:rPr>
          <w:t>http://dialog-seversk.ru/news/3340</w:t>
        </w:r>
      </w:hyperlink>
      <w:r w:rsidR="0089668E">
        <w:rPr>
          <w:color w:val="248AE8"/>
        </w:rPr>
        <w:t> </w:t>
      </w:r>
    </w:p>
    <w:p w14:paraId="14646F2E" w14:textId="77777777" w:rsidR="00C53606" w:rsidRDefault="00C53606">
      <w:pPr>
        <w:pStyle w:val="a4"/>
      </w:pPr>
    </w:p>
    <w:p w14:paraId="14646F33" w14:textId="77777777" w:rsidR="00C53606" w:rsidRPr="003E737A" w:rsidRDefault="00C53606">
      <w:pPr>
        <w:pStyle w:val="a4"/>
      </w:pPr>
    </w:p>
    <w:p w14:paraId="14646F34" w14:textId="77777777" w:rsidR="00C53606" w:rsidRDefault="0089668E">
      <w:pPr>
        <w:pStyle w:val="3"/>
        <w:spacing w:before="220" w:after="0"/>
        <w:rPr>
          <w:rFonts w:eastAsia="Arial"/>
        </w:rPr>
      </w:pPr>
      <w:r>
        <w:rPr>
          <w:rFonts w:ascii="Times New Roman" w:hAnsi="Times New Roman" w:cs="Times New Roman"/>
          <w:b w:val="0"/>
          <w:i/>
          <w:color w:val="808080"/>
          <w:sz w:val="28"/>
        </w:rPr>
        <w:t>16.09.2024</w:t>
      </w:r>
      <w:r>
        <w:rPr>
          <w:rFonts w:eastAsia="Arial"/>
        </w:rPr>
        <w:t xml:space="preserve"> </w:t>
      </w:r>
      <w:r>
        <w:rPr>
          <w:rFonts w:ascii="Times New Roman" w:hAnsi="Times New Roman" w:cs="Times New Roman"/>
          <w:b w:val="0"/>
          <w:i/>
          <w:color w:val="808080"/>
          <w:sz w:val="28"/>
        </w:rPr>
        <w:t>Заря (zarya64.ru)</w:t>
      </w:r>
    </w:p>
    <w:bookmarkStart w:id="141" w:name="re_-1833112785"/>
    <w:bookmarkStart w:id="142" w:name="re_e3d136f2-e955-4c45-97ad-a804c6ccca36"/>
    <w:p w14:paraId="14646F35" w14:textId="77777777" w:rsidR="00C53606" w:rsidRDefault="0089668E">
      <w:pPr>
        <w:pStyle w:val="2"/>
      </w:pPr>
      <w:r>
        <w:fldChar w:fldCharType="begin"/>
      </w:r>
      <w:r>
        <w:instrText>HYPERLINK "https://zarya64.ru/v-sele-novolipovka-proshlo-torzhestvennoe-otkryitie-etnokulturnogo-istoricheskogo-kompleksa-velikaya-step-bolshogo-karamana-i-festivalya-bolshoj-karaman.html"</w:instrText>
      </w:r>
      <w:r>
        <w:fldChar w:fldCharType="separate"/>
      </w:r>
      <w:r>
        <w:t xml:space="preserve">В селе </w:t>
      </w:r>
      <w:proofErr w:type="spellStart"/>
      <w:r>
        <w:t>Новолиповка</w:t>
      </w:r>
      <w:proofErr w:type="spellEnd"/>
      <w:r>
        <w:t xml:space="preserve"> прошло торжественное открытие Этнокультурного исторического комплекса «Великая Степь Большого Карамана» и Фестиваля «Большой Караман»</w:t>
      </w:r>
      <w:r>
        <w:fldChar w:fldCharType="end"/>
      </w:r>
      <w:bookmarkEnd w:id="141"/>
      <w:bookmarkEnd w:id="142"/>
    </w:p>
    <w:p w14:paraId="14646F36" w14:textId="77777777" w:rsidR="00C53606" w:rsidRDefault="0089668E">
      <w:pPr>
        <w:pStyle w:val="a3"/>
        <w:spacing w:beforeAutospacing="1" w:afterAutospacing="1"/>
      </w:pPr>
      <w:r>
        <w:t xml:space="preserve">В селе </w:t>
      </w:r>
      <w:proofErr w:type="spellStart"/>
      <w:r>
        <w:t>Новолиповка</w:t>
      </w:r>
      <w:proofErr w:type="spellEnd"/>
      <w:r>
        <w:t xml:space="preserve"> состоялось торжественное открытие этнокультурного исторического комплекса "Великая Степь Большого Карамана" в рамках реализации проекта Советской местной организации Саратовской областной организации общероссийской общественной организации "</w:t>
      </w:r>
      <w:r>
        <w:rPr>
          <w:b/>
          <w:bCs/>
        </w:rPr>
        <w:t>Всероссийское общество инвалидов</w:t>
      </w:r>
      <w:r>
        <w:t>", победителя первого конкурса 2024 года Президентского фонда культурных инициатив. Участников фестиваля и гостей приветствовали и.о. заместителя главы администрации по социальным вопросам Елена Иванова, руководитель проекта, председатель местного общества инвалидов Марина Верховая, вручив благодарственные письма администрации Советского района активным участникам реализации проекта. Много информации узнали зрители от ведущей Светланы Даутовой о сарматах - древнем кочевом народе, заселявшим степную полосу, став свидетелями погребального обряда.</w:t>
      </w:r>
    </w:p>
    <w:p w14:paraId="14646F37" w14:textId="77777777" w:rsidR="00C53606" w:rsidRDefault="00F000B6">
      <w:pPr>
        <w:rPr>
          <w:color w:val="248AE8"/>
        </w:rPr>
      </w:pPr>
      <w:hyperlink r:id="rId38" w:history="1">
        <w:r w:rsidR="0089668E">
          <w:rPr>
            <w:color w:val="248AE8"/>
          </w:rPr>
          <w:t>https://zarya64.ru/v-sele-novolipovka-proshlo-torzhestvennoe-otkryitie-etnokulturnogo-istoricheskogo-kompleksa-velikaya-step-bolshogo-karamana-i-festivalya-bolshoj-karaman.html</w:t>
        </w:r>
      </w:hyperlink>
      <w:r w:rsidR="0089668E">
        <w:rPr>
          <w:color w:val="248AE8"/>
        </w:rPr>
        <w:t> </w:t>
      </w:r>
    </w:p>
    <w:p w14:paraId="14646F38" w14:textId="77777777" w:rsidR="00C53606" w:rsidRDefault="00C53606">
      <w:pPr>
        <w:pStyle w:val="a4"/>
      </w:pPr>
    </w:p>
    <w:p w14:paraId="14646F39" w14:textId="77777777" w:rsidR="00C53606" w:rsidRDefault="0089668E">
      <w:pPr>
        <w:pStyle w:val="3"/>
        <w:spacing w:before="220" w:after="0"/>
        <w:rPr>
          <w:rFonts w:eastAsia="Arial"/>
        </w:rPr>
      </w:pPr>
      <w:r>
        <w:rPr>
          <w:rFonts w:ascii="Times New Roman" w:hAnsi="Times New Roman" w:cs="Times New Roman"/>
          <w:b w:val="0"/>
          <w:i/>
          <w:color w:val="808080"/>
          <w:sz w:val="28"/>
        </w:rPr>
        <w:t>17.09.2024</w:t>
      </w:r>
      <w:r>
        <w:rPr>
          <w:rFonts w:eastAsia="Arial"/>
        </w:rPr>
        <w:t xml:space="preserve"> </w:t>
      </w:r>
      <w:r>
        <w:rPr>
          <w:rFonts w:ascii="Times New Roman" w:hAnsi="Times New Roman" w:cs="Times New Roman"/>
          <w:b w:val="0"/>
          <w:i/>
          <w:color w:val="808080"/>
          <w:sz w:val="28"/>
        </w:rPr>
        <w:t>Городок (gazetagorodok.ru)</w:t>
      </w:r>
    </w:p>
    <w:bookmarkStart w:id="143" w:name="re_-1833112784"/>
    <w:bookmarkStart w:id="144" w:name="re_7ab650ad-1fd0-405d-8dfe-3821874b39b3"/>
    <w:p w14:paraId="14646F3A" w14:textId="77777777" w:rsidR="00C53606" w:rsidRDefault="0089668E">
      <w:pPr>
        <w:pStyle w:val="2"/>
      </w:pPr>
      <w:r>
        <w:fldChar w:fldCharType="begin"/>
      </w:r>
      <w:r>
        <w:instrText>HYPERLINK "https://gazetagorodok.ru/news/2846-zhiznennyi-podvig-aleksandra-fomina.html"</w:instrText>
      </w:r>
      <w:r>
        <w:fldChar w:fldCharType="separate"/>
      </w:r>
      <w:r>
        <w:t>Жизненный подвиг Александра Фомина</w:t>
      </w:r>
      <w:r>
        <w:fldChar w:fldCharType="end"/>
      </w:r>
      <w:bookmarkEnd w:id="143"/>
      <w:bookmarkEnd w:id="144"/>
    </w:p>
    <w:p w14:paraId="14646F3B" w14:textId="77777777" w:rsidR="00C53606" w:rsidRDefault="0089668E">
      <w:pPr>
        <w:pStyle w:val="a3"/>
        <w:spacing w:beforeAutospacing="1" w:afterAutospacing="1"/>
      </w:pPr>
      <w:r>
        <w:t xml:space="preserve">12 сентября на южном кладбище состоялось мероприятие, посвященное 100-летнему юбилею первого председателя Соликамской общественной организации совета ветеранов войны, труда, Вооруженных сил и правоохранительных органов Александра Фомина. Почтить память Александра Александровича Фомина собрались представители администрации Соликамского городского округа, председатель Совета ветеранов СГО Вера </w:t>
      </w:r>
      <w:proofErr w:type="spellStart"/>
      <w:r>
        <w:t>Бичуль</w:t>
      </w:r>
      <w:proofErr w:type="spellEnd"/>
      <w:r>
        <w:t xml:space="preserve">, заместитель председателя совета ветеранов, почетный работник УИС, полковник в отставке Сергей Ерофеев, депутат Думы Соликамского городского округа Владислав Сидоров, председатель </w:t>
      </w:r>
      <w:r>
        <w:rPr>
          <w:b/>
          <w:bCs/>
        </w:rPr>
        <w:t>СГО ПКО ВОИ</w:t>
      </w:r>
      <w:r>
        <w:t xml:space="preserve"> Александр Мальцев, ветераны, а также учащиеся и педагоги школы №4. Александр Александрович Фомин родился в Соликамске.</w:t>
      </w:r>
    </w:p>
    <w:p w14:paraId="14646F3C" w14:textId="77777777" w:rsidR="00C53606" w:rsidRDefault="00F000B6">
      <w:pPr>
        <w:rPr>
          <w:color w:val="248AE8"/>
        </w:rPr>
      </w:pPr>
      <w:hyperlink r:id="rId39" w:history="1">
        <w:r w:rsidR="0089668E">
          <w:rPr>
            <w:color w:val="248AE8"/>
          </w:rPr>
          <w:t>https://gazetagorodok.ru/news/2846-zhiznennyi-podvig-aleksandra-fomina.html</w:t>
        </w:r>
      </w:hyperlink>
      <w:r w:rsidR="0089668E">
        <w:rPr>
          <w:color w:val="248AE8"/>
        </w:rPr>
        <w:t> </w:t>
      </w:r>
    </w:p>
    <w:p w14:paraId="14646F3D" w14:textId="77777777" w:rsidR="00C53606" w:rsidRDefault="00C53606">
      <w:pPr>
        <w:pStyle w:val="a4"/>
      </w:pPr>
    </w:p>
    <w:p w14:paraId="14646F41" w14:textId="20A32F19" w:rsidR="00C53606" w:rsidRDefault="0089668E">
      <w:pPr>
        <w:rPr>
          <w:color w:val="248AE8"/>
        </w:rPr>
      </w:pPr>
      <w:r>
        <w:rPr>
          <w:color w:val="248AE8"/>
        </w:rPr>
        <w:t> </w:t>
      </w:r>
    </w:p>
    <w:p w14:paraId="14646F42" w14:textId="77777777" w:rsidR="00C53606" w:rsidRDefault="00C53606">
      <w:pPr>
        <w:pStyle w:val="a4"/>
      </w:pPr>
    </w:p>
    <w:p w14:paraId="14646F43" w14:textId="77777777" w:rsidR="00C53606" w:rsidRDefault="0089668E">
      <w:pPr>
        <w:pStyle w:val="3"/>
        <w:spacing w:before="220" w:after="0"/>
        <w:rPr>
          <w:rFonts w:eastAsia="Arial"/>
        </w:rPr>
      </w:pPr>
      <w:r>
        <w:rPr>
          <w:rFonts w:ascii="Times New Roman" w:hAnsi="Times New Roman" w:cs="Times New Roman"/>
          <w:b w:val="0"/>
          <w:i/>
          <w:color w:val="808080"/>
          <w:sz w:val="28"/>
        </w:rPr>
        <w:t>18.09.2024</w:t>
      </w:r>
      <w:r>
        <w:rPr>
          <w:rFonts w:eastAsia="Arial"/>
        </w:rPr>
        <w:t xml:space="preserve"> </w:t>
      </w:r>
      <w:r>
        <w:rPr>
          <w:rFonts w:ascii="Times New Roman" w:hAnsi="Times New Roman" w:cs="Times New Roman"/>
          <w:b w:val="0"/>
          <w:i/>
          <w:color w:val="808080"/>
          <w:sz w:val="28"/>
        </w:rPr>
        <w:t>Знамя труда (gazeta-kardymovo.ru)</w:t>
      </w:r>
    </w:p>
    <w:bookmarkStart w:id="145" w:name="re_-1833112782"/>
    <w:bookmarkStart w:id="146" w:name="re_5b4faad5-e4e6-4f5c-826c-9a1014bc2f1f"/>
    <w:p w14:paraId="14646F44" w14:textId="77777777" w:rsidR="00C53606" w:rsidRDefault="0089668E">
      <w:pPr>
        <w:pStyle w:val="2"/>
      </w:pPr>
      <w:r>
        <w:fldChar w:fldCharType="begin"/>
      </w:r>
      <w:r>
        <w:instrText>HYPERLINK "http://gazeta-kardymovo.ru/2024/09/18/kogda-pobeda-ne-glavnoe/"</w:instrText>
      </w:r>
      <w:r>
        <w:fldChar w:fldCharType="separate"/>
      </w:r>
      <w:r>
        <w:t>Когда победа — не главное</w:t>
      </w:r>
      <w:r>
        <w:fldChar w:fldCharType="end"/>
      </w:r>
      <w:bookmarkEnd w:id="145"/>
      <w:bookmarkEnd w:id="146"/>
    </w:p>
    <w:p w14:paraId="14646F45" w14:textId="77777777" w:rsidR="00C53606" w:rsidRDefault="0089668E">
      <w:pPr>
        <w:pStyle w:val="a3"/>
        <w:spacing w:beforeAutospacing="1" w:afterAutospacing="1"/>
      </w:pPr>
      <w:r>
        <w:t xml:space="preserve">Традиционный шахматно-шашечный турнир прошел 17 сентября на базе Кардымовского центра социального обслуживания населения в поселке Кардымово среди членов </w:t>
      </w:r>
      <w:r>
        <w:rPr>
          <w:b/>
          <w:bCs/>
        </w:rPr>
        <w:t>районной организации всероссийского общества инвалидов</w:t>
      </w:r>
      <w:r>
        <w:t xml:space="preserve">. Многочисленных участников, приехавших из многих населенных пунктов района, приветствовали: председатель районного Совета депутатов Игорь Горбачев и и.о. директора СОГБУ "Кардымовский КЦСОН" Ольга Старовойтова. Наталья Березовская, председатель </w:t>
      </w:r>
      <w:r>
        <w:rPr>
          <w:b/>
          <w:bCs/>
        </w:rPr>
        <w:t>районной организации ВОИ</w:t>
      </w:r>
      <w:r>
        <w:t>, поблагодарила всех любителей интеллектуального спорта за интерес к турниру и пожелала всем успехов и хорошего настроения.</w:t>
      </w:r>
    </w:p>
    <w:p w14:paraId="14646F46" w14:textId="77777777" w:rsidR="00C53606" w:rsidRDefault="00F000B6">
      <w:pPr>
        <w:rPr>
          <w:color w:val="248AE8"/>
        </w:rPr>
      </w:pPr>
      <w:hyperlink r:id="rId40" w:history="1">
        <w:r w:rsidR="0089668E">
          <w:rPr>
            <w:color w:val="248AE8"/>
          </w:rPr>
          <w:t>http://gazeta-kardymovo.ru/2024/09/18/kogda-pobeda-ne-glavnoe/</w:t>
        </w:r>
      </w:hyperlink>
      <w:r w:rsidR="0089668E">
        <w:rPr>
          <w:color w:val="248AE8"/>
        </w:rPr>
        <w:t> </w:t>
      </w:r>
    </w:p>
    <w:p w14:paraId="14646F47" w14:textId="77777777" w:rsidR="00C53606" w:rsidRDefault="00C53606">
      <w:pPr>
        <w:pStyle w:val="a4"/>
      </w:pPr>
    </w:p>
    <w:p w14:paraId="14646F48" w14:textId="77777777" w:rsidR="00C53606" w:rsidRDefault="0089668E">
      <w:pPr>
        <w:pStyle w:val="3"/>
        <w:spacing w:before="220" w:after="0"/>
        <w:rPr>
          <w:rFonts w:eastAsia="Arial"/>
        </w:rPr>
      </w:pPr>
      <w:r>
        <w:rPr>
          <w:rFonts w:ascii="Times New Roman" w:hAnsi="Times New Roman" w:cs="Times New Roman"/>
          <w:b w:val="0"/>
          <w:i/>
          <w:color w:val="808080"/>
          <w:sz w:val="28"/>
        </w:rPr>
        <w:t>19.09.2024</w:t>
      </w:r>
      <w:r>
        <w:rPr>
          <w:rFonts w:eastAsia="Arial"/>
        </w:rPr>
        <w:t xml:space="preserve"> </w:t>
      </w:r>
      <w:r>
        <w:rPr>
          <w:rFonts w:ascii="Times New Roman" w:hAnsi="Times New Roman" w:cs="Times New Roman"/>
          <w:b w:val="0"/>
          <w:i/>
          <w:color w:val="808080"/>
          <w:sz w:val="28"/>
        </w:rPr>
        <w:t>Рязанское информационное агентство 7 новостей (7info.ru)</w:t>
      </w:r>
    </w:p>
    <w:bookmarkStart w:id="147" w:name="re_-1833112781"/>
    <w:bookmarkStart w:id="148" w:name="re_8eb682af-6397-41c1-8c4a-671fe9c9e44c"/>
    <w:p w14:paraId="14646F49" w14:textId="77777777" w:rsidR="00C53606" w:rsidRDefault="0089668E">
      <w:pPr>
        <w:pStyle w:val="2"/>
      </w:pPr>
      <w:r>
        <w:fldChar w:fldCharType="begin"/>
      </w:r>
      <w:r>
        <w:instrText>HYPERLINK "https://7info.ru/v-rjazani-ustanovjat-kljuchevye-pokazateli-dlja-ocenki-raboty-mjera/"</w:instrText>
      </w:r>
      <w:r>
        <w:fldChar w:fldCharType="separate"/>
      </w:r>
      <w:r>
        <w:t>В Рязани установят ключевые показатели для оценки работы мэра</w:t>
      </w:r>
      <w:r>
        <w:fldChar w:fldCharType="end"/>
      </w:r>
      <w:bookmarkEnd w:id="147"/>
      <w:bookmarkEnd w:id="148"/>
    </w:p>
    <w:p w14:paraId="14646F4A" w14:textId="77777777" w:rsidR="00C53606" w:rsidRDefault="0089668E">
      <w:pPr>
        <w:pStyle w:val="a3"/>
        <w:spacing w:beforeAutospacing="1" w:afterAutospacing="1"/>
      </w:pPr>
      <w:r>
        <w:t xml:space="preserve">На заседании комитета обсудили вопросы о передаче в безвозмездное пользование помещений </w:t>
      </w:r>
      <w:r>
        <w:rPr>
          <w:b/>
          <w:bCs/>
        </w:rPr>
        <w:t>местной общественной организации Железнодорожного района "Всероссийское общество инвалидов</w:t>
      </w:r>
      <w:r>
        <w:t>", ГКУ Рязанской области "Ресурсный центр социального обслуживания населения", ГБУ Рязанской области "Комплексный центр социального обслуживания населения города Рязань", а также обращение ГБОУ "Рязанская школа-интернат" о передаче нежилого здания, здания котельной и земельного участка под ними, расположенных по адресу: г. Рязань, ул. Халтурина, д. 10, из собственности муниципального образования – городской округ город Рязань в государственную собственность Рязанской области. Кроме того, был рассмотрен вопрос о передаче в аренду нежилого помещения, расположенного в доме № 28 по ул. Вокзальной, Рязанскому областному отделению Общероссийского общественного благотворительного фонда "Российский детский фонд". Окончательные решения по рассмотренным вопросам будут приняты на заседании Рязанской городской Думы.</w:t>
      </w:r>
    </w:p>
    <w:p w14:paraId="14646F4B" w14:textId="77777777" w:rsidR="00C53606" w:rsidRDefault="00F000B6">
      <w:pPr>
        <w:rPr>
          <w:color w:val="248AE8"/>
        </w:rPr>
      </w:pPr>
      <w:hyperlink r:id="rId41" w:history="1">
        <w:r w:rsidR="0089668E">
          <w:rPr>
            <w:color w:val="248AE8"/>
          </w:rPr>
          <w:t>https://7info.ru/v-rjazani-ustanovjat-kljuchevye-pokazateli-dlja-ocenki-raboty-mjera/</w:t>
        </w:r>
      </w:hyperlink>
      <w:r w:rsidR="0089668E">
        <w:rPr>
          <w:color w:val="248AE8"/>
        </w:rPr>
        <w:t> </w:t>
      </w:r>
    </w:p>
    <w:p w14:paraId="14646F4C" w14:textId="77777777" w:rsidR="00C53606" w:rsidRDefault="00C53606">
      <w:pPr>
        <w:pStyle w:val="a4"/>
      </w:pPr>
    </w:p>
    <w:p w14:paraId="14646F4D" w14:textId="77777777" w:rsidR="00C53606" w:rsidRDefault="0089668E">
      <w:pPr>
        <w:pStyle w:val="3"/>
        <w:spacing w:before="220" w:after="0"/>
        <w:rPr>
          <w:rFonts w:eastAsia="Arial"/>
        </w:rPr>
      </w:pPr>
      <w:r>
        <w:rPr>
          <w:rFonts w:ascii="Times New Roman" w:hAnsi="Times New Roman" w:cs="Times New Roman"/>
          <w:b w:val="0"/>
          <w:i/>
          <w:color w:val="808080"/>
          <w:sz w:val="28"/>
        </w:rPr>
        <w:t>19.09.2024</w:t>
      </w:r>
      <w:r>
        <w:rPr>
          <w:rFonts w:eastAsia="Arial"/>
        </w:rPr>
        <w:t xml:space="preserve"> </w:t>
      </w:r>
      <w:r>
        <w:rPr>
          <w:rFonts w:ascii="Times New Roman" w:hAnsi="Times New Roman" w:cs="Times New Roman"/>
          <w:b w:val="0"/>
          <w:i/>
          <w:color w:val="808080"/>
          <w:sz w:val="28"/>
        </w:rPr>
        <w:t>Казанские ведомости (kazved.ru)</w:t>
      </w:r>
    </w:p>
    <w:bookmarkStart w:id="149" w:name="re_-1833112780"/>
    <w:bookmarkStart w:id="150" w:name="re_ab5bd5f6-3baf-48f4-a9b4-276bc1b23bce"/>
    <w:p w14:paraId="14646F4E" w14:textId="77777777" w:rsidR="00C53606" w:rsidRDefault="0089668E">
      <w:pPr>
        <w:pStyle w:val="2"/>
      </w:pPr>
      <w:r>
        <w:fldChar w:fldCharType="begin"/>
      </w:r>
      <w:r>
        <w:instrText>HYPERLINK "https://kazved.ru/news/est-li-budushhee-u-xora-volzskie-zori-5874925"</w:instrText>
      </w:r>
      <w:r>
        <w:fldChar w:fldCharType="separate"/>
      </w:r>
      <w:r>
        <w:t>Есть ли будущее у хора «Волжские зори»?</w:t>
      </w:r>
      <w:r>
        <w:fldChar w:fldCharType="end"/>
      </w:r>
      <w:bookmarkEnd w:id="149"/>
      <w:bookmarkEnd w:id="150"/>
    </w:p>
    <w:p w14:paraId="14646F4F" w14:textId="77777777" w:rsidR="00C53606" w:rsidRDefault="0089668E">
      <w:pPr>
        <w:pStyle w:val="a3"/>
        <w:spacing w:beforeAutospacing="1" w:afterAutospacing="1"/>
      </w:pPr>
      <w:r>
        <w:t xml:space="preserve">Одному из них - хору русской песни "Волжские зори", в этом году исполнилось ни много ни мало - четверть века. Несмотря на то что коллектив за это время пять раз сменил место своих репетиций, бессменным руководителем хора с его основания до 2022 года была почетный член </w:t>
      </w:r>
      <w:r>
        <w:rPr>
          <w:b/>
          <w:bCs/>
        </w:rPr>
        <w:t>Всероссийского общества инвалидов</w:t>
      </w:r>
      <w:r>
        <w:t xml:space="preserve"> Ольга Захаровна Мурзаева. Сейчас ей 88 лет, она с теплотой вспоминает, как все начиналось: - Инициатива создания хора принадлежала председателю общества инвалидов Приволжского района Алику </w:t>
      </w:r>
      <w:proofErr w:type="spellStart"/>
      <w:r>
        <w:t>Каюмовичу</w:t>
      </w:r>
      <w:proofErr w:type="spellEnd"/>
      <w:r>
        <w:t xml:space="preserve"> Галиуллину.</w:t>
      </w:r>
    </w:p>
    <w:p w14:paraId="14646F50" w14:textId="77777777" w:rsidR="00C53606" w:rsidRDefault="00F000B6">
      <w:pPr>
        <w:rPr>
          <w:color w:val="248AE8"/>
        </w:rPr>
      </w:pPr>
      <w:hyperlink r:id="rId42" w:history="1">
        <w:r w:rsidR="0089668E">
          <w:rPr>
            <w:color w:val="248AE8"/>
          </w:rPr>
          <w:t>https://kazved.ru/news/est-li-budushhee-u-xora-volzskie-zori-5874925</w:t>
        </w:r>
      </w:hyperlink>
      <w:r w:rsidR="0089668E">
        <w:rPr>
          <w:color w:val="248AE8"/>
        </w:rPr>
        <w:t> </w:t>
      </w:r>
    </w:p>
    <w:p w14:paraId="14646F51" w14:textId="77777777" w:rsidR="00C53606" w:rsidRDefault="00C53606">
      <w:pPr>
        <w:pStyle w:val="a4"/>
      </w:pPr>
    </w:p>
    <w:p w14:paraId="14646F52" w14:textId="77777777" w:rsidR="00C53606" w:rsidRDefault="0089668E">
      <w:pPr>
        <w:pStyle w:val="3"/>
        <w:spacing w:before="220" w:after="0"/>
        <w:rPr>
          <w:rFonts w:eastAsia="Arial"/>
        </w:rPr>
      </w:pPr>
      <w:r>
        <w:rPr>
          <w:rFonts w:ascii="Times New Roman" w:hAnsi="Times New Roman" w:cs="Times New Roman"/>
          <w:b w:val="0"/>
          <w:i/>
          <w:color w:val="808080"/>
          <w:sz w:val="28"/>
        </w:rPr>
        <w:t>18.09.2024</w:t>
      </w:r>
      <w:r>
        <w:rPr>
          <w:rFonts w:eastAsia="Arial"/>
        </w:rPr>
        <w:t xml:space="preserve"> </w:t>
      </w:r>
      <w:proofErr w:type="spellStart"/>
      <w:r>
        <w:rPr>
          <w:rFonts w:ascii="Times New Roman" w:hAnsi="Times New Roman" w:cs="Times New Roman"/>
          <w:b w:val="0"/>
          <w:i/>
          <w:color w:val="808080"/>
          <w:sz w:val="28"/>
        </w:rPr>
        <w:t>РузаРиа</w:t>
      </w:r>
      <w:proofErr w:type="spellEnd"/>
      <w:r>
        <w:rPr>
          <w:rFonts w:ascii="Times New Roman" w:hAnsi="Times New Roman" w:cs="Times New Roman"/>
          <w:b w:val="0"/>
          <w:i/>
          <w:color w:val="808080"/>
          <w:sz w:val="28"/>
        </w:rPr>
        <w:t xml:space="preserve"> (ruzaria.ru)</w:t>
      </w:r>
    </w:p>
    <w:bookmarkStart w:id="151" w:name="re_-1833112779"/>
    <w:bookmarkStart w:id="152" w:name="re_b73d9219-7878-4fb5-9f21-7f0c4f097869"/>
    <w:p w14:paraId="14646F53" w14:textId="77777777" w:rsidR="00C53606" w:rsidRDefault="0089668E">
      <w:pPr>
        <w:pStyle w:val="2"/>
      </w:pPr>
      <w:r>
        <w:fldChar w:fldCharType="begin"/>
      </w:r>
      <w:r>
        <w:instrText>HYPERLINK "https://ruzaria.ru/150717/жителей-рузского-округа-приглашают-в-колюбакино-на-выставку-картин/"</w:instrText>
      </w:r>
      <w:r>
        <w:fldChar w:fldCharType="separate"/>
      </w:r>
      <w:r>
        <w:t>Жителей Рузского округа приглашают в Колюбакино на выставку картин</w:t>
      </w:r>
      <w:r>
        <w:fldChar w:fldCharType="end"/>
      </w:r>
      <w:bookmarkEnd w:id="151"/>
      <w:bookmarkEnd w:id="152"/>
    </w:p>
    <w:p w14:paraId="14646F54" w14:textId="77777777" w:rsidR="00C53606" w:rsidRDefault="0089668E">
      <w:pPr>
        <w:pStyle w:val="a3"/>
        <w:spacing w:beforeAutospacing="1" w:afterAutospacing="1"/>
      </w:pPr>
      <w:r>
        <w:t xml:space="preserve">В </w:t>
      </w:r>
      <w:proofErr w:type="spellStart"/>
      <w:r>
        <w:t>Колюбакинской</w:t>
      </w:r>
      <w:proofErr w:type="spellEnd"/>
      <w:r>
        <w:t xml:space="preserve"> сельской библиотеке Рузского городского округа в рамках реализации губернаторской программы "Активное долголетие" состоялась встреча участников </w:t>
      </w:r>
      <w:r>
        <w:rPr>
          <w:b/>
          <w:bCs/>
        </w:rPr>
        <w:t>местной первичной организации Рузской районной организации Всероссийского общества инвалидов</w:t>
      </w:r>
      <w:r>
        <w:t>. Собравшиеся осмотрели выставку работ Марины Владимировны Сенькиной "Смотреть любо-дорого". Марина Владимировна с увлечением раскрашивает холсты по номерам.</w:t>
      </w:r>
    </w:p>
    <w:p w14:paraId="14646F55" w14:textId="77777777" w:rsidR="00C53606" w:rsidRDefault="00F000B6">
      <w:pPr>
        <w:rPr>
          <w:color w:val="248AE8"/>
        </w:rPr>
      </w:pPr>
      <w:hyperlink r:id="rId43" w:history="1">
        <w:r w:rsidR="0089668E">
          <w:rPr>
            <w:color w:val="248AE8"/>
          </w:rPr>
          <w:t>https://ruzaria.ru/150717/жителей-рузского-округа-приглашают-в-колюбакино-на-выставку-картин/</w:t>
        </w:r>
      </w:hyperlink>
      <w:r w:rsidR="0089668E">
        <w:rPr>
          <w:color w:val="248AE8"/>
        </w:rPr>
        <w:t> </w:t>
      </w:r>
    </w:p>
    <w:p w14:paraId="14646F56" w14:textId="77777777" w:rsidR="00C53606" w:rsidRDefault="00C53606">
      <w:pPr>
        <w:pStyle w:val="a4"/>
      </w:pPr>
    </w:p>
    <w:p w14:paraId="14646F57" w14:textId="77777777" w:rsidR="00C53606" w:rsidRDefault="0089668E">
      <w:pPr>
        <w:pStyle w:val="3"/>
        <w:spacing w:before="220" w:after="0"/>
        <w:rPr>
          <w:rFonts w:eastAsia="Arial"/>
        </w:rPr>
      </w:pPr>
      <w:r>
        <w:rPr>
          <w:rFonts w:ascii="Times New Roman" w:hAnsi="Times New Roman" w:cs="Times New Roman"/>
          <w:b w:val="0"/>
          <w:i/>
          <w:color w:val="808080"/>
          <w:sz w:val="28"/>
        </w:rPr>
        <w:t>16.09.2024</w:t>
      </w:r>
      <w:r>
        <w:rPr>
          <w:rFonts w:eastAsia="Arial"/>
        </w:rPr>
        <w:t xml:space="preserve"> </w:t>
      </w:r>
      <w:r>
        <w:rPr>
          <w:rFonts w:ascii="Times New Roman" w:hAnsi="Times New Roman" w:cs="Times New Roman"/>
          <w:b w:val="0"/>
          <w:i/>
          <w:color w:val="808080"/>
          <w:sz w:val="28"/>
        </w:rPr>
        <w:t>Красноуфимск Он-Лайн (ksk66.ru)</w:t>
      </w:r>
    </w:p>
    <w:bookmarkStart w:id="153" w:name="re_-1833112778"/>
    <w:bookmarkStart w:id="154" w:name="re_3ed89cc5-9c52-4e26-b326-d7473ca7ffcd"/>
    <w:p w14:paraId="14646F58" w14:textId="77777777" w:rsidR="00C53606" w:rsidRDefault="0089668E">
      <w:pPr>
        <w:pStyle w:val="2"/>
      </w:pPr>
      <w:r>
        <w:fldChar w:fldCharType="begin"/>
      </w:r>
      <w:r>
        <w:instrText>HYPERLINK "https://ksk66.ru/2024/09/16/отшумел-фестиваль-домашнего-половик/"</w:instrText>
      </w:r>
      <w:r>
        <w:fldChar w:fldCharType="separate"/>
      </w:r>
      <w:r>
        <w:t>Отшумел фестиваль домашнего половика «Пестрая поляна» | Красноуфимск Онлайн</w:t>
      </w:r>
      <w:r>
        <w:fldChar w:fldCharType="end"/>
      </w:r>
      <w:bookmarkEnd w:id="153"/>
      <w:bookmarkEnd w:id="154"/>
    </w:p>
    <w:p w14:paraId="14646F59" w14:textId="682BE0FA" w:rsidR="00C53606" w:rsidRDefault="0089668E" w:rsidP="003E737A">
      <w:pPr>
        <w:pStyle w:val="a3"/>
        <w:spacing w:beforeAutospacing="1" w:afterAutospacing="1"/>
        <w:ind w:firstLine="0"/>
      </w:pPr>
      <w:r>
        <w:t xml:space="preserve">" 2место – Устюжанина Тамара Федоровна </w:t>
      </w:r>
      <w:r>
        <w:rPr>
          <w:b/>
          <w:bCs/>
        </w:rPr>
        <w:t>Красноуфимская городская местная организация Свердловской области Общероссийской общественной организации "Всероссийское общество инвалидов"</w:t>
      </w:r>
      <w:r>
        <w:t xml:space="preserve"> 2место – Бугрина Любовь Анатольевна</w:t>
      </w:r>
      <w:r>
        <w:rPr>
          <w:b/>
          <w:bCs/>
        </w:rPr>
        <w:t xml:space="preserve"> ... </w:t>
      </w:r>
    </w:p>
    <w:p w14:paraId="14646F5A" w14:textId="77777777" w:rsidR="00C53606" w:rsidRDefault="00F000B6">
      <w:pPr>
        <w:rPr>
          <w:color w:val="248AE8"/>
        </w:rPr>
      </w:pPr>
      <w:hyperlink r:id="rId44" w:history="1">
        <w:r w:rsidR="0089668E">
          <w:rPr>
            <w:color w:val="248AE8"/>
          </w:rPr>
          <w:t>https://ksk66.ru/2024/09/16/отшумел-фестиваль-домашнего-половик/</w:t>
        </w:r>
      </w:hyperlink>
      <w:r w:rsidR="0089668E">
        <w:rPr>
          <w:color w:val="248AE8"/>
        </w:rPr>
        <w:t> </w:t>
      </w:r>
    </w:p>
    <w:p w14:paraId="14646F5B" w14:textId="77777777" w:rsidR="00C53606" w:rsidRDefault="00C53606">
      <w:pPr>
        <w:pStyle w:val="a4"/>
      </w:pPr>
    </w:p>
    <w:p w14:paraId="14646F5C" w14:textId="77777777" w:rsidR="00C53606" w:rsidRDefault="0089668E">
      <w:pPr>
        <w:pStyle w:val="3"/>
        <w:spacing w:before="220" w:after="0"/>
        <w:rPr>
          <w:rFonts w:eastAsia="Arial"/>
        </w:rPr>
      </w:pPr>
      <w:r>
        <w:rPr>
          <w:rFonts w:ascii="Times New Roman" w:hAnsi="Times New Roman" w:cs="Times New Roman"/>
          <w:b w:val="0"/>
          <w:i/>
          <w:color w:val="808080"/>
          <w:sz w:val="28"/>
        </w:rPr>
        <w:t>18.09.2024</w:t>
      </w:r>
      <w:r>
        <w:rPr>
          <w:rFonts w:eastAsia="Arial"/>
        </w:rPr>
        <w:t xml:space="preserve"> </w:t>
      </w:r>
      <w:r>
        <w:rPr>
          <w:rFonts w:ascii="Times New Roman" w:hAnsi="Times New Roman" w:cs="Times New Roman"/>
          <w:b w:val="0"/>
          <w:i/>
          <w:color w:val="808080"/>
          <w:sz w:val="28"/>
        </w:rPr>
        <w:t>Православная газета (orthodox-newspaper.ru)</w:t>
      </w:r>
    </w:p>
    <w:bookmarkStart w:id="155" w:name="re_-1833112777"/>
    <w:bookmarkStart w:id="156" w:name="re_07316021-85d7-4eb8-8bbb-aa209f92f0ea"/>
    <w:p w14:paraId="14646F5D" w14:textId="77777777" w:rsidR="00C53606" w:rsidRDefault="0089668E">
      <w:pPr>
        <w:pStyle w:val="2"/>
      </w:pPr>
      <w:r>
        <w:fldChar w:fldCharType="begin"/>
      </w:r>
      <w:r>
        <w:instrText>HYPERLINK "https://orthodox-newspaper.ru/events/at47867"</w:instrText>
      </w:r>
      <w:r>
        <w:fldChar w:fldCharType="separate"/>
      </w:r>
      <w:r>
        <w:t>Людям с ограниченными возможностями вернули вкус к жизни</w:t>
      </w:r>
      <w:r>
        <w:fldChar w:fldCharType="end"/>
      </w:r>
      <w:bookmarkEnd w:id="155"/>
      <w:bookmarkEnd w:id="156"/>
    </w:p>
    <w:p w14:paraId="14646F5E" w14:textId="77777777" w:rsidR="00C53606" w:rsidRDefault="0089668E">
      <w:pPr>
        <w:pStyle w:val="a3"/>
        <w:spacing w:beforeAutospacing="1" w:afterAutospacing="1"/>
      </w:pPr>
      <w:r>
        <w:t xml:space="preserve">В условиях парусной регаты все они проявили скрытые способности, взаимоуважение и взаимовыручку в преодолении трудностей, что укрепило чувство собственного достоинства. Партнерами Службы милосердия в организации регаты стали участники АНО "Белая трость", движение </w:t>
      </w:r>
      <w:proofErr w:type="spellStart"/>
      <w:r>
        <w:t>Экстрабилити</w:t>
      </w:r>
      <w:proofErr w:type="spellEnd"/>
      <w:r>
        <w:t xml:space="preserve"> и "</w:t>
      </w:r>
      <w:r>
        <w:rPr>
          <w:b/>
          <w:bCs/>
        </w:rPr>
        <w:t>Всероссийское общество инвалидов</w:t>
      </w:r>
      <w:r>
        <w:t>" Ханты-Мансийского автономного округа – Югра. Парусные соревнования проходили на Верх-Исетском водохранилище.</w:t>
      </w:r>
    </w:p>
    <w:p w14:paraId="14646F5F" w14:textId="77777777" w:rsidR="00C53606" w:rsidRDefault="00F000B6">
      <w:pPr>
        <w:rPr>
          <w:color w:val="248AE8"/>
        </w:rPr>
      </w:pPr>
      <w:hyperlink r:id="rId45" w:history="1">
        <w:r w:rsidR="0089668E">
          <w:rPr>
            <w:color w:val="248AE8"/>
          </w:rPr>
          <w:t>https://orthodox-newspaper.ru/events/at47867</w:t>
        </w:r>
      </w:hyperlink>
      <w:r w:rsidR="0089668E">
        <w:rPr>
          <w:color w:val="248AE8"/>
        </w:rPr>
        <w:t> </w:t>
      </w:r>
    </w:p>
    <w:p w14:paraId="14646F60" w14:textId="77777777" w:rsidR="00C53606" w:rsidRDefault="00C53606">
      <w:pPr>
        <w:pStyle w:val="a4"/>
      </w:pPr>
    </w:p>
    <w:p w14:paraId="14646F61" w14:textId="77777777" w:rsidR="00C53606" w:rsidRDefault="0089668E">
      <w:pPr>
        <w:pStyle w:val="3"/>
        <w:spacing w:before="220" w:after="0"/>
        <w:rPr>
          <w:rFonts w:eastAsia="Arial"/>
        </w:rPr>
      </w:pPr>
      <w:r>
        <w:rPr>
          <w:rFonts w:ascii="Times New Roman" w:hAnsi="Times New Roman" w:cs="Times New Roman"/>
          <w:b w:val="0"/>
          <w:i/>
          <w:color w:val="808080"/>
          <w:sz w:val="28"/>
        </w:rPr>
        <w:t>13.09.2024</w:t>
      </w:r>
      <w:r>
        <w:rPr>
          <w:rFonts w:eastAsia="Arial"/>
        </w:rPr>
        <w:t xml:space="preserve"> </w:t>
      </w:r>
      <w:r>
        <w:rPr>
          <w:rFonts w:ascii="Times New Roman" w:hAnsi="Times New Roman" w:cs="Times New Roman"/>
          <w:b w:val="0"/>
          <w:i/>
          <w:color w:val="808080"/>
          <w:sz w:val="28"/>
        </w:rPr>
        <w:t>Dvnovosti.ru</w:t>
      </w:r>
    </w:p>
    <w:bookmarkStart w:id="157" w:name="re_-1833112776"/>
    <w:bookmarkStart w:id="158" w:name="re_025385b6-b933-4d02-ad26-268c975b43bb"/>
    <w:p w14:paraId="14646F62" w14:textId="77777777" w:rsidR="00C53606" w:rsidRDefault="0089668E">
      <w:pPr>
        <w:pStyle w:val="2"/>
      </w:pPr>
      <w:r>
        <w:fldChar w:fldCharType="begin"/>
      </w:r>
      <w:r>
        <w:instrText>HYPERLINK "https://www.dvnovosti.ru/khab/2024/09/13/172701/"</w:instrText>
      </w:r>
      <w:r>
        <w:fldChar w:fldCharType="separate"/>
      </w:r>
      <w:r>
        <w:t>Деньги на пандусы и лестницы помогут найти городу общественники</w:t>
      </w:r>
      <w:r>
        <w:fldChar w:fldCharType="end"/>
      </w:r>
      <w:bookmarkEnd w:id="157"/>
      <w:bookmarkEnd w:id="158"/>
    </w:p>
    <w:p w14:paraId="14646F63" w14:textId="77777777" w:rsidR="00C53606" w:rsidRDefault="0089668E">
      <w:pPr>
        <w:pStyle w:val="a3"/>
        <w:spacing w:beforeAutospacing="1" w:afterAutospacing="1"/>
      </w:pPr>
      <w:r>
        <w:t>Речь идет и о пандусах, и о тротуарах с лестницами, которыми пользуются все граждане. Вчера состоялось рабочее совещание в управлении с привлечением общественных организаций, оказывающих помощь людям с инвалидностью: "</w:t>
      </w:r>
      <w:r>
        <w:rPr>
          <w:b/>
          <w:bCs/>
        </w:rPr>
        <w:t>ВОИ</w:t>
      </w:r>
      <w:r>
        <w:t>", "ВОРДИ" и "Потому что могу". Были обсуждены все обращения, которые прислали хабаровчане, со всеми "восторженными" комментариями горожан о доступной среде.</w:t>
      </w:r>
    </w:p>
    <w:p w14:paraId="14646F64" w14:textId="77777777" w:rsidR="00C53606" w:rsidRDefault="00F000B6">
      <w:pPr>
        <w:rPr>
          <w:color w:val="248AE8"/>
        </w:rPr>
      </w:pPr>
      <w:hyperlink r:id="rId46" w:history="1">
        <w:r w:rsidR="0089668E">
          <w:rPr>
            <w:color w:val="248AE8"/>
          </w:rPr>
          <w:t>https://www.dvnovosti.ru/khab/2024/09/13/172701/</w:t>
        </w:r>
      </w:hyperlink>
      <w:r w:rsidR="0089668E">
        <w:rPr>
          <w:color w:val="248AE8"/>
        </w:rPr>
        <w:t> </w:t>
      </w:r>
    </w:p>
    <w:p w14:paraId="14646F65" w14:textId="77777777" w:rsidR="00C53606" w:rsidRDefault="00C53606">
      <w:pPr>
        <w:pStyle w:val="a4"/>
      </w:pPr>
    </w:p>
    <w:p w14:paraId="14646F69" w14:textId="2E0411F9" w:rsidR="00C53606" w:rsidRDefault="0089668E">
      <w:pPr>
        <w:rPr>
          <w:color w:val="248AE8"/>
        </w:rPr>
      </w:pPr>
      <w:r>
        <w:rPr>
          <w:color w:val="248AE8"/>
        </w:rPr>
        <w:t> </w:t>
      </w:r>
    </w:p>
    <w:p w14:paraId="14646F6A" w14:textId="77777777" w:rsidR="00C53606" w:rsidRDefault="00C53606">
      <w:pPr>
        <w:pStyle w:val="a4"/>
      </w:pPr>
    </w:p>
    <w:p w14:paraId="14646F6B" w14:textId="77777777" w:rsidR="00C53606" w:rsidRDefault="0089668E">
      <w:pPr>
        <w:pStyle w:val="3"/>
        <w:spacing w:before="220" w:after="0"/>
        <w:rPr>
          <w:rFonts w:eastAsia="Arial"/>
        </w:rPr>
      </w:pPr>
      <w:r>
        <w:rPr>
          <w:rFonts w:ascii="Times New Roman" w:hAnsi="Times New Roman" w:cs="Times New Roman"/>
          <w:b w:val="0"/>
          <w:i/>
          <w:color w:val="808080"/>
          <w:sz w:val="28"/>
        </w:rPr>
        <w:t>13.09.2024</w:t>
      </w:r>
      <w:r>
        <w:rPr>
          <w:rFonts w:eastAsia="Arial"/>
        </w:rPr>
        <w:t xml:space="preserve"> </w:t>
      </w:r>
      <w:r>
        <w:rPr>
          <w:rFonts w:ascii="Times New Roman" w:hAnsi="Times New Roman" w:cs="Times New Roman"/>
          <w:b w:val="0"/>
          <w:i/>
          <w:color w:val="808080"/>
          <w:sz w:val="28"/>
        </w:rPr>
        <w:t>Новости Кемерова (kemerovo-news.net)</w:t>
      </w:r>
    </w:p>
    <w:bookmarkStart w:id="159" w:name="re_-1833112774"/>
    <w:bookmarkStart w:id="160" w:name="re_e9734ec7-bfe8-40eb-86e4-05a685c94bd9"/>
    <w:p w14:paraId="14646F6C" w14:textId="77777777" w:rsidR="00C53606" w:rsidRDefault="0089668E">
      <w:pPr>
        <w:pStyle w:val="2"/>
      </w:pPr>
      <w:r>
        <w:fldChar w:fldCharType="begin"/>
      </w:r>
      <w:r>
        <w:instrText>HYPERLINK "https://kemerovo-news.net/society/2024/09/13/142991.html"</w:instrText>
      </w:r>
      <w:r>
        <w:fldChar w:fldCharType="separate"/>
      </w:r>
      <w:r>
        <w:t>В Парламенте Кузбасса обсудили новые подходы в формировании условий доступности социальных объектов и жилых домов для людей с инвалидностью</w:t>
      </w:r>
      <w:r>
        <w:fldChar w:fldCharType="end"/>
      </w:r>
      <w:bookmarkEnd w:id="159"/>
      <w:bookmarkEnd w:id="160"/>
    </w:p>
    <w:p w14:paraId="14646F6D" w14:textId="77777777" w:rsidR="00C53606" w:rsidRDefault="0089668E">
      <w:pPr>
        <w:pStyle w:val="a3"/>
        <w:spacing w:beforeAutospacing="1" w:afterAutospacing="1"/>
      </w:pPr>
      <w:r>
        <w:t xml:space="preserve">Сегодняшнюю встречу организовали для того, чтобы обозначить проблемные вопросы, возникающие при реализации подхода. Как рассказала председатель </w:t>
      </w:r>
      <w:r>
        <w:rPr>
          <w:b/>
          <w:bCs/>
        </w:rPr>
        <w:t>Всероссийского общества инвалидов</w:t>
      </w:r>
      <w:r>
        <w:t xml:space="preserve"> в Кузбассе Алла Захарчук, несмотря на то, что законодательная и нормативная база документов охватывает все вопросы создания доступной среды, на практике требования и нормативы соблюдаются не всегда. В том числе это связывают с тем, что людей с ограниченными возможностями здоровья не привлекают к приемке объектов и разработке документации.</w:t>
      </w:r>
    </w:p>
    <w:p w14:paraId="14646F6E" w14:textId="77777777" w:rsidR="00C53606" w:rsidRDefault="00F000B6">
      <w:pPr>
        <w:rPr>
          <w:color w:val="248AE8"/>
        </w:rPr>
      </w:pPr>
      <w:hyperlink r:id="rId47" w:history="1">
        <w:r w:rsidR="0089668E">
          <w:rPr>
            <w:color w:val="248AE8"/>
          </w:rPr>
          <w:t>https://kemerovo-news.net/society/2024/09/13/142991.html</w:t>
        </w:r>
      </w:hyperlink>
      <w:r w:rsidR="0089668E">
        <w:rPr>
          <w:color w:val="248AE8"/>
        </w:rPr>
        <w:t> </w:t>
      </w:r>
    </w:p>
    <w:p w14:paraId="14646F6F" w14:textId="77777777" w:rsidR="00C53606" w:rsidRDefault="00C53606">
      <w:pPr>
        <w:pStyle w:val="a4"/>
      </w:pPr>
    </w:p>
    <w:p w14:paraId="14646F70" w14:textId="77777777" w:rsidR="00C53606" w:rsidRDefault="0089668E">
      <w:pPr>
        <w:pStyle w:val="3"/>
        <w:spacing w:before="220" w:after="0"/>
        <w:rPr>
          <w:rFonts w:eastAsia="Arial"/>
        </w:rPr>
      </w:pPr>
      <w:r>
        <w:rPr>
          <w:rFonts w:ascii="Times New Roman" w:hAnsi="Times New Roman" w:cs="Times New Roman"/>
          <w:b w:val="0"/>
          <w:i/>
          <w:color w:val="808080"/>
          <w:sz w:val="28"/>
        </w:rPr>
        <w:t>18.09.2024</w:t>
      </w:r>
      <w:r>
        <w:rPr>
          <w:rFonts w:eastAsia="Arial"/>
        </w:rPr>
        <w:t xml:space="preserve"> </w:t>
      </w:r>
      <w:proofErr w:type="spellStart"/>
      <w:r>
        <w:rPr>
          <w:rFonts w:ascii="Times New Roman" w:hAnsi="Times New Roman" w:cs="Times New Roman"/>
          <w:b w:val="0"/>
          <w:i/>
          <w:color w:val="808080"/>
          <w:sz w:val="28"/>
        </w:rPr>
        <w:t>Биробиджанер</w:t>
      </w:r>
      <w:proofErr w:type="spellEnd"/>
      <w:r>
        <w:rPr>
          <w:rFonts w:ascii="Times New Roman" w:hAnsi="Times New Roman" w:cs="Times New Roman"/>
          <w:b w:val="0"/>
          <w:i/>
          <w:color w:val="808080"/>
          <w:sz w:val="28"/>
        </w:rPr>
        <w:t xml:space="preserve"> штерн (gazetaeao.ru)</w:t>
      </w:r>
    </w:p>
    <w:bookmarkStart w:id="161" w:name="re_-1833112773"/>
    <w:bookmarkStart w:id="162" w:name="re_cd802423-6fdb-487c-8766-96e731a5026b"/>
    <w:p w14:paraId="14646F71" w14:textId="77777777" w:rsidR="00C53606" w:rsidRDefault="0089668E">
      <w:pPr>
        <w:pStyle w:val="2"/>
      </w:pPr>
      <w:r>
        <w:fldChar w:fldCharType="begin"/>
      </w:r>
      <w:r>
        <w:instrText>HYPERLINK "https://www.gazetaeao.ru/sportivnyj-azart-i-komandnyj-duh/"</w:instrText>
      </w:r>
      <w:r>
        <w:fldChar w:fldCharType="separate"/>
      </w:r>
      <w:r>
        <w:t>Спортивный азарт и командный дух</w:t>
      </w:r>
      <w:r>
        <w:fldChar w:fldCharType="end"/>
      </w:r>
      <w:bookmarkEnd w:id="161"/>
      <w:bookmarkEnd w:id="162"/>
    </w:p>
    <w:p w14:paraId="14646F72" w14:textId="77777777" w:rsidR="00C53606" w:rsidRDefault="0089668E">
      <w:pPr>
        <w:pStyle w:val="a3"/>
        <w:spacing w:beforeAutospacing="1" w:afterAutospacing="1"/>
      </w:pPr>
      <w:r>
        <w:t xml:space="preserve">Участники состязались в шахматах, дартсе, бросках мяча в корзину, гонках на колясках, стрельбе из пневматической винтовки, армрестлинге и пауэрлифтинге, настольном теннисе, скандинавской ходьбе, гиревом спорте, метании мяча в цель и встречной эстафете. За победу боролись представители обществ инвалидов – городского и всех районов автономии, регионального отделения Всероссийского общества слепых, </w:t>
      </w:r>
      <w:proofErr w:type="spellStart"/>
      <w:r>
        <w:t>Бираканского</w:t>
      </w:r>
      <w:proofErr w:type="spellEnd"/>
      <w:r>
        <w:t xml:space="preserve"> и </w:t>
      </w:r>
      <w:proofErr w:type="spellStart"/>
      <w:r>
        <w:t>Бирофельдского</w:t>
      </w:r>
      <w:proofErr w:type="spellEnd"/>
      <w:r>
        <w:t xml:space="preserve"> домов-интернатов, Биробиджанского психоневрологического интерната, </w:t>
      </w:r>
      <w:proofErr w:type="spellStart"/>
      <w:r>
        <w:t>Валдгеймского</w:t>
      </w:r>
      <w:proofErr w:type="spellEnd"/>
      <w:r>
        <w:t xml:space="preserve"> детского дома-интерната, Всероссийского общества родителей детей-инвалидов (ВОРДИ). – Настроение отличное, – отметила председатель </w:t>
      </w:r>
      <w:r>
        <w:rPr>
          <w:b/>
          <w:bCs/>
        </w:rPr>
        <w:t>регионального отделения Всероссийского общества инвалидов в ЕАО</w:t>
      </w:r>
      <w:r>
        <w:t xml:space="preserve"> Любовь Панычева. – Сначала прошли муниципальные соревнования, где выявили лучших спортсменов, а уже они приехали сюда. Областной фестиваль является отборочным на всероссийские соревнования.</w:t>
      </w:r>
    </w:p>
    <w:p w14:paraId="14646F73" w14:textId="77777777" w:rsidR="00C53606" w:rsidRDefault="00F000B6">
      <w:pPr>
        <w:rPr>
          <w:color w:val="248AE8"/>
        </w:rPr>
      </w:pPr>
      <w:hyperlink r:id="rId48" w:history="1">
        <w:r w:rsidR="0089668E">
          <w:rPr>
            <w:color w:val="248AE8"/>
          </w:rPr>
          <w:t>https://www.gazetaeao.ru/sportivnyj-azart-i-komandnyj-duh/</w:t>
        </w:r>
      </w:hyperlink>
      <w:r w:rsidR="0089668E">
        <w:rPr>
          <w:color w:val="248AE8"/>
        </w:rPr>
        <w:t> </w:t>
      </w:r>
    </w:p>
    <w:p w14:paraId="14646F74" w14:textId="77777777" w:rsidR="00C53606" w:rsidRDefault="00C53606">
      <w:pPr>
        <w:pStyle w:val="a4"/>
      </w:pPr>
    </w:p>
    <w:p w14:paraId="14646F75" w14:textId="77777777" w:rsidR="00C53606" w:rsidRDefault="0089668E">
      <w:pPr>
        <w:pStyle w:val="3"/>
        <w:spacing w:before="220" w:after="0"/>
        <w:rPr>
          <w:rFonts w:eastAsia="Arial"/>
        </w:rPr>
      </w:pPr>
      <w:r>
        <w:rPr>
          <w:rFonts w:ascii="Times New Roman" w:hAnsi="Times New Roman" w:cs="Times New Roman"/>
          <w:b w:val="0"/>
          <w:i/>
          <w:color w:val="808080"/>
          <w:sz w:val="28"/>
        </w:rPr>
        <w:t>18.09.2024</w:t>
      </w:r>
      <w:r>
        <w:rPr>
          <w:rFonts w:eastAsia="Arial"/>
        </w:rPr>
        <w:t xml:space="preserve"> </w:t>
      </w:r>
      <w:r>
        <w:rPr>
          <w:rFonts w:ascii="Times New Roman" w:hAnsi="Times New Roman" w:cs="Times New Roman"/>
          <w:b w:val="0"/>
          <w:i/>
          <w:color w:val="808080"/>
          <w:sz w:val="28"/>
        </w:rPr>
        <w:t>Тюменская правда (tyum-pravda.ru)</w:t>
      </w:r>
    </w:p>
    <w:bookmarkStart w:id="163" w:name="re_-1833112772"/>
    <w:bookmarkStart w:id="164" w:name="re_e61ab6fa-5086-455b-a442-b37e0624ff05"/>
    <w:p w14:paraId="14646F76" w14:textId="77777777" w:rsidR="00C53606" w:rsidRDefault="0089668E">
      <w:pPr>
        <w:pStyle w:val="2"/>
      </w:pPr>
      <w:r>
        <w:fldChar w:fldCharType="begin"/>
      </w:r>
      <w:r>
        <w:instrText>HYPERLINK "https://tyum-pravda.ru/2024/09/18/vsey_semyy/"</w:instrText>
      </w:r>
      <w:r>
        <w:fldChar w:fldCharType="separate"/>
      </w:r>
      <w:r>
        <w:t>Всей семьей!</w:t>
      </w:r>
      <w:r>
        <w:fldChar w:fldCharType="end"/>
      </w:r>
      <w:bookmarkEnd w:id="163"/>
      <w:bookmarkEnd w:id="164"/>
    </w:p>
    <w:p w14:paraId="14646F77" w14:textId="77777777" w:rsidR="00C53606" w:rsidRDefault="0089668E">
      <w:pPr>
        <w:pStyle w:val="a3"/>
        <w:spacing w:beforeAutospacing="1" w:afterAutospacing="1"/>
      </w:pPr>
      <w:r>
        <w:t xml:space="preserve">Тем же, кто пока не хочет сражаться, а желает что-то постичь, будут предложены мастер-классы по инклюзивным играм, </w:t>
      </w:r>
      <w:proofErr w:type="spellStart"/>
      <w:r>
        <w:t>текболу</w:t>
      </w:r>
      <w:proofErr w:type="spellEnd"/>
      <w:r>
        <w:t xml:space="preserve">, баскетболу, пользованию электрическими средствами передвижения (трициклы и </w:t>
      </w:r>
      <w:proofErr w:type="spellStart"/>
      <w:r>
        <w:t>электроприставки</w:t>
      </w:r>
      <w:proofErr w:type="spellEnd"/>
      <w:r>
        <w:t xml:space="preserve">). Организаторы фестиваля – </w:t>
      </w:r>
      <w:r>
        <w:rPr>
          <w:b/>
          <w:bCs/>
        </w:rPr>
        <w:t>Тюменская областная организация Всероссийского общества инвалидов</w:t>
      </w:r>
      <w:r>
        <w:t xml:space="preserve"> и спортивно-оздоровительный клуб инвалидов "Шанс". Соорганизатором выступил Дворец творчества и спорта "Пионер".</w:t>
      </w:r>
    </w:p>
    <w:p w14:paraId="14646F78" w14:textId="77777777" w:rsidR="00C53606" w:rsidRDefault="00F000B6">
      <w:pPr>
        <w:rPr>
          <w:color w:val="248AE8"/>
        </w:rPr>
      </w:pPr>
      <w:hyperlink r:id="rId49" w:history="1">
        <w:r w:rsidR="0089668E">
          <w:rPr>
            <w:color w:val="248AE8"/>
          </w:rPr>
          <w:t>https://tyum-pravda.ru/2024/09/18/vsey_semyy/</w:t>
        </w:r>
      </w:hyperlink>
      <w:r w:rsidR="0089668E">
        <w:rPr>
          <w:color w:val="248AE8"/>
        </w:rPr>
        <w:t> </w:t>
      </w:r>
    </w:p>
    <w:p w14:paraId="14646F79" w14:textId="77777777" w:rsidR="00C53606" w:rsidRDefault="00C53606">
      <w:pPr>
        <w:pStyle w:val="a4"/>
      </w:pPr>
    </w:p>
    <w:p w14:paraId="14646F7A" w14:textId="77777777" w:rsidR="00C53606" w:rsidRDefault="0089668E">
      <w:pPr>
        <w:pStyle w:val="3"/>
        <w:spacing w:before="220" w:after="0"/>
        <w:rPr>
          <w:rFonts w:eastAsia="Arial"/>
        </w:rPr>
      </w:pPr>
      <w:r>
        <w:rPr>
          <w:rFonts w:ascii="Times New Roman" w:hAnsi="Times New Roman" w:cs="Times New Roman"/>
          <w:b w:val="0"/>
          <w:i/>
          <w:color w:val="808080"/>
          <w:sz w:val="28"/>
        </w:rPr>
        <w:t>18.09.2024</w:t>
      </w:r>
      <w:r>
        <w:rPr>
          <w:rFonts w:eastAsia="Arial"/>
        </w:rPr>
        <w:t xml:space="preserve"> </w:t>
      </w:r>
      <w:r>
        <w:rPr>
          <w:rFonts w:ascii="Times New Roman" w:hAnsi="Times New Roman" w:cs="Times New Roman"/>
          <w:b w:val="0"/>
          <w:i/>
          <w:color w:val="808080"/>
          <w:sz w:val="28"/>
        </w:rPr>
        <w:t>Тобольск-</w:t>
      </w:r>
      <w:proofErr w:type="spellStart"/>
      <w:r>
        <w:rPr>
          <w:rFonts w:ascii="Times New Roman" w:hAnsi="Times New Roman" w:cs="Times New Roman"/>
          <w:b w:val="0"/>
          <w:i/>
          <w:color w:val="808080"/>
          <w:sz w:val="28"/>
        </w:rPr>
        <w:t>Информ</w:t>
      </w:r>
      <w:proofErr w:type="spellEnd"/>
      <w:r>
        <w:rPr>
          <w:rFonts w:ascii="Times New Roman" w:hAnsi="Times New Roman" w:cs="Times New Roman"/>
          <w:b w:val="0"/>
          <w:i/>
          <w:color w:val="808080"/>
          <w:sz w:val="28"/>
        </w:rPr>
        <w:t xml:space="preserve"> (tobolsk.info)</w:t>
      </w:r>
    </w:p>
    <w:bookmarkStart w:id="165" w:name="re_-1833112771"/>
    <w:bookmarkStart w:id="166" w:name="re_024d2b76-0430-4c72-84e1-87be04d35969"/>
    <w:p w14:paraId="14646F7B" w14:textId="77777777" w:rsidR="00C53606" w:rsidRDefault="0089668E">
      <w:pPr>
        <w:pStyle w:val="2"/>
      </w:pPr>
      <w:r>
        <w:fldChar w:fldCharType="begin"/>
      </w:r>
      <w:r>
        <w:instrText>HYPERLINK "https://tobolsk.info/news_tob/tobolyak-voshel-v-pyaterku-luchshih-basketbolistov-na-kolyaskah/"</w:instrText>
      </w:r>
      <w:r>
        <w:fldChar w:fldCharType="separate"/>
      </w:r>
      <w:r>
        <w:t>Тоболяк вошел в пятерку лучших баскетболистов на колясках</w:t>
      </w:r>
      <w:r>
        <w:fldChar w:fldCharType="end"/>
      </w:r>
      <w:bookmarkEnd w:id="165"/>
      <w:bookmarkEnd w:id="166"/>
    </w:p>
    <w:p w14:paraId="14646F7C" w14:textId="77777777" w:rsidR="00C53606" w:rsidRDefault="0089668E">
      <w:pPr>
        <w:pStyle w:val="a3"/>
        <w:spacing w:beforeAutospacing="1" w:afterAutospacing="1"/>
      </w:pPr>
      <w:r>
        <w:t xml:space="preserve">В составе тюменской команды "Шанс" играли два тоболяка – Николай </w:t>
      </w:r>
      <w:proofErr w:type="spellStart"/>
      <w:r>
        <w:t>Хлупенков</w:t>
      </w:r>
      <w:proofErr w:type="spellEnd"/>
      <w:r>
        <w:t xml:space="preserve"> и Илья Пыжов. Наша команда занята призовое третье место, а Илья был признан одним из лучших игроков соревнований. – Баскетбол на колясках развивается в Тобольске уже много лет – здесь есть своя команда "Ермак", – делится председатель </w:t>
      </w:r>
      <w:r>
        <w:rPr>
          <w:b/>
          <w:bCs/>
        </w:rPr>
        <w:t>Тобольской РО ВОИ</w:t>
      </w:r>
      <w:r>
        <w:t xml:space="preserve"> Наталья </w:t>
      </w:r>
      <w:proofErr w:type="spellStart"/>
      <w:r>
        <w:t>Варавко</w:t>
      </w:r>
      <w:proofErr w:type="spellEnd"/>
      <w:r>
        <w:t>. – Для спортсменов созданы все условия для тренировок, и этот вид спорта может стать не только мощным средством реабилитации, но и социальным лифтом для людей с инвалидностью. Пример Николая и Ильи это доказывает.</w:t>
      </w:r>
    </w:p>
    <w:p w14:paraId="14646F7D" w14:textId="77777777" w:rsidR="00C53606" w:rsidRDefault="00F000B6">
      <w:pPr>
        <w:rPr>
          <w:color w:val="248AE8"/>
        </w:rPr>
      </w:pPr>
      <w:hyperlink r:id="rId50" w:history="1">
        <w:r w:rsidR="0089668E">
          <w:rPr>
            <w:color w:val="248AE8"/>
          </w:rPr>
          <w:t>https://tobolsk.info/news_tob/tobolyak-voshel-v-pyaterku-luchshih-basketbolistov-na-kolyaskah/</w:t>
        </w:r>
      </w:hyperlink>
      <w:r w:rsidR="0089668E">
        <w:rPr>
          <w:color w:val="248AE8"/>
        </w:rPr>
        <w:t> </w:t>
      </w:r>
    </w:p>
    <w:p w14:paraId="14646F7E" w14:textId="77777777" w:rsidR="00C53606" w:rsidRDefault="00C53606">
      <w:pPr>
        <w:pStyle w:val="a4"/>
      </w:pPr>
    </w:p>
    <w:p w14:paraId="14646F7F" w14:textId="77777777" w:rsidR="00C53606" w:rsidRDefault="0089668E">
      <w:pPr>
        <w:pStyle w:val="3"/>
        <w:spacing w:before="220" w:after="0"/>
        <w:rPr>
          <w:rFonts w:eastAsia="Arial"/>
        </w:rPr>
      </w:pPr>
      <w:r>
        <w:rPr>
          <w:rFonts w:ascii="Times New Roman" w:hAnsi="Times New Roman" w:cs="Times New Roman"/>
          <w:b w:val="0"/>
          <w:i/>
          <w:color w:val="808080"/>
          <w:sz w:val="28"/>
        </w:rPr>
        <w:t>19.09.2024</w:t>
      </w:r>
      <w:r>
        <w:rPr>
          <w:rFonts w:eastAsia="Arial"/>
        </w:rPr>
        <w:t xml:space="preserve"> </w:t>
      </w:r>
      <w:r>
        <w:rPr>
          <w:rFonts w:ascii="Times New Roman" w:hAnsi="Times New Roman" w:cs="Times New Roman"/>
          <w:b w:val="0"/>
          <w:i/>
          <w:color w:val="808080"/>
          <w:sz w:val="28"/>
        </w:rPr>
        <w:t>Томские новости (tomsk-novosti.ru)</w:t>
      </w:r>
    </w:p>
    <w:bookmarkStart w:id="167" w:name="re_-1833112770"/>
    <w:bookmarkStart w:id="168" w:name="re_81591b51-76c5-4b03-ad4b-996db66569a3"/>
    <w:p w14:paraId="14646F80" w14:textId="77777777" w:rsidR="00C53606" w:rsidRDefault="0089668E">
      <w:pPr>
        <w:pStyle w:val="2"/>
      </w:pPr>
      <w:r>
        <w:fldChar w:fldCharType="begin"/>
      </w:r>
      <w:r>
        <w:instrText>HYPERLINK "https://tomsk-novosti.ru/budem-zdorovy/"</w:instrText>
      </w:r>
      <w:r>
        <w:fldChar w:fldCharType="separate"/>
      </w:r>
      <w:r>
        <w:t>Будем здоровы</w:t>
      </w:r>
      <w:r>
        <w:fldChar w:fldCharType="end"/>
      </w:r>
      <w:bookmarkEnd w:id="167"/>
      <w:bookmarkEnd w:id="168"/>
    </w:p>
    <w:p w14:paraId="14646F81" w14:textId="77777777" w:rsidR="00C53606" w:rsidRDefault="0089668E">
      <w:pPr>
        <w:pStyle w:val="a3"/>
        <w:spacing w:beforeAutospacing="1" w:afterAutospacing="1"/>
      </w:pPr>
      <w:r>
        <w:t xml:space="preserve">И на сегодня накоплен уже большой опыт применения таких методик. Решать сообща Председатель </w:t>
      </w:r>
      <w:r>
        <w:rPr>
          <w:b/>
          <w:bCs/>
        </w:rPr>
        <w:t>Томского регионального отделения "Всероссийского общества инвалидов</w:t>
      </w:r>
      <w:r>
        <w:t>" Ирина Дорохова задала вопрос Георгию Костюку, касающийся последующей реабилитации тех, кто уже получил помощь в Центре. – Что с ними происходит дальше? – спросила она. Медицинский специалист рассказал, что его подопечные делятся на несколько категорий.</w:t>
      </w:r>
    </w:p>
    <w:p w14:paraId="14646F82" w14:textId="77777777" w:rsidR="00C53606" w:rsidRDefault="00F000B6">
      <w:pPr>
        <w:rPr>
          <w:color w:val="248AE8"/>
        </w:rPr>
      </w:pPr>
      <w:hyperlink r:id="rId51" w:history="1">
        <w:r w:rsidR="0089668E">
          <w:rPr>
            <w:color w:val="248AE8"/>
          </w:rPr>
          <w:t>https://tomsk-novosti.ru/budem-zdorovy/</w:t>
        </w:r>
      </w:hyperlink>
      <w:r w:rsidR="0089668E">
        <w:rPr>
          <w:color w:val="248AE8"/>
        </w:rPr>
        <w:t> </w:t>
      </w:r>
    </w:p>
    <w:p w14:paraId="14646F83" w14:textId="77777777" w:rsidR="00C53606" w:rsidRDefault="00C53606">
      <w:pPr>
        <w:pStyle w:val="a4"/>
      </w:pPr>
    </w:p>
    <w:p w14:paraId="14646F84" w14:textId="77777777" w:rsidR="00C53606" w:rsidRDefault="0089668E">
      <w:pPr>
        <w:pStyle w:val="3"/>
        <w:spacing w:before="220" w:after="0"/>
        <w:rPr>
          <w:rFonts w:eastAsia="Arial"/>
        </w:rPr>
      </w:pPr>
      <w:r>
        <w:rPr>
          <w:rFonts w:ascii="Times New Roman" w:hAnsi="Times New Roman" w:cs="Times New Roman"/>
          <w:b w:val="0"/>
          <w:i/>
          <w:color w:val="808080"/>
          <w:sz w:val="28"/>
        </w:rPr>
        <w:t>16.09.2024</w:t>
      </w:r>
      <w:r>
        <w:rPr>
          <w:rFonts w:eastAsia="Arial"/>
        </w:rPr>
        <w:t xml:space="preserve"> </w:t>
      </w:r>
      <w:r>
        <w:rPr>
          <w:rFonts w:ascii="Times New Roman" w:hAnsi="Times New Roman" w:cs="Times New Roman"/>
          <w:b w:val="0"/>
          <w:i/>
          <w:color w:val="808080"/>
          <w:sz w:val="28"/>
        </w:rPr>
        <w:t xml:space="preserve">Здравствуйте, </w:t>
      </w:r>
      <w:proofErr w:type="spellStart"/>
      <w:r>
        <w:rPr>
          <w:rFonts w:ascii="Times New Roman" w:hAnsi="Times New Roman" w:cs="Times New Roman"/>
          <w:b w:val="0"/>
          <w:i/>
          <w:color w:val="808080"/>
          <w:sz w:val="28"/>
        </w:rPr>
        <w:t>Нефтеюганцы</w:t>
      </w:r>
      <w:proofErr w:type="spellEnd"/>
      <w:r>
        <w:rPr>
          <w:rFonts w:ascii="Times New Roman" w:hAnsi="Times New Roman" w:cs="Times New Roman"/>
          <w:b w:val="0"/>
          <w:i/>
          <w:color w:val="808080"/>
          <w:sz w:val="28"/>
        </w:rPr>
        <w:t>! (znpress.ru)</w:t>
      </w:r>
    </w:p>
    <w:bookmarkStart w:id="169" w:name="re_-1833112769"/>
    <w:bookmarkStart w:id="170" w:name="re_e743d487-6342-4914-b3ef-66d7a66eb09c"/>
    <w:p w14:paraId="14646F85" w14:textId="77777777" w:rsidR="00C53606" w:rsidRDefault="0089668E">
      <w:pPr>
        <w:pStyle w:val="2"/>
      </w:pPr>
      <w:r>
        <w:fldChar w:fldCharType="begin"/>
      </w:r>
      <w:r>
        <w:instrText>HYPERLINK "https://znpress.ru/news/nefteyugansk/v-nefteyuganske-podvedeny-itogi-konkursa-soczialno-znachimyh-proektov-kotorye-poluchat-byudzhetnuyu-podderzhku/"</w:instrText>
      </w:r>
      <w:r>
        <w:fldChar w:fldCharType="separate"/>
      </w:r>
      <w:r>
        <w:t>В Нефтеюганске подведены итоги конкурса социально значимых проектов, которые получат бюджетную поддержку</w:t>
      </w:r>
      <w:r>
        <w:fldChar w:fldCharType="end"/>
      </w:r>
      <w:bookmarkEnd w:id="169"/>
      <w:bookmarkEnd w:id="170"/>
    </w:p>
    <w:p w14:paraId="14646F86" w14:textId="77777777" w:rsidR="00C53606" w:rsidRDefault="0089668E">
      <w:pPr>
        <w:pStyle w:val="a3"/>
        <w:spacing w:beforeAutospacing="1" w:afterAutospacing="1"/>
      </w:pPr>
      <w:r>
        <w:t xml:space="preserve">На подготовку и проведение рождественского театрализованного представления ей также предоставят 400 тысяч рублей. Столько же получит </w:t>
      </w:r>
      <w:r>
        <w:rPr>
          <w:b/>
          <w:bCs/>
        </w:rPr>
        <w:t>нефтеюганская местная общественная организация Всероссийского общества инвалидов</w:t>
      </w:r>
      <w:r>
        <w:t xml:space="preserve"> на осуществление проекта "Говорим жизни "да!". А региональной спортивной общественной организации "Федерация хоккея" ХМАО – Югры выделят 300 тысяч рублей на подготовку и проведение семейного хоккейного турнира с мячом в инклюзивном формате.</w:t>
      </w:r>
    </w:p>
    <w:p w14:paraId="14646F87" w14:textId="77777777" w:rsidR="00C53606" w:rsidRDefault="00F000B6">
      <w:pPr>
        <w:rPr>
          <w:color w:val="248AE8"/>
        </w:rPr>
      </w:pPr>
      <w:hyperlink r:id="rId52" w:history="1">
        <w:r w:rsidR="0089668E">
          <w:rPr>
            <w:color w:val="248AE8"/>
          </w:rPr>
          <w:t>https://znpress.ru/news/nefteyugansk/v-nefteyuganske-podvedeny-itogi-konkursa-soczialno-znachimyh-proektov-kotorye-poluchat-byudzhetnuyu-podderzhku/</w:t>
        </w:r>
      </w:hyperlink>
      <w:r w:rsidR="0089668E">
        <w:rPr>
          <w:color w:val="248AE8"/>
        </w:rPr>
        <w:t> </w:t>
      </w:r>
    </w:p>
    <w:p w14:paraId="14646F88" w14:textId="77777777" w:rsidR="00C53606" w:rsidRDefault="00C53606">
      <w:pPr>
        <w:pStyle w:val="a4"/>
      </w:pPr>
    </w:p>
    <w:p w14:paraId="14646F8C" w14:textId="072F90DE" w:rsidR="00C53606" w:rsidRDefault="00C53606">
      <w:pPr>
        <w:rPr>
          <w:color w:val="248AE8"/>
        </w:rPr>
      </w:pPr>
    </w:p>
    <w:p w14:paraId="14646F8D" w14:textId="77777777" w:rsidR="00C53606" w:rsidRDefault="00C53606">
      <w:pPr>
        <w:pStyle w:val="a4"/>
      </w:pPr>
    </w:p>
    <w:p w14:paraId="14646F96" w14:textId="77777777" w:rsidR="00C53606" w:rsidRDefault="00C53606">
      <w:pPr>
        <w:pStyle w:val="a4"/>
      </w:pPr>
    </w:p>
    <w:p w14:paraId="14646F97" w14:textId="77777777" w:rsidR="00C53606" w:rsidRDefault="0089668E">
      <w:pPr>
        <w:pStyle w:val="3"/>
        <w:spacing w:before="220" w:after="0"/>
        <w:rPr>
          <w:rFonts w:eastAsia="Arial"/>
        </w:rPr>
      </w:pPr>
      <w:r>
        <w:rPr>
          <w:rFonts w:ascii="Times New Roman" w:hAnsi="Times New Roman" w:cs="Times New Roman"/>
          <w:b w:val="0"/>
          <w:i/>
          <w:color w:val="808080"/>
          <w:sz w:val="28"/>
        </w:rPr>
        <w:t>13.09.2024</w:t>
      </w:r>
      <w:r>
        <w:rPr>
          <w:rFonts w:eastAsia="Arial"/>
        </w:rPr>
        <w:t xml:space="preserve"> </w:t>
      </w:r>
      <w:r>
        <w:rPr>
          <w:rFonts w:ascii="Times New Roman" w:hAnsi="Times New Roman" w:cs="Times New Roman"/>
          <w:b w:val="0"/>
          <w:i/>
          <w:color w:val="808080"/>
          <w:sz w:val="28"/>
        </w:rPr>
        <w:t>Информационный портал Екатеринбурга (ekburg.ru)</w:t>
      </w:r>
    </w:p>
    <w:bookmarkStart w:id="171" w:name="re_-1833112765"/>
    <w:bookmarkStart w:id="172" w:name="re_637e651e-e81a-4fa5-a133-4be479aaa0d9"/>
    <w:p w14:paraId="14646F98" w14:textId="77777777" w:rsidR="00C53606" w:rsidRDefault="0089668E">
      <w:pPr>
        <w:pStyle w:val="2"/>
      </w:pPr>
      <w:r>
        <w:fldChar w:fldCharType="begin"/>
      </w:r>
      <w:r>
        <w:instrText>HYPERLINK "https://www.ekburg.ru/news/2/94087-den-pozhilogo-cheloveka-kakim-budet-prazdnik-v-zheleznodorozhnom-rayone/"</w:instrText>
      </w:r>
      <w:r>
        <w:fldChar w:fldCharType="separate"/>
      </w:r>
      <w:r>
        <w:t>День пожилого человека: каким будет праздник в Железнодорожном районе?</w:t>
      </w:r>
      <w:r>
        <w:fldChar w:fldCharType="end"/>
      </w:r>
      <w:bookmarkEnd w:id="171"/>
      <w:bookmarkEnd w:id="172"/>
    </w:p>
    <w:p w14:paraId="14646F99" w14:textId="77777777" w:rsidR="00C53606" w:rsidRDefault="0089668E">
      <w:pPr>
        <w:pStyle w:val="a3"/>
        <w:spacing w:beforeAutospacing="1" w:afterAutospacing="1"/>
      </w:pPr>
      <w:r>
        <w:t>С 23 сентября по 27 октября в детской школе искусств № 8 пройдет выставка рисунков обучающихся "Бабулечка-</w:t>
      </w:r>
      <w:proofErr w:type="spellStart"/>
      <w:r>
        <w:t>красотулечка</w:t>
      </w:r>
      <w:proofErr w:type="spellEnd"/>
      <w:r>
        <w:t xml:space="preserve">". Кроме этого, в октябре запланирована праздничная встреча во </w:t>
      </w:r>
      <w:r>
        <w:rPr>
          <w:b/>
          <w:bCs/>
        </w:rPr>
        <w:t>Всероссийском обществе инвалидов</w:t>
      </w:r>
      <w:r>
        <w:t>. Традиционно весь сентябрь предприятия торговли, бытового обслуживания и общественного питания предоставляют пенсионерам льготное, бесплатное обслуживание и скидки.</w:t>
      </w:r>
    </w:p>
    <w:p w14:paraId="14646F9A" w14:textId="77777777" w:rsidR="00C53606" w:rsidRDefault="00F000B6">
      <w:pPr>
        <w:rPr>
          <w:color w:val="248AE8"/>
        </w:rPr>
      </w:pPr>
      <w:hyperlink r:id="rId53" w:history="1">
        <w:r w:rsidR="0089668E">
          <w:rPr>
            <w:color w:val="248AE8"/>
          </w:rPr>
          <w:t>https://www.ekburg.ru/news/2/94087-den-pozhilogo-cheloveka-kakim-budet-prazdnik-v-zheleznodorozhnom-rayone/</w:t>
        </w:r>
      </w:hyperlink>
      <w:r w:rsidR="0089668E">
        <w:rPr>
          <w:color w:val="248AE8"/>
        </w:rPr>
        <w:t> </w:t>
      </w:r>
    </w:p>
    <w:p w14:paraId="14646F9B" w14:textId="77777777" w:rsidR="00C53606" w:rsidRDefault="00C53606">
      <w:pPr>
        <w:pStyle w:val="a4"/>
      </w:pPr>
    </w:p>
    <w:p w14:paraId="14646F9C" w14:textId="77777777" w:rsidR="00C53606" w:rsidRDefault="0089668E">
      <w:pPr>
        <w:pStyle w:val="3"/>
        <w:spacing w:before="220" w:after="0"/>
        <w:rPr>
          <w:rFonts w:eastAsia="Arial"/>
        </w:rPr>
      </w:pPr>
      <w:r>
        <w:rPr>
          <w:rFonts w:ascii="Times New Roman" w:hAnsi="Times New Roman" w:cs="Times New Roman"/>
          <w:b w:val="0"/>
          <w:i/>
          <w:color w:val="808080"/>
          <w:sz w:val="28"/>
        </w:rPr>
        <w:t>19.09.2024</w:t>
      </w:r>
      <w:r>
        <w:rPr>
          <w:rFonts w:eastAsia="Arial"/>
        </w:rPr>
        <w:t xml:space="preserve"> </w:t>
      </w:r>
      <w:proofErr w:type="spellStart"/>
      <w:r>
        <w:rPr>
          <w:rFonts w:ascii="Times New Roman" w:hAnsi="Times New Roman" w:cs="Times New Roman"/>
          <w:b w:val="0"/>
          <w:i/>
          <w:color w:val="808080"/>
          <w:sz w:val="28"/>
        </w:rPr>
        <w:t>InvaNews</w:t>
      </w:r>
      <w:proofErr w:type="spellEnd"/>
      <w:r>
        <w:rPr>
          <w:rFonts w:ascii="Times New Roman" w:hAnsi="Times New Roman" w:cs="Times New Roman"/>
          <w:b w:val="0"/>
          <w:i/>
          <w:color w:val="808080"/>
          <w:sz w:val="28"/>
        </w:rPr>
        <w:t xml:space="preserve"> (</w:t>
      </w:r>
      <w:proofErr w:type="spellStart"/>
      <w:r>
        <w:rPr>
          <w:rFonts w:ascii="Times New Roman" w:hAnsi="Times New Roman" w:cs="Times New Roman"/>
          <w:b w:val="0"/>
          <w:i/>
          <w:color w:val="808080"/>
          <w:sz w:val="28"/>
        </w:rPr>
        <w:t>inva.news</w:t>
      </w:r>
      <w:proofErr w:type="spellEnd"/>
      <w:r>
        <w:rPr>
          <w:rFonts w:ascii="Times New Roman" w:hAnsi="Times New Roman" w:cs="Times New Roman"/>
          <w:b w:val="0"/>
          <w:i/>
          <w:color w:val="808080"/>
          <w:sz w:val="28"/>
        </w:rPr>
        <w:t>)</w:t>
      </w:r>
    </w:p>
    <w:bookmarkStart w:id="173" w:name="re_-1833112764"/>
    <w:bookmarkStart w:id="174" w:name="re_a90d23ae-a205-4b33-aaa0-71d254c7b053"/>
    <w:p w14:paraId="14646F9D" w14:textId="77777777" w:rsidR="00C53606" w:rsidRDefault="0089668E">
      <w:pPr>
        <w:pStyle w:val="2"/>
      </w:pPr>
      <w:r>
        <w:fldChar w:fldCharType="begin"/>
      </w:r>
      <w:r>
        <w:instrText>HYPERLINK "https://www.inva.news/articles/sport/v_tyumenskoy_oblasti_proshli_sorevnovaniya_po_nastolnym_igram_sredi_lyudey_s_ovz/"</w:instrText>
      </w:r>
      <w:r>
        <w:fldChar w:fldCharType="separate"/>
      </w:r>
      <w:r>
        <w:t>В Тюменской области прошли соревнования по настольным играм среди людей с ОВЗ</w:t>
      </w:r>
      <w:r>
        <w:fldChar w:fldCharType="end"/>
      </w:r>
      <w:bookmarkEnd w:id="173"/>
      <w:bookmarkEnd w:id="174"/>
    </w:p>
    <w:p w14:paraId="14646F9E" w14:textId="77777777" w:rsidR="00C53606" w:rsidRDefault="0089668E">
      <w:pPr>
        <w:pStyle w:val="a3"/>
        <w:spacing w:beforeAutospacing="1" w:afterAutospacing="1"/>
      </w:pPr>
      <w:r>
        <w:t xml:space="preserve">На этот раз в нем приняли участие 16 коллективов из разных уголков области. На церемонии открытия турнира присутствовали глава района Андрей </w:t>
      </w:r>
      <w:proofErr w:type="spellStart"/>
      <w:r>
        <w:t>Гильгенберг</w:t>
      </w:r>
      <w:proofErr w:type="spellEnd"/>
      <w:r>
        <w:t xml:space="preserve">, представители Облдумы Ольга Швецова, Владимир </w:t>
      </w:r>
      <w:proofErr w:type="spellStart"/>
      <w:r>
        <w:t>Ковин</w:t>
      </w:r>
      <w:proofErr w:type="spellEnd"/>
      <w:r>
        <w:t xml:space="preserve">, председатель </w:t>
      </w:r>
      <w:r>
        <w:rPr>
          <w:b/>
          <w:bCs/>
        </w:rPr>
        <w:t>региональной организации ВОИ</w:t>
      </w:r>
      <w:r>
        <w:t xml:space="preserve"> Евгений Кравченко. Они пожелали успехов участникам, а также поблагодарили тренера по настольным играм Елену Яковенко, которая возглавляет клуб молодых инвалидов "Вера".</w:t>
      </w:r>
    </w:p>
    <w:p w14:paraId="14646F9F" w14:textId="77777777" w:rsidR="00C53606" w:rsidRDefault="00F000B6">
      <w:pPr>
        <w:rPr>
          <w:color w:val="248AE8"/>
        </w:rPr>
      </w:pPr>
      <w:hyperlink r:id="rId54" w:history="1">
        <w:r w:rsidR="0089668E">
          <w:rPr>
            <w:color w:val="248AE8"/>
          </w:rPr>
          <w:t>https://www.inva.news/articles/sport/v_tyumenskoy_oblasti_proshli_sorevnovaniya_po_nastolnym_igram_sredi_lyudey_s_ovz/</w:t>
        </w:r>
      </w:hyperlink>
      <w:r w:rsidR="0089668E">
        <w:rPr>
          <w:color w:val="248AE8"/>
        </w:rPr>
        <w:t> </w:t>
      </w:r>
    </w:p>
    <w:p w14:paraId="14646FA0" w14:textId="77777777" w:rsidR="00C53606" w:rsidRDefault="00C53606">
      <w:pPr>
        <w:pStyle w:val="a4"/>
      </w:pPr>
    </w:p>
    <w:p w14:paraId="14646FA1" w14:textId="77777777" w:rsidR="00C53606" w:rsidRDefault="0089668E">
      <w:pPr>
        <w:pStyle w:val="3"/>
        <w:spacing w:before="220" w:after="0"/>
        <w:rPr>
          <w:rFonts w:eastAsia="Arial"/>
        </w:rPr>
      </w:pPr>
      <w:r>
        <w:rPr>
          <w:rFonts w:ascii="Times New Roman" w:hAnsi="Times New Roman" w:cs="Times New Roman"/>
          <w:b w:val="0"/>
          <w:i/>
          <w:color w:val="808080"/>
          <w:sz w:val="28"/>
        </w:rPr>
        <w:t>18.09.2024</w:t>
      </w:r>
      <w:r>
        <w:rPr>
          <w:rFonts w:eastAsia="Arial"/>
        </w:rPr>
        <w:t xml:space="preserve"> </w:t>
      </w:r>
      <w:proofErr w:type="spellStart"/>
      <w:r>
        <w:rPr>
          <w:rFonts w:ascii="Times New Roman" w:hAnsi="Times New Roman" w:cs="Times New Roman"/>
          <w:b w:val="0"/>
          <w:i/>
          <w:color w:val="808080"/>
          <w:sz w:val="28"/>
        </w:rPr>
        <w:t>InvaNews</w:t>
      </w:r>
      <w:proofErr w:type="spellEnd"/>
      <w:r>
        <w:rPr>
          <w:rFonts w:ascii="Times New Roman" w:hAnsi="Times New Roman" w:cs="Times New Roman"/>
          <w:b w:val="0"/>
          <w:i/>
          <w:color w:val="808080"/>
          <w:sz w:val="28"/>
        </w:rPr>
        <w:t xml:space="preserve"> (</w:t>
      </w:r>
      <w:proofErr w:type="spellStart"/>
      <w:r>
        <w:rPr>
          <w:rFonts w:ascii="Times New Roman" w:hAnsi="Times New Roman" w:cs="Times New Roman"/>
          <w:b w:val="0"/>
          <w:i/>
          <w:color w:val="808080"/>
          <w:sz w:val="28"/>
        </w:rPr>
        <w:t>inva.news</w:t>
      </w:r>
      <w:proofErr w:type="spellEnd"/>
      <w:r>
        <w:rPr>
          <w:rFonts w:ascii="Times New Roman" w:hAnsi="Times New Roman" w:cs="Times New Roman"/>
          <w:b w:val="0"/>
          <w:i/>
          <w:color w:val="808080"/>
          <w:sz w:val="28"/>
        </w:rPr>
        <w:t>)</w:t>
      </w:r>
    </w:p>
    <w:bookmarkStart w:id="175" w:name="re_-1833112763"/>
    <w:bookmarkStart w:id="176" w:name="re_ad355295-3b5b-44f5-897c-2ae52174e962"/>
    <w:p w14:paraId="14646FA2" w14:textId="77777777" w:rsidR="00C53606" w:rsidRDefault="0089668E">
      <w:pPr>
        <w:pStyle w:val="2"/>
      </w:pPr>
      <w:r>
        <w:fldChar w:fldCharType="begin"/>
      </w:r>
      <w:r>
        <w:instrText>HYPERLINK "https://www.inva.news/articles/rehabilitation/na_altae_proshla_spartakiada_para_altay_2024/"</w:instrText>
      </w:r>
      <w:r>
        <w:fldChar w:fldCharType="separate"/>
      </w:r>
      <w:r>
        <w:t>На Алтае прошла спартакиада «Пара- Алтай 2024»</w:t>
      </w:r>
      <w:r>
        <w:fldChar w:fldCharType="end"/>
      </w:r>
      <w:bookmarkEnd w:id="175"/>
      <w:bookmarkEnd w:id="176"/>
    </w:p>
    <w:p w14:paraId="14646FA3" w14:textId="77777777" w:rsidR="00C53606" w:rsidRDefault="0089668E">
      <w:pPr>
        <w:pStyle w:val="a3"/>
        <w:spacing w:beforeAutospacing="1" w:afterAutospacing="1"/>
      </w:pPr>
      <w:r>
        <w:t xml:space="preserve">Победителем соревнований стала команда Горно-Алтайска. На втором месте команда из Чойского района, на третьем – из </w:t>
      </w:r>
      <w:proofErr w:type="spellStart"/>
      <w:r>
        <w:t>Усть</w:t>
      </w:r>
      <w:proofErr w:type="spellEnd"/>
      <w:r>
        <w:t xml:space="preserve"> - </w:t>
      </w:r>
      <w:proofErr w:type="spellStart"/>
      <w:r>
        <w:t>Коксинского</w:t>
      </w:r>
      <w:proofErr w:type="spellEnd"/>
      <w:r>
        <w:t xml:space="preserve"> района. Людмила </w:t>
      </w:r>
      <w:proofErr w:type="spellStart"/>
      <w:r>
        <w:t>Рыспаева</w:t>
      </w:r>
      <w:proofErr w:type="spellEnd"/>
      <w:r>
        <w:t xml:space="preserve">, возглавляющая </w:t>
      </w:r>
      <w:r>
        <w:rPr>
          <w:b/>
          <w:bCs/>
        </w:rPr>
        <w:t>Алтайскую организацию ВОИ</w:t>
      </w:r>
      <w:r>
        <w:t>, поблагодарила республиканское правительство, Госсобрание, администрацию Горно-Алтайска, активистов "Единой России" и всех, кто оказал помощь в организации и проведении мероприятия.</w:t>
      </w:r>
    </w:p>
    <w:p w14:paraId="14646FA4" w14:textId="77777777" w:rsidR="00C53606" w:rsidRDefault="00F000B6">
      <w:pPr>
        <w:rPr>
          <w:color w:val="248AE8"/>
        </w:rPr>
      </w:pPr>
      <w:hyperlink r:id="rId55" w:history="1">
        <w:r w:rsidR="0089668E">
          <w:rPr>
            <w:color w:val="248AE8"/>
          </w:rPr>
          <w:t>https://www.inva.news/articles/rehabilitation/na_altae_proshla_spartakiada_para_altay_2024/</w:t>
        </w:r>
      </w:hyperlink>
      <w:r w:rsidR="0089668E">
        <w:rPr>
          <w:color w:val="248AE8"/>
        </w:rPr>
        <w:t> </w:t>
      </w:r>
    </w:p>
    <w:p w14:paraId="14646FA5" w14:textId="77777777" w:rsidR="00C53606" w:rsidRDefault="00C53606">
      <w:pPr>
        <w:pStyle w:val="a4"/>
      </w:pPr>
    </w:p>
    <w:p w14:paraId="14646FA9" w14:textId="471BD1BC" w:rsidR="00C53606" w:rsidRDefault="0089668E">
      <w:pPr>
        <w:rPr>
          <w:color w:val="248AE8"/>
        </w:rPr>
      </w:pPr>
      <w:r>
        <w:rPr>
          <w:color w:val="248AE8"/>
        </w:rPr>
        <w:t> </w:t>
      </w:r>
    </w:p>
    <w:p w14:paraId="14646FAA" w14:textId="77777777" w:rsidR="00C53606" w:rsidRDefault="00C53606">
      <w:pPr>
        <w:pStyle w:val="a4"/>
      </w:pPr>
    </w:p>
    <w:p w14:paraId="14646FAB" w14:textId="77777777" w:rsidR="00C53606" w:rsidRDefault="0089668E">
      <w:pPr>
        <w:pStyle w:val="3"/>
        <w:spacing w:before="220" w:after="0"/>
        <w:rPr>
          <w:rFonts w:eastAsia="Arial"/>
        </w:rPr>
      </w:pPr>
      <w:r>
        <w:rPr>
          <w:rFonts w:ascii="Times New Roman" w:hAnsi="Times New Roman" w:cs="Times New Roman"/>
          <w:b w:val="0"/>
          <w:i/>
          <w:color w:val="808080"/>
          <w:sz w:val="28"/>
        </w:rPr>
        <w:t>17.09.2024</w:t>
      </w:r>
      <w:r>
        <w:rPr>
          <w:rFonts w:eastAsia="Arial"/>
        </w:rPr>
        <w:t xml:space="preserve"> </w:t>
      </w:r>
      <w:r>
        <w:rPr>
          <w:rFonts w:ascii="Times New Roman" w:hAnsi="Times New Roman" w:cs="Times New Roman"/>
          <w:b w:val="0"/>
          <w:i/>
          <w:color w:val="808080"/>
          <w:sz w:val="28"/>
        </w:rPr>
        <w:t>Новая жизнь (suzungazeta.ru)</w:t>
      </w:r>
    </w:p>
    <w:bookmarkStart w:id="177" w:name="re_-1833112761"/>
    <w:bookmarkStart w:id="178" w:name="re_1f11f32a-c0c1-42df-9f3b-c2ab7a39f5ee"/>
    <w:p w14:paraId="14646FAC" w14:textId="77777777" w:rsidR="00C53606" w:rsidRDefault="0089668E">
      <w:pPr>
        <w:pStyle w:val="2"/>
      </w:pPr>
      <w:r>
        <w:fldChar w:fldCharType="begin"/>
      </w:r>
      <w:r>
        <w:instrText>HYPERLINK "https://suzungazeta.ru/boj-vidnee-iz-soldatskogo-okopa/"</w:instrText>
      </w:r>
      <w:r>
        <w:fldChar w:fldCharType="separate"/>
      </w:r>
      <w:r>
        <w:t>Бой виднее из солдатского окопа</w:t>
      </w:r>
      <w:r>
        <w:fldChar w:fldCharType="end"/>
      </w:r>
      <w:bookmarkEnd w:id="177"/>
      <w:bookmarkEnd w:id="178"/>
    </w:p>
    <w:p w14:paraId="14646FAD" w14:textId="77777777" w:rsidR="00C53606" w:rsidRDefault="0089668E">
      <w:pPr>
        <w:pStyle w:val="a3"/>
        <w:spacing w:beforeAutospacing="1" w:afterAutospacing="1"/>
      </w:pPr>
      <w:r>
        <w:t>"Он приезжал всего на один день в отпуск", – уточнила Ольга Ч., жена участника СВО, волонтер инициативной группы по изготовлению сухих супов "</w:t>
      </w:r>
      <w:proofErr w:type="spellStart"/>
      <w:r>
        <w:t>СухБат</w:t>
      </w:r>
      <w:proofErr w:type="spellEnd"/>
      <w:r>
        <w:t>-Сузун". О своей работе рассказали Галина Галкина, руководитель движения "</w:t>
      </w:r>
      <w:proofErr w:type="spellStart"/>
      <w:r>
        <w:t>СухБат</w:t>
      </w:r>
      <w:proofErr w:type="spellEnd"/>
      <w:r>
        <w:t xml:space="preserve">-Сузун", Татьяна Григоренко и Вера Филоненко, координаторы движения "ZA/Сибирь </w:t>
      </w:r>
      <w:proofErr w:type="spellStart"/>
      <w:r>
        <w:t>СВОих</w:t>
      </w:r>
      <w:proofErr w:type="spellEnd"/>
      <w:r>
        <w:t xml:space="preserve"> не бросает", Светлана Панова, руководитель </w:t>
      </w:r>
      <w:r>
        <w:rPr>
          <w:b/>
          <w:bCs/>
        </w:rPr>
        <w:t>местной организации ВОИ</w:t>
      </w:r>
      <w:r>
        <w:t>. О поддержке, которая идет военным из Сибири, спросили бойцов.</w:t>
      </w:r>
    </w:p>
    <w:p w14:paraId="14646FAE" w14:textId="77777777" w:rsidR="00C53606" w:rsidRDefault="00F000B6">
      <w:pPr>
        <w:rPr>
          <w:color w:val="248AE8"/>
        </w:rPr>
      </w:pPr>
      <w:hyperlink r:id="rId56" w:history="1">
        <w:r w:rsidR="0089668E">
          <w:rPr>
            <w:color w:val="248AE8"/>
          </w:rPr>
          <w:t>https://suzungazeta.ru/boj-vidnee-iz-soldatskogo-okopa/</w:t>
        </w:r>
      </w:hyperlink>
      <w:r w:rsidR="0089668E">
        <w:rPr>
          <w:color w:val="248AE8"/>
        </w:rPr>
        <w:t> </w:t>
      </w:r>
    </w:p>
    <w:p w14:paraId="14646FAF" w14:textId="77777777" w:rsidR="00C53606" w:rsidRDefault="00C53606">
      <w:pPr>
        <w:pStyle w:val="a4"/>
      </w:pPr>
    </w:p>
    <w:p w14:paraId="14646FB0" w14:textId="77777777" w:rsidR="00C53606" w:rsidRDefault="0089668E">
      <w:pPr>
        <w:pStyle w:val="3"/>
        <w:spacing w:before="220" w:after="0"/>
        <w:rPr>
          <w:rFonts w:eastAsia="Arial"/>
        </w:rPr>
      </w:pPr>
      <w:r>
        <w:rPr>
          <w:rFonts w:ascii="Times New Roman" w:hAnsi="Times New Roman" w:cs="Times New Roman"/>
          <w:b w:val="0"/>
          <w:i/>
          <w:color w:val="808080"/>
          <w:sz w:val="28"/>
        </w:rPr>
        <w:t>16.09.2024</w:t>
      </w:r>
      <w:r>
        <w:rPr>
          <w:rFonts w:eastAsia="Arial"/>
        </w:rPr>
        <w:t xml:space="preserve"> </w:t>
      </w:r>
      <w:r>
        <w:rPr>
          <w:rFonts w:ascii="Times New Roman" w:hAnsi="Times New Roman" w:cs="Times New Roman"/>
          <w:b w:val="0"/>
          <w:i/>
          <w:color w:val="808080"/>
          <w:sz w:val="28"/>
        </w:rPr>
        <w:t>Мегион24 (megion24.ru)</w:t>
      </w:r>
    </w:p>
    <w:bookmarkStart w:id="179" w:name="re_-1833112760"/>
    <w:bookmarkStart w:id="180" w:name="re_217e2a2e-fa42-45f4-ba71-5c9b4b68f63f"/>
    <w:p w14:paraId="14646FB1" w14:textId="77777777" w:rsidR="00C53606" w:rsidRDefault="0089668E">
      <w:pPr>
        <w:pStyle w:val="2"/>
      </w:pPr>
      <w:r>
        <w:fldChar w:fldCharType="begin"/>
      </w:r>
      <w:r>
        <w:instrText>HYPERLINK "https://megion24.ru/novosti/society/46_tysyach_500_rubley_v_kopilochku_dlya_nashikh_boytsov/"</w:instrText>
      </w:r>
      <w:r>
        <w:fldChar w:fldCharType="separate"/>
      </w:r>
      <w:r>
        <w:t xml:space="preserve">46 тысяч 500 рублей в </w:t>
      </w:r>
      <w:proofErr w:type="spellStart"/>
      <w:r>
        <w:t>копилочку</w:t>
      </w:r>
      <w:proofErr w:type="spellEnd"/>
      <w:r>
        <w:t xml:space="preserve"> для наших бойцов</w:t>
      </w:r>
      <w:r>
        <w:fldChar w:fldCharType="end"/>
      </w:r>
      <w:bookmarkEnd w:id="179"/>
      <w:bookmarkEnd w:id="180"/>
    </w:p>
    <w:p w14:paraId="14646FB2" w14:textId="77777777" w:rsidR="00C53606" w:rsidRDefault="0089668E">
      <w:pPr>
        <w:pStyle w:val="a3"/>
        <w:spacing w:beforeAutospacing="1" w:afterAutospacing="1"/>
      </w:pPr>
      <w:r>
        <w:t xml:space="preserve">На ярмарке представили уже всем известную ароматную хреновину, домашние соления и овощные заготовки, ягодное и фруктовое варенье, садовые цветы, изделия ручной работы Екатерины Фоминой и Ирины </w:t>
      </w:r>
      <w:proofErr w:type="spellStart"/>
      <w:r>
        <w:t>Музыко</w:t>
      </w:r>
      <w:proofErr w:type="spellEnd"/>
      <w:r>
        <w:t xml:space="preserve">, добрые сувениры, сделанные специалистами </w:t>
      </w:r>
      <w:proofErr w:type="spellStart"/>
      <w:r>
        <w:t>ЦЕНТРа</w:t>
      </w:r>
      <w:proofErr w:type="spellEnd"/>
      <w:r>
        <w:t xml:space="preserve"> им. Е. И. Горбатова, вязаные сумки и игрушки от Евдокии </w:t>
      </w:r>
      <w:proofErr w:type="spellStart"/>
      <w:r>
        <w:t>Стаевой</w:t>
      </w:r>
      <w:proofErr w:type="spellEnd"/>
      <w:r>
        <w:t xml:space="preserve">, мыло ручной работы Ольги Сериковой изделия из дерева Виктора Дранко. </w:t>
      </w:r>
      <w:r>
        <w:rPr>
          <w:b/>
          <w:bCs/>
        </w:rPr>
        <w:t>Всероссийское общество инвалидов</w:t>
      </w:r>
      <w:r>
        <w:t xml:space="preserve"> организовало </w:t>
      </w:r>
      <w:proofErr w:type="spellStart"/>
      <w:r>
        <w:t>дармарку</w:t>
      </w:r>
      <w:proofErr w:type="spellEnd"/>
      <w:r>
        <w:t>-обмен вещами, а сотрудники Центральной городской библиотеки провели для детей настольные и подвижные игры. Посетителям ярмарки предлагали горячую кашу и плов, домашние пирожки и чай из разнотравья.</w:t>
      </w:r>
    </w:p>
    <w:p w14:paraId="14646FB3" w14:textId="77777777" w:rsidR="00C53606" w:rsidRDefault="00F000B6">
      <w:pPr>
        <w:rPr>
          <w:color w:val="248AE8"/>
        </w:rPr>
      </w:pPr>
      <w:hyperlink r:id="rId57" w:history="1">
        <w:r w:rsidR="0089668E">
          <w:rPr>
            <w:color w:val="248AE8"/>
          </w:rPr>
          <w:t>https://megion24.ru/novosti/society/46_tysyach_500_rubley_v_kopilochku_dlya_nashikh_boytsov/</w:t>
        </w:r>
      </w:hyperlink>
      <w:r w:rsidR="0089668E">
        <w:rPr>
          <w:color w:val="248AE8"/>
        </w:rPr>
        <w:t> </w:t>
      </w:r>
    </w:p>
    <w:p w14:paraId="14646FB4" w14:textId="77777777" w:rsidR="00C53606" w:rsidRDefault="00C53606">
      <w:pPr>
        <w:pStyle w:val="a4"/>
      </w:pPr>
    </w:p>
    <w:p w14:paraId="14646FB5" w14:textId="77777777" w:rsidR="00C53606" w:rsidRDefault="0089668E">
      <w:pPr>
        <w:pStyle w:val="3"/>
        <w:spacing w:before="220" w:after="0"/>
        <w:rPr>
          <w:rFonts w:eastAsia="Arial"/>
        </w:rPr>
      </w:pPr>
      <w:r>
        <w:rPr>
          <w:rFonts w:ascii="Times New Roman" w:hAnsi="Times New Roman" w:cs="Times New Roman"/>
          <w:b w:val="0"/>
          <w:i/>
          <w:color w:val="808080"/>
          <w:sz w:val="28"/>
        </w:rPr>
        <w:t>15.09.2024</w:t>
      </w:r>
      <w:r>
        <w:rPr>
          <w:rFonts w:eastAsia="Arial"/>
        </w:rPr>
        <w:t xml:space="preserve"> </w:t>
      </w:r>
      <w:r>
        <w:rPr>
          <w:rFonts w:ascii="Times New Roman" w:hAnsi="Times New Roman" w:cs="Times New Roman"/>
          <w:b w:val="0"/>
          <w:i/>
          <w:color w:val="808080"/>
          <w:sz w:val="28"/>
        </w:rPr>
        <w:t>Ktv8.ru</w:t>
      </w:r>
    </w:p>
    <w:bookmarkStart w:id="181" w:name="re_-1833112759"/>
    <w:bookmarkStart w:id="182" w:name="re_53e15b76-53be-410d-b385-779eac42aacd"/>
    <w:p w14:paraId="14646FB6" w14:textId="77777777" w:rsidR="00C53606" w:rsidRDefault="0089668E">
      <w:pPr>
        <w:pStyle w:val="2"/>
      </w:pPr>
      <w:r>
        <w:fldChar w:fldCharType="begin"/>
      </w:r>
      <w:r>
        <w:instrText>HYPERLINK "https://ktv8.ru/novosti/5339-proekty-v-podderzhku-uchastnikov-svo-i-chlenov-ikh-semej"</w:instrText>
      </w:r>
      <w:r>
        <w:fldChar w:fldCharType="separate"/>
      </w:r>
      <w:r>
        <w:t>Проекты в поддержку участников СВО и членов их семей</w:t>
      </w:r>
      <w:r>
        <w:fldChar w:fldCharType="end"/>
      </w:r>
      <w:bookmarkEnd w:id="181"/>
      <w:bookmarkEnd w:id="182"/>
    </w:p>
    <w:p w14:paraId="14646FB7" w14:textId="77777777" w:rsidR="00C53606" w:rsidRDefault="0089668E">
      <w:pPr>
        <w:pStyle w:val="a3"/>
        <w:spacing w:beforeAutospacing="1" w:afterAutospacing="1"/>
      </w:pPr>
      <w:r>
        <w:t xml:space="preserve">Сюжет – продолжит тему. Союз Ветеранов Тамбовщины, Моршанское городское казачье общество, Федерация рыболовного спорта Тамбовской области, ассоциация правовой помощи, </w:t>
      </w:r>
      <w:r>
        <w:rPr>
          <w:b/>
          <w:bCs/>
        </w:rPr>
        <w:t>региональные отделения Всероссийского общества инвалидов</w:t>
      </w:r>
      <w:r>
        <w:t>, общероссийской общественной организации инвалидов "Новые возможности", российского союза ветеранов Афганистана и специальных военных операций, комитета семей воинов Отечества. Восемь общественных организаций региона рассказали журналистам о проделанной работе по поддержке участников спецоперации, членов их семей и патриотическому воспитанию молодежи.</w:t>
      </w:r>
    </w:p>
    <w:p w14:paraId="14646FB8" w14:textId="77777777" w:rsidR="00C53606" w:rsidRDefault="00F000B6">
      <w:pPr>
        <w:rPr>
          <w:color w:val="248AE8"/>
        </w:rPr>
      </w:pPr>
      <w:hyperlink r:id="rId58" w:history="1">
        <w:r w:rsidR="0089668E">
          <w:rPr>
            <w:color w:val="248AE8"/>
          </w:rPr>
          <w:t>https://ktv8.ru/novosti/5339-proekty-v-podderzhku-uchastnikov-svo-i-chlenov-ikh-semej</w:t>
        </w:r>
      </w:hyperlink>
      <w:r w:rsidR="0089668E">
        <w:rPr>
          <w:color w:val="248AE8"/>
        </w:rPr>
        <w:t> </w:t>
      </w:r>
    </w:p>
    <w:p w14:paraId="14646FB9" w14:textId="77777777" w:rsidR="00C53606" w:rsidRDefault="00C53606">
      <w:pPr>
        <w:pStyle w:val="a4"/>
      </w:pPr>
    </w:p>
    <w:p w14:paraId="14646FBA" w14:textId="77777777" w:rsidR="00C53606" w:rsidRDefault="0089668E">
      <w:pPr>
        <w:pStyle w:val="3"/>
        <w:spacing w:before="220" w:after="0"/>
        <w:rPr>
          <w:rFonts w:eastAsia="Arial"/>
        </w:rPr>
      </w:pPr>
      <w:r>
        <w:rPr>
          <w:rFonts w:ascii="Times New Roman" w:hAnsi="Times New Roman" w:cs="Times New Roman"/>
          <w:b w:val="0"/>
          <w:i/>
          <w:color w:val="808080"/>
          <w:sz w:val="28"/>
        </w:rPr>
        <w:t>16.09.2024</w:t>
      </w:r>
      <w:r>
        <w:rPr>
          <w:rFonts w:eastAsia="Arial"/>
        </w:rPr>
        <w:t xml:space="preserve"> </w:t>
      </w:r>
      <w:r>
        <w:rPr>
          <w:rFonts w:ascii="Times New Roman" w:hAnsi="Times New Roman" w:cs="Times New Roman"/>
          <w:b w:val="0"/>
          <w:i/>
          <w:color w:val="808080"/>
          <w:sz w:val="28"/>
        </w:rPr>
        <w:t>Родной край (rodkray31.ru)</w:t>
      </w:r>
    </w:p>
    <w:bookmarkStart w:id="183" w:name="re_-1833112758"/>
    <w:bookmarkStart w:id="184" w:name="re_00a52518-ce86-4233-bcda-d1c11cdc88c4"/>
    <w:p w14:paraId="14646FBB" w14:textId="77777777" w:rsidR="00C53606" w:rsidRDefault="0089668E">
      <w:pPr>
        <w:pStyle w:val="2"/>
      </w:pPr>
      <w:r>
        <w:fldChar w:fldCharType="begin"/>
      </w:r>
      <w:r>
        <w:instrText>HYPERLINK "https://rodkray31.ru/news/obshestvo/2024-09-16/grayvorontsy-pozdravili-s-70-letiem-predsedatelya-soveta-veteranov-valentinu-shevchenko-405485"</w:instrText>
      </w:r>
      <w:r>
        <w:fldChar w:fldCharType="separate"/>
      </w:r>
      <w:proofErr w:type="spellStart"/>
      <w:r>
        <w:t>Грайворонцы</w:t>
      </w:r>
      <w:proofErr w:type="spellEnd"/>
      <w:r>
        <w:t xml:space="preserve"> поздравили с 70-летием председателя совета ветеранов Валентину Шевченко</w:t>
      </w:r>
      <w:r>
        <w:fldChar w:fldCharType="end"/>
      </w:r>
      <w:bookmarkEnd w:id="183"/>
      <w:bookmarkEnd w:id="184"/>
    </w:p>
    <w:p w14:paraId="14646FBC" w14:textId="77777777" w:rsidR="00C53606" w:rsidRDefault="0089668E">
      <w:pPr>
        <w:pStyle w:val="a3"/>
        <w:spacing w:beforeAutospacing="1" w:afterAutospacing="1"/>
      </w:pPr>
      <w:r>
        <w:t>Крепкого здоровья Вам, Валентина Викторовна, и Вашей семье, любви и поддержки близких", – сказал глава. Фото: t.me/</w:t>
      </w:r>
      <w:proofErr w:type="spellStart"/>
      <w:r>
        <w:t>bondarev_gennadi</w:t>
      </w:r>
      <w:proofErr w:type="spellEnd"/>
      <w:r>
        <w:t xml:space="preserve"> Совет ветеранов и </w:t>
      </w:r>
      <w:r>
        <w:rPr>
          <w:b/>
          <w:bCs/>
        </w:rPr>
        <w:t>местное отделение Всероссийского общества инвалидов</w:t>
      </w:r>
      <w:r>
        <w:t>, председателем которого также является Валентина Шевченко, ежегодно участвуют в конкурсах на получение президентских грантов и региональных субсидий. Благодаря этому было реализовано 13 проектов на общую сумму 8,5 миллиона рублей.</w:t>
      </w:r>
    </w:p>
    <w:p w14:paraId="14646FBD" w14:textId="77777777" w:rsidR="00C53606" w:rsidRDefault="00F000B6">
      <w:pPr>
        <w:rPr>
          <w:color w:val="248AE8"/>
        </w:rPr>
      </w:pPr>
      <w:hyperlink r:id="rId59" w:history="1">
        <w:r w:rsidR="0089668E">
          <w:rPr>
            <w:color w:val="248AE8"/>
          </w:rPr>
          <w:t>https://rodkray31.ru/news/obshestvo/2024-09-16/grayvorontsy-pozdravili-s-70-letiem-predsedatelya-soveta-veteranov-valentinu-shevchenko-405485</w:t>
        </w:r>
      </w:hyperlink>
      <w:r w:rsidR="0089668E">
        <w:rPr>
          <w:color w:val="248AE8"/>
        </w:rPr>
        <w:t> </w:t>
      </w:r>
    </w:p>
    <w:p w14:paraId="14646FBE" w14:textId="77777777" w:rsidR="00C53606" w:rsidRDefault="00C53606">
      <w:pPr>
        <w:pStyle w:val="a4"/>
      </w:pPr>
    </w:p>
    <w:p w14:paraId="14646FBF" w14:textId="77777777" w:rsidR="00C53606" w:rsidRDefault="0089668E">
      <w:pPr>
        <w:pStyle w:val="3"/>
        <w:spacing w:before="220" w:after="0"/>
        <w:rPr>
          <w:rFonts w:eastAsia="Arial"/>
        </w:rPr>
      </w:pPr>
      <w:r>
        <w:rPr>
          <w:rFonts w:ascii="Times New Roman" w:hAnsi="Times New Roman" w:cs="Times New Roman"/>
          <w:b w:val="0"/>
          <w:i/>
          <w:color w:val="808080"/>
          <w:sz w:val="28"/>
        </w:rPr>
        <w:t>19.09.2024</w:t>
      </w:r>
      <w:r>
        <w:rPr>
          <w:rFonts w:eastAsia="Arial"/>
        </w:rPr>
        <w:t xml:space="preserve"> </w:t>
      </w:r>
      <w:r>
        <w:rPr>
          <w:rFonts w:ascii="Times New Roman" w:hAnsi="Times New Roman" w:cs="Times New Roman"/>
          <w:b w:val="0"/>
          <w:i/>
          <w:color w:val="808080"/>
          <w:sz w:val="28"/>
        </w:rPr>
        <w:t>Buzulukday.ru</w:t>
      </w:r>
    </w:p>
    <w:bookmarkStart w:id="185" w:name="re_-1833112757"/>
    <w:bookmarkStart w:id="186" w:name="re_01876fc9-621e-4c56-b54f-637a86a3ff5c"/>
    <w:p w14:paraId="14646FC0" w14:textId="77777777" w:rsidR="00C53606" w:rsidRDefault="0089668E">
      <w:pPr>
        <w:pStyle w:val="2"/>
      </w:pPr>
      <w:r>
        <w:fldChar w:fldCharType="begin"/>
      </w:r>
      <w:r>
        <w:instrText>HYPERLINK "https://buzulukday.ru/news/190924231324"</w:instrText>
      </w:r>
      <w:r>
        <w:fldChar w:fldCharType="separate"/>
      </w:r>
      <w:r>
        <w:t>В Бузулуке прошел фестиваль творчества людей с ограниченными возможностями здоровья «Вместе мы сможем больше!»</w:t>
      </w:r>
      <w:r>
        <w:fldChar w:fldCharType="end"/>
      </w:r>
      <w:bookmarkEnd w:id="185"/>
      <w:bookmarkEnd w:id="186"/>
    </w:p>
    <w:p w14:paraId="14646FC1" w14:textId="77777777" w:rsidR="00C53606" w:rsidRDefault="0089668E">
      <w:pPr>
        <w:pStyle w:val="a3"/>
        <w:spacing w:beforeAutospacing="1" w:afterAutospacing="1"/>
      </w:pPr>
      <w:r>
        <w:t xml:space="preserve">Кроме того, это большая возможность для общения, новых знакомств, выражения себя через творчество. Мы стараемся привлекать как можно больше молодежи для участия в таких праздниках, – подчеркнул председатель </w:t>
      </w:r>
      <w:r>
        <w:rPr>
          <w:b/>
          <w:bCs/>
        </w:rPr>
        <w:t>местного отделения ВОИ</w:t>
      </w:r>
      <w:r>
        <w:t xml:space="preserve"> Сергей Гриднев. Лауреаты фестиваля были награждены дипломами.</w:t>
      </w:r>
    </w:p>
    <w:p w14:paraId="14646FC2" w14:textId="77777777" w:rsidR="00C53606" w:rsidRDefault="00F000B6">
      <w:pPr>
        <w:rPr>
          <w:color w:val="248AE8"/>
        </w:rPr>
      </w:pPr>
      <w:hyperlink r:id="rId60" w:history="1">
        <w:r w:rsidR="0089668E">
          <w:rPr>
            <w:color w:val="248AE8"/>
          </w:rPr>
          <w:t>https://buzulukday.ru/news/190924231324</w:t>
        </w:r>
      </w:hyperlink>
      <w:r w:rsidR="0089668E">
        <w:rPr>
          <w:color w:val="248AE8"/>
        </w:rPr>
        <w:t> </w:t>
      </w:r>
    </w:p>
    <w:p w14:paraId="14646FC3" w14:textId="77777777" w:rsidR="00C53606" w:rsidRDefault="00C53606">
      <w:pPr>
        <w:pStyle w:val="a4"/>
      </w:pPr>
    </w:p>
    <w:p w14:paraId="14646FC4" w14:textId="77777777" w:rsidR="00C53606" w:rsidRDefault="0089668E">
      <w:pPr>
        <w:pStyle w:val="3"/>
        <w:spacing w:before="220" w:after="0"/>
        <w:rPr>
          <w:rFonts w:eastAsia="Arial"/>
        </w:rPr>
      </w:pPr>
      <w:r>
        <w:rPr>
          <w:rFonts w:ascii="Times New Roman" w:hAnsi="Times New Roman" w:cs="Times New Roman"/>
          <w:b w:val="0"/>
          <w:i/>
          <w:color w:val="808080"/>
          <w:sz w:val="28"/>
        </w:rPr>
        <w:t>19.09.2024</w:t>
      </w:r>
      <w:r>
        <w:rPr>
          <w:rFonts w:eastAsia="Arial"/>
        </w:rPr>
        <w:t xml:space="preserve"> </w:t>
      </w:r>
      <w:r>
        <w:rPr>
          <w:rFonts w:ascii="Times New Roman" w:hAnsi="Times New Roman" w:cs="Times New Roman"/>
          <w:b w:val="0"/>
          <w:i/>
          <w:color w:val="808080"/>
          <w:sz w:val="28"/>
        </w:rPr>
        <w:t>Онега (onegared.ru)</w:t>
      </w:r>
    </w:p>
    <w:bookmarkStart w:id="187" w:name="re_-1833112756"/>
    <w:bookmarkStart w:id="188" w:name="re_6db42cfb-3dc6-4ee0-a15f-9af276765b09"/>
    <w:p w14:paraId="14646FC5" w14:textId="77777777" w:rsidR="00C53606" w:rsidRDefault="0089668E">
      <w:pPr>
        <w:pStyle w:val="2"/>
      </w:pPr>
      <w:r>
        <w:fldChar w:fldCharType="begin"/>
      </w:r>
      <w:r>
        <w:instrText>HYPERLINK "https://onegared.ru/news/48466/"</w:instrText>
      </w:r>
      <w:r>
        <w:fldChar w:fldCharType="separate"/>
      </w:r>
      <w:r>
        <w:t>Праздник урожая</w:t>
      </w:r>
      <w:r>
        <w:fldChar w:fldCharType="end"/>
      </w:r>
      <w:bookmarkEnd w:id="187"/>
      <w:bookmarkEnd w:id="188"/>
    </w:p>
    <w:p w14:paraId="14646FC6" w14:textId="77777777" w:rsidR="00C53606" w:rsidRDefault="0089668E">
      <w:pPr>
        <w:pStyle w:val="a3"/>
        <w:spacing w:beforeAutospacing="1" w:afterAutospacing="1"/>
      </w:pPr>
      <w:r>
        <w:t xml:space="preserve">Как гласит народная мудрость "Осень печальна, а жить весело". Помня об этом, итоги огородно-дачного сезона подвели садоводы-огородники (они же кулинары-заготовители) </w:t>
      </w:r>
      <w:r>
        <w:rPr>
          <w:b/>
          <w:bCs/>
        </w:rPr>
        <w:t>Онежских отделений ВОИ</w:t>
      </w:r>
      <w:r>
        <w:t xml:space="preserve"> и ВОС. В непринужденной обстановке, за чаем, с играми и веселыми историями прошла эта встреча.</w:t>
      </w:r>
    </w:p>
    <w:p w14:paraId="14646FC7" w14:textId="77777777" w:rsidR="00C53606" w:rsidRDefault="00F000B6">
      <w:pPr>
        <w:rPr>
          <w:color w:val="248AE8"/>
        </w:rPr>
      </w:pPr>
      <w:hyperlink r:id="rId61" w:history="1">
        <w:r w:rsidR="0089668E">
          <w:rPr>
            <w:color w:val="248AE8"/>
          </w:rPr>
          <w:t>https://onegared.ru/news/48466/</w:t>
        </w:r>
      </w:hyperlink>
      <w:r w:rsidR="0089668E">
        <w:rPr>
          <w:color w:val="248AE8"/>
        </w:rPr>
        <w:t> </w:t>
      </w:r>
    </w:p>
    <w:p w14:paraId="14646FC8" w14:textId="77777777" w:rsidR="00C53606" w:rsidRDefault="00C53606">
      <w:pPr>
        <w:pStyle w:val="a4"/>
      </w:pPr>
    </w:p>
    <w:p w14:paraId="14646FC9" w14:textId="77777777" w:rsidR="00C53606" w:rsidRDefault="0089668E">
      <w:pPr>
        <w:pStyle w:val="3"/>
        <w:spacing w:before="220" w:after="0"/>
        <w:rPr>
          <w:rFonts w:eastAsia="Arial"/>
        </w:rPr>
      </w:pPr>
      <w:r>
        <w:rPr>
          <w:rFonts w:ascii="Times New Roman" w:hAnsi="Times New Roman" w:cs="Times New Roman"/>
          <w:b w:val="0"/>
          <w:i/>
          <w:color w:val="808080"/>
          <w:sz w:val="28"/>
        </w:rPr>
        <w:t>14.09.2024</w:t>
      </w:r>
      <w:r>
        <w:rPr>
          <w:rFonts w:eastAsia="Arial"/>
        </w:rPr>
        <w:t xml:space="preserve"> </w:t>
      </w:r>
      <w:r>
        <w:rPr>
          <w:rFonts w:ascii="Times New Roman" w:hAnsi="Times New Roman" w:cs="Times New Roman"/>
          <w:b w:val="0"/>
          <w:i/>
          <w:color w:val="808080"/>
          <w:sz w:val="28"/>
        </w:rPr>
        <w:t>Княжпогостские вести (knvesti.ru)</w:t>
      </w:r>
    </w:p>
    <w:bookmarkStart w:id="189" w:name="re_-1833112755"/>
    <w:bookmarkStart w:id="190" w:name="re_132bd048-2477-44ba-a997-490d068036bd"/>
    <w:p w14:paraId="14646FCA" w14:textId="77777777" w:rsidR="00C53606" w:rsidRDefault="0089668E">
      <w:pPr>
        <w:pStyle w:val="2"/>
      </w:pPr>
      <w:r>
        <w:fldChar w:fldCharType="begin"/>
      </w:r>
      <w:r>
        <w:instrText>HYPERLINK "http://knvesti.ru/spasibo-za-podderzhku/"</w:instrText>
      </w:r>
      <w:r>
        <w:fldChar w:fldCharType="separate"/>
      </w:r>
      <w:r>
        <w:t>Спасибо за поддержку</w:t>
      </w:r>
      <w:r>
        <w:fldChar w:fldCharType="end"/>
      </w:r>
      <w:bookmarkEnd w:id="189"/>
      <w:bookmarkEnd w:id="190"/>
    </w:p>
    <w:p w14:paraId="14646FCB" w14:textId="77777777" w:rsidR="00C53606" w:rsidRDefault="0089668E">
      <w:pPr>
        <w:pStyle w:val="a3"/>
        <w:spacing w:beforeAutospacing="1" w:afterAutospacing="1"/>
      </w:pPr>
      <w:r>
        <w:t xml:space="preserve">По итогам соревнований наши на пятерых завоевали 8 бронзовых, 3 серебряных и 2 золотые медали. У Анны </w:t>
      </w:r>
      <w:proofErr w:type="spellStart"/>
      <w:r>
        <w:t>Курлянчик</w:t>
      </w:r>
      <w:proofErr w:type="spellEnd"/>
      <w:r>
        <w:t xml:space="preserve">, спортсменки из </w:t>
      </w:r>
      <w:r>
        <w:rPr>
          <w:b/>
          <w:bCs/>
        </w:rPr>
        <w:t>Княжпогостской районной организации ВОИ</w:t>
      </w:r>
      <w:r>
        <w:t xml:space="preserve">, бронзовая медаль за личное первенство по дартсу и серебро в игре в новус (морской биллиард), а также бронза в командной игре в </w:t>
      </w:r>
      <w:proofErr w:type="spellStart"/>
      <w:r>
        <w:t>бочче</w:t>
      </w:r>
      <w:proofErr w:type="spellEnd"/>
      <w:r>
        <w:t>. – Это были незабываемые дни. Я счастлива, что меня пригласили выступить за сборную нашей республики.</w:t>
      </w:r>
    </w:p>
    <w:p w14:paraId="14646FCC" w14:textId="77777777" w:rsidR="00C53606" w:rsidRDefault="00F000B6">
      <w:pPr>
        <w:rPr>
          <w:color w:val="248AE8"/>
        </w:rPr>
      </w:pPr>
      <w:hyperlink r:id="rId62" w:history="1">
        <w:r w:rsidR="0089668E">
          <w:rPr>
            <w:color w:val="248AE8"/>
          </w:rPr>
          <w:t>http://knvesti.ru/spasibo-za-podderzhku/</w:t>
        </w:r>
      </w:hyperlink>
      <w:r w:rsidR="0089668E">
        <w:rPr>
          <w:color w:val="248AE8"/>
        </w:rPr>
        <w:t> </w:t>
      </w:r>
    </w:p>
    <w:p w14:paraId="14646FCD" w14:textId="77777777" w:rsidR="00C53606" w:rsidRDefault="00C53606">
      <w:pPr>
        <w:pStyle w:val="a4"/>
      </w:pPr>
    </w:p>
    <w:p w14:paraId="14646FCE" w14:textId="77777777" w:rsidR="00C53606" w:rsidRDefault="0089668E">
      <w:pPr>
        <w:pStyle w:val="3"/>
        <w:spacing w:before="220" w:after="0"/>
        <w:rPr>
          <w:rFonts w:eastAsia="Arial"/>
        </w:rPr>
      </w:pPr>
      <w:r>
        <w:rPr>
          <w:rFonts w:ascii="Times New Roman" w:hAnsi="Times New Roman" w:cs="Times New Roman"/>
          <w:b w:val="0"/>
          <w:i/>
          <w:color w:val="808080"/>
          <w:sz w:val="28"/>
        </w:rPr>
        <w:t>17.09.2024</w:t>
      </w:r>
      <w:r>
        <w:rPr>
          <w:rFonts w:eastAsia="Arial"/>
        </w:rPr>
        <w:t xml:space="preserve"> </w:t>
      </w:r>
      <w:r>
        <w:rPr>
          <w:rFonts w:ascii="Times New Roman" w:hAnsi="Times New Roman" w:cs="Times New Roman"/>
          <w:b w:val="0"/>
          <w:i/>
          <w:color w:val="808080"/>
          <w:sz w:val="28"/>
        </w:rPr>
        <w:t>Пишет Омск (pishet-omsk.ru)</w:t>
      </w:r>
    </w:p>
    <w:bookmarkStart w:id="191" w:name="re_-1833112754"/>
    <w:bookmarkStart w:id="192" w:name="re_61f0b14a-e951-413d-b38d-d2012835e81a"/>
    <w:p w14:paraId="14646FCF" w14:textId="77777777" w:rsidR="00C53606" w:rsidRDefault="0089668E">
      <w:pPr>
        <w:pStyle w:val="2"/>
      </w:pPr>
      <w:r>
        <w:fldChar w:fldCharType="begin"/>
      </w:r>
      <w:r>
        <w:instrText>HYPERLINK "https://pishet-omsk.ru/239702"</w:instrText>
      </w:r>
      <w:r>
        <w:fldChar w:fldCharType="separate"/>
      </w:r>
      <w:r>
        <w:t>В Омске стартовал фестиваль «СВОИ игры» (17.09.2024)</w:t>
      </w:r>
      <w:r>
        <w:fldChar w:fldCharType="end"/>
      </w:r>
      <w:bookmarkEnd w:id="191"/>
      <w:bookmarkEnd w:id="192"/>
    </w:p>
    <w:p w14:paraId="14646FD0" w14:textId="77777777" w:rsidR="00C53606" w:rsidRDefault="0089668E">
      <w:pPr>
        <w:pStyle w:val="a3"/>
        <w:spacing w:beforeAutospacing="1" w:afterAutospacing="1"/>
      </w:pPr>
      <w:r>
        <w:t xml:space="preserve">Артем </w:t>
      </w:r>
      <w:proofErr w:type="spellStart"/>
      <w:r>
        <w:t>Стольнин"Пишет</w:t>
      </w:r>
      <w:proofErr w:type="spellEnd"/>
      <w:r>
        <w:t xml:space="preserve"> Омск", 17.09.2024: С 17 по 19 сентября на базе отдыха "Политотдел" проходит фестиваль адаптивных игр среди людей с инвалидностью "СВОИ игры". Мероприятие проводится </w:t>
      </w:r>
      <w:r>
        <w:rPr>
          <w:b/>
          <w:bCs/>
        </w:rPr>
        <w:t>Омской областной организацией общероссийской общественной организации "Всероссийское общество инвалидов</w:t>
      </w:r>
      <w:r>
        <w:t xml:space="preserve">" на средства муниципального гранта в рамках ежегодного конкурса. "Фестиваль "СВОИ игры" является возможностью для людей с инвалидностью попробовать себя в адаптивных видах спорта, получить психологическую разрядку, найти новых друзей", - поделилась Людмила Леонова, председатель </w:t>
      </w:r>
      <w:r>
        <w:rPr>
          <w:b/>
          <w:bCs/>
        </w:rPr>
        <w:t>Омской областной организации общероссийской общественной организации "Всероссийское общество инвалидов</w:t>
      </w:r>
      <w:r>
        <w:t>".</w:t>
      </w:r>
    </w:p>
    <w:p w14:paraId="14646FD1" w14:textId="77777777" w:rsidR="00C53606" w:rsidRDefault="00F000B6">
      <w:pPr>
        <w:rPr>
          <w:color w:val="248AE8"/>
        </w:rPr>
      </w:pPr>
      <w:hyperlink r:id="rId63" w:history="1">
        <w:r w:rsidR="0089668E">
          <w:rPr>
            <w:color w:val="248AE8"/>
          </w:rPr>
          <w:t>https://pishet-omsk.ru/239702</w:t>
        </w:r>
      </w:hyperlink>
      <w:r w:rsidR="0089668E">
        <w:rPr>
          <w:color w:val="248AE8"/>
        </w:rPr>
        <w:t> </w:t>
      </w:r>
    </w:p>
    <w:p w14:paraId="14646FD2" w14:textId="77777777" w:rsidR="00C53606" w:rsidRDefault="00C53606">
      <w:pPr>
        <w:pStyle w:val="a4"/>
      </w:pPr>
    </w:p>
    <w:p w14:paraId="14646FD3" w14:textId="77777777" w:rsidR="00C53606" w:rsidRDefault="0089668E">
      <w:pPr>
        <w:pStyle w:val="3"/>
        <w:spacing w:before="220" w:after="0"/>
        <w:rPr>
          <w:rFonts w:eastAsia="Arial"/>
        </w:rPr>
      </w:pPr>
      <w:r>
        <w:rPr>
          <w:rFonts w:ascii="Times New Roman" w:hAnsi="Times New Roman" w:cs="Times New Roman"/>
          <w:b w:val="0"/>
          <w:i/>
          <w:color w:val="808080"/>
          <w:sz w:val="28"/>
        </w:rPr>
        <w:t>13.09.2024</w:t>
      </w:r>
      <w:r>
        <w:rPr>
          <w:rFonts w:eastAsia="Arial"/>
        </w:rPr>
        <w:t xml:space="preserve"> </w:t>
      </w:r>
      <w:r>
        <w:rPr>
          <w:rFonts w:ascii="Times New Roman" w:hAnsi="Times New Roman" w:cs="Times New Roman"/>
          <w:b w:val="0"/>
          <w:i/>
          <w:color w:val="808080"/>
          <w:sz w:val="28"/>
        </w:rPr>
        <w:t>Воскресенская жизнь (воскресенская-</w:t>
      </w:r>
      <w:proofErr w:type="spellStart"/>
      <w:r>
        <w:rPr>
          <w:rFonts w:ascii="Times New Roman" w:hAnsi="Times New Roman" w:cs="Times New Roman"/>
          <w:b w:val="0"/>
          <w:i/>
          <w:color w:val="808080"/>
          <w:sz w:val="28"/>
        </w:rPr>
        <w:t>жизнь.рф</w:t>
      </w:r>
      <w:proofErr w:type="spellEnd"/>
      <w:r>
        <w:rPr>
          <w:rFonts w:ascii="Times New Roman" w:hAnsi="Times New Roman" w:cs="Times New Roman"/>
          <w:b w:val="0"/>
          <w:i/>
          <w:color w:val="808080"/>
          <w:sz w:val="28"/>
        </w:rPr>
        <w:t>)</w:t>
      </w:r>
    </w:p>
    <w:bookmarkStart w:id="193" w:name="re_-1833112753"/>
    <w:bookmarkStart w:id="194" w:name="re_8ae315dd-32f2-4462-9fc0-376e81f1546b"/>
    <w:p w14:paraId="14646FD4" w14:textId="77777777" w:rsidR="00C53606" w:rsidRDefault="0089668E">
      <w:pPr>
        <w:pStyle w:val="2"/>
      </w:pPr>
      <w:r>
        <w:fldChar w:fldCharType="begin"/>
      </w:r>
      <w:r>
        <w:instrText>HYPERLINK "http://xn----7sbfmaihhmc6agc3andc9rzb.xn--p1ai/puls/10630-ne-upustit-vozmozhnost.html"</w:instrText>
      </w:r>
      <w:r>
        <w:fldChar w:fldCharType="separate"/>
      </w:r>
      <w:r>
        <w:t>Не упустить возможность</w:t>
      </w:r>
      <w:r>
        <w:fldChar w:fldCharType="end"/>
      </w:r>
      <w:bookmarkEnd w:id="193"/>
      <w:bookmarkEnd w:id="194"/>
    </w:p>
    <w:p w14:paraId="14646FD5" w14:textId="77777777" w:rsidR="00C53606" w:rsidRDefault="0089668E">
      <w:pPr>
        <w:pStyle w:val="a3"/>
        <w:spacing w:beforeAutospacing="1" w:afterAutospacing="1"/>
      </w:pPr>
      <w:r>
        <w:t xml:space="preserve">А порой даже возможность. Вам нужно только ее увидеть и, самое главное, не упустить. Диана Медведева, фото членов </w:t>
      </w:r>
      <w:r>
        <w:rPr>
          <w:b/>
          <w:bCs/>
        </w:rPr>
        <w:t>ВОИ</w:t>
      </w:r>
    </w:p>
    <w:p w14:paraId="14646FD6" w14:textId="77777777" w:rsidR="00C53606" w:rsidRDefault="00F000B6">
      <w:pPr>
        <w:rPr>
          <w:color w:val="248AE8"/>
        </w:rPr>
      </w:pPr>
      <w:hyperlink r:id="rId64" w:history="1">
        <w:r w:rsidR="0089668E">
          <w:rPr>
            <w:color w:val="248AE8"/>
          </w:rPr>
          <w:t>http://xn----7sbfmaihhmc6agc3andc9rzb.xn--p1ai/</w:t>
        </w:r>
        <w:proofErr w:type="spellStart"/>
        <w:r w:rsidR="0089668E">
          <w:rPr>
            <w:color w:val="248AE8"/>
          </w:rPr>
          <w:t>puls</w:t>
        </w:r>
        <w:proofErr w:type="spellEnd"/>
        <w:r w:rsidR="0089668E">
          <w:rPr>
            <w:color w:val="248AE8"/>
          </w:rPr>
          <w:t>/10630-ne-upustit-vozmozhnost.html</w:t>
        </w:r>
      </w:hyperlink>
      <w:r w:rsidR="0089668E">
        <w:rPr>
          <w:color w:val="248AE8"/>
        </w:rPr>
        <w:t> </w:t>
      </w:r>
    </w:p>
    <w:p w14:paraId="14646FD7" w14:textId="77777777" w:rsidR="00C53606" w:rsidRDefault="00C53606">
      <w:pPr>
        <w:pStyle w:val="a4"/>
      </w:pPr>
    </w:p>
    <w:p w14:paraId="14646FD8" w14:textId="77777777" w:rsidR="00C53606" w:rsidRDefault="0089668E">
      <w:pPr>
        <w:pStyle w:val="3"/>
        <w:spacing w:before="220" w:after="0"/>
        <w:rPr>
          <w:rFonts w:eastAsia="Arial"/>
        </w:rPr>
      </w:pPr>
      <w:r>
        <w:rPr>
          <w:rFonts w:ascii="Times New Roman" w:hAnsi="Times New Roman" w:cs="Times New Roman"/>
          <w:b w:val="0"/>
          <w:i/>
          <w:color w:val="808080"/>
          <w:sz w:val="28"/>
        </w:rPr>
        <w:t>18.09.2024</w:t>
      </w:r>
      <w:r>
        <w:rPr>
          <w:rFonts w:eastAsia="Arial"/>
        </w:rPr>
        <w:t xml:space="preserve"> </w:t>
      </w:r>
      <w:r>
        <w:rPr>
          <w:rFonts w:ascii="Times New Roman" w:hAnsi="Times New Roman" w:cs="Times New Roman"/>
          <w:b w:val="0"/>
          <w:i/>
          <w:color w:val="808080"/>
          <w:sz w:val="28"/>
        </w:rPr>
        <w:t>Воскресенская жизнь (воскресенская-</w:t>
      </w:r>
      <w:proofErr w:type="spellStart"/>
      <w:r>
        <w:rPr>
          <w:rFonts w:ascii="Times New Roman" w:hAnsi="Times New Roman" w:cs="Times New Roman"/>
          <w:b w:val="0"/>
          <w:i/>
          <w:color w:val="808080"/>
          <w:sz w:val="28"/>
        </w:rPr>
        <w:t>жизнь.рф</w:t>
      </w:r>
      <w:proofErr w:type="spellEnd"/>
      <w:r>
        <w:rPr>
          <w:rFonts w:ascii="Times New Roman" w:hAnsi="Times New Roman" w:cs="Times New Roman"/>
          <w:b w:val="0"/>
          <w:i/>
          <w:color w:val="808080"/>
          <w:sz w:val="28"/>
        </w:rPr>
        <w:t>)</w:t>
      </w:r>
    </w:p>
    <w:bookmarkStart w:id="195" w:name="re_-1833112752"/>
    <w:bookmarkStart w:id="196" w:name="re_2d551611-0966-4d53-b41c-674828bd03a2"/>
    <w:p w14:paraId="14646FD9" w14:textId="77777777" w:rsidR="00C53606" w:rsidRDefault="0089668E">
      <w:pPr>
        <w:pStyle w:val="2"/>
      </w:pPr>
      <w:r>
        <w:fldChar w:fldCharType="begin"/>
      </w:r>
      <w:r>
        <w:instrText>HYPERLINK "http://xn----7sbfmaihhmc6agc3andc9rzb.xn--p1ai/puls/10636-inache-i-byt-ne-moglo.html"</w:instrText>
      </w:r>
      <w:r>
        <w:fldChar w:fldCharType="separate"/>
      </w:r>
      <w:r>
        <w:t>Иначе и быть не могло</w:t>
      </w:r>
      <w:r>
        <w:fldChar w:fldCharType="end"/>
      </w:r>
      <w:bookmarkEnd w:id="195"/>
      <w:bookmarkEnd w:id="196"/>
    </w:p>
    <w:p w14:paraId="14646FDA" w14:textId="77777777" w:rsidR="00C53606" w:rsidRDefault="0089668E">
      <w:pPr>
        <w:pStyle w:val="a3"/>
        <w:spacing w:beforeAutospacing="1" w:afterAutospacing="1"/>
      </w:pPr>
      <w:r>
        <w:t xml:space="preserve">Иван ЗАМЫСЛОВ Фото автора Нас много </w:t>
      </w:r>
      <w:r>
        <w:rPr>
          <w:b/>
          <w:bCs/>
        </w:rPr>
        <w:t>Нижегородская областная организация общероссийской общественной организации "Всероссийское общество инвалидов</w:t>
      </w:r>
      <w:r>
        <w:t xml:space="preserve">" ( </w:t>
      </w:r>
      <w:r>
        <w:rPr>
          <w:b/>
          <w:bCs/>
        </w:rPr>
        <w:t>НОО ООО "ВОИ</w:t>
      </w:r>
      <w:r>
        <w:t xml:space="preserve">") - это более 80 тысяч людей, 1745 </w:t>
      </w:r>
      <w:r>
        <w:rPr>
          <w:b/>
          <w:bCs/>
        </w:rPr>
        <w:t>первичных организаций</w:t>
      </w:r>
      <w:r>
        <w:t xml:space="preserve">, 59 районных и городских организаций. </w:t>
      </w:r>
      <w:r>
        <w:rPr>
          <w:b/>
          <w:bCs/>
        </w:rPr>
        <w:t>Нижегородская областная организация общероссийской общественной организации "Всероссийское общество инвалидов</w:t>
      </w:r>
      <w:r>
        <w:t xml:space="preserve">" была создана в мае 1988 года. Целями </w:t>
      </w:r>
      <w:r>
        <w:rPr>
          <w:b/>
          <w:bCs/>
        </w:rPr>
        <w:t>организации</w:t>
      </w:r>
      <w:r>
        <w:t xml:space="preserve"> являются: • защита прав и интересов инвалидов • интеграция инвалидов в общество • обеспечение инвалидам равных с другими гражданами возможностей участия во всех сферах жизни общества Большое внимание </w:t>
      </w:r>
      <w:r>
        <w:rPr>
          <w:b/>
          <w:bCs/>
        </w:rPr>
        <w:t>НОО ООО "ВОИ</w:t>
      </w:r>
      <w:r>
        <w:t>" уделяет информационной работе, являясь, совместно с Министерством социальной политики Нижегородской области учредителем областной социальной газеты "Здравствуйте, люди!".</w:t>
      </w:r>
    </w:p>
    <w:p w14:paraId="14646FDB" w14:textId="77777777" w:rsidR="00C53606" w:rsidRDefault="00F000B6">
      <w:pPr>
        <w:rPr>
          <w:color w:val="248AE8"/>
        </w:rPr>
      </w:pPr>
      <w:hyperlink r:id="rId65" w:history="1">
        <w:r w:rsidR="0089668E">
          <w:rPr>
            <w:color w:val="248AE8"/>
          </w:rPr>
          <w:t>http://xn----7sbfmaihhmc6agc3andc9rzb.xn--p1ai/</w:t>
        </w:r>
        <w:proofErr w:type="spellStart"/>
        <w:r w:rsidR="0089668E">
          <w:rPr>
            <w:color w:val="248AE8"/>
          </w:rPr>
          <w:t>puls</w:t>
        </w:r>
        <w:proofErr w:type="spellEnd"/>
        <w:r w:rsidR="0089668E">
          <w:rPr>
            <w:color w:val="248AE8"/>
          </w:rPr>
          <w:t>/10636-inache-i-byt-ne-moglo.html</w:t>
        </w:r>
      </w:hyperlink>
      <w:r w:rsidR="0089668E">
        <w:rPr>
          <w:color w:val="248AE8"/>
        </w:rPr>
        <w:t> </w:t>
      </w:r>
    </w:p>
    <w:p w14:paraId="14646FDC" w14:textId="77777777" w:rsidR="00C53606" w:rsidRDefault="00C53606">
      <w:pPr>
        <w:pStyle w:val="a4"/>
      </w:pPr>
    </w:p>
    <w:p w14:paraId="14646FDD" w14:textId="77777777" w:rsidR="00C53606" w:rsidRDefault="0089668E">
      <w:pPr>
        <w:rPr>
          <w:sz w:val="0"/>
        </w:rPr>
      </w:pPr>
      <w:r>
        <w:br w:type="page"/>
      </w:r>
    </w:p>
    <w:p w14:paraId="579DFE93" w14:textId="19F1FF52" w:rsidR="00F712F4" w:rsidRPr="00F712F4" w:rsidRDefault="0089668E" w:rsidP="00F712F4">
      <w:pPr>
        <w:pStyle w:val="1"/>
        <w:shd w:val="clear" w:color="auto" w:fill="CCCCCC"/>
        <w:rPr>
          <w:lang w:val="en-US"/>
        </w:rPr>
      </w:pPr>
      <w:bookmarkStart w:id="197" w:name="re_-1833112751"/>
      <w:r>
        <w:t>Нормативно-правовое поле, высказывания представителей власти</w:t>
      </w:r>
      <w:bookmarkEnd w:id="197"/>
    </w:p>
    <w:p w14:paraId="2C93F404" w14:textId="6B659602" w:rsidR="00F712F4" w:rsidRDefault="00F712F4" w:rsidP="00F712F4">
      <w:pPr>
        <w:pStyle w:val="3"/>
        <w:spacing w:before="220" w:after="0"/>
        <w:rPr>
          <w:rFonts w:eastAsia="Arial"/>
        </w:rPr>
      </w:pPr>
      <w:r>
        <w:rPr>
          <w:rFonts w:ascii="Times New Roman" w:hAnsi="Times New Roman" w:cs="Times New Roman"/>
          <w:b w:val="0"/>
          <w:i/>
          <w:color w:val="808080"/>
          <w:sz w:val="28"/>
        </w:rPr>
        <w:t>19.09.2024</w:t>
      </w:r>
      <w:r>
        <w:rPr>
          <w:rFonts w:eastAsia="Arial"/>
        </w:rPr>
        <w:t xml:space="preserve"> </w:t>
      </w:r>
      <w:r>
        <w:rPr>
          <w:rFonts w:ascii="Times New Roman" w:hAnsi="Times New Roman" w:cs="Times New Roman"/>
          <w:b w:val="0"/>
          <w:i/>
          <w:color w:val="808080"/>
          <w:sz w:val="28"/>
        </w:rPr>
        <w:t>Коммерсантъ</w:t>
      </w:r>
      <w:r>
        <w:rPr>
          <w:rFonts w:ascii="Times New Roman" w:hAnsi="Times New Roman" w:cs="Times New Roman"/>
          <w:b w:val="0"/>
          <w:i/>
          <w:color w:val="808080"/>
          <w:sz w:val="28"/>
        </w:rPr>
        <w:t xml:space="preserve"> (</w:t>
      </w:r>
      <w:proofErr w:type="spellStart"/>
      <w:r>
        <w:rPr>
          <w:rFonts w:ascii="Times New Roman" w:hAnsi="Times New Roman" w:cs="Times New Roman"/>
          <w:b w:val="0"/>
          <w:i/>
          <w:color w:val="808080"/>
          <w:sz w:val="28"/>
          <w:lang w:val="en-US"/>
        </w:rPr>
        <w:t>kommersant</w:t>
      </w:r>
      <w:proofErr w:type="spellEnd"/>
      <w:r w:rsidRPr="00F712F4">
        <w:rPr>
          <w:rFonts w:ascii="Times New Roman" w:hAnsi="Times New Roman" w:cs="Times New Roman"/>
          <w:b w:val="0"/>
          <w:i/>
          <w:color w:val="808080"/>
          <w:sz w:val="28"/>
        </w:rPr>
        <w:t>.</w:t>
      </w:r>
      <w:proofErr w:type="spellStart"/>
      <w:r>
        <w:rPr>
          <w:rFonts w:ascii="Times New Roman" w:hAnsi="Times New Roman" w:cs="Times New Roman"/>
          <w:b w:val="0"/>
          <w:i/>
          <w:color w:val="808080"/>
          <w:sz w:val="28"/>
          <w:lang w:val="en-US"/>
        </w:rPr>
        <w:t>ru</w:t>
      </w:r>
      <w:proofErr w:type="spellEnd"/>
      <w:r>
        <w:rPr>
          <w:rFonts w:ascii="Times New Roman" w:hAnsi="Times New Roman" w:cs="Times New Roman"/>
          <w:b w:val="0"/>
          <w:i/>
          <w:color w:val="808080"/>
          <w:sz w:val="28"/>
        </w:rPr>
        <w:t>)</w:t>
      </w:r>
    </w:p>
    <w:p w14:paraId="6DDAA4F2" w14:textId="51AF60ED" w:rsidR="00F712F4" w:rsidRDefault="00F712F4" w:rsidP="00F712F4">
      <w:pPr>
        <w:pStyle w:val="2"/>
        <w:rPr>
          <w:bCs/>
          <w:lang w:val="en-US"/>
        </w:rPr>
      </w:pPr>
      <w:bookmarkStart w:id="198" w:name="тема1"/>
      <w:bookmarkEnd w:id="198"/>
      <w:r w:rsidRPr="00F712F4">
        <w:rPr>
          <w:bCs/>
        </w:rPr>
        <w:t>Работники без ограничений</w:t>
      </w:r>
    </w:p>
    <w:p w14:paraId="03C0E923" w14:textId="77777777" w:rsidR="00F712F4" w:rsidRDefault="00F712F4" w:rsidP="00F712F4">
      <w:pPr>
        <w:rPr>
          <w:lang w:val="en-US"/>
        </w:rPr>
      </w:pPr>
    </w:p>
    <w:p w14:paraId="591ADA4B" w14:textId="0F3355E7" w:rsidR="00F712F4" w:rsidRPr="00F712F4" w:rsidRDefault="00F712F4" w:rsidP="00F712F4">
      <w:pPr>
        <w:jc w:val="both"/>
        <w:rPr>
          <w:sz w:val="28"/>
          <w:szCs w:val="28"/>
        </w:rPr>
      </w:pPr>
      <w:r w:rsidRPr="00F712F4">
        <w:rPr>
          <w:sz w:val="28"/>
          <w:szCs w:val="28"/>
        </w:rPr>
        <w:t xml:space="preserve">На фоне дефицита кадров в регионах Сибири работодатели увеличили спрос на сотрудников с ограничениями по здоровью. В августе количество вакансий для этой категории соискателей по Сибири стало больше на 11% по сравнению с предложением в августе прошлого года. В основном кандидатам с инвалидностью предлагают работу в качестве курьеров, операторов </w:t>
      </w:r>
      <w:proofErr w:type="spellStart"/>
      <w:r w:rsidRPr="00F712F4">
        <w:rPr>
          <w:sz w:val="28"/>
          <w:szCs w:val="28"/>
        </w:rPr>
        <w:t>call</w:t>
      </w:r>
      <w:proofErr w:type="spellEnd"/>
      <w:r w:rsidRPr="00F712F4">
        <w:rPr>
          <w:sz w:val="28"/>
          <w:szCs w:val="28"/>
        </w:rPr>
        <w:t>-центра, а также менеджеров. Эксперты отмечают, что помимо ситуации на рынке труда, на востребованность таких сотрудников повлияли дополнительные меры по стимулированию найма.</w:t>
      </w:r>
    </w:p>
    <w:p w14:paraId="430513D8" w14:textId="2FB63FEF" w:rsidR="00F712F4" w:rsidRPr="00F712F4" w:rsidRDefault="00F712F4" w:rsidP="00F712F4">
      <w:pPr>
        <w:pStyle w:val="2"/>
        <w:jc w:val="both"/>
        <w:rPr>
          <w:b w:val="0"/>
          <w:bCs/>
          <w:szCs w:val="28"/>
          <w:lang w:val="en-US"/>
        </w:rPr>
      </w:pPr>
      <w:r w:rsidRPr="00F712F4">
        <w:rPr>
          <w:b w:val="0"/>
          <w:bCs/>
          <w:szCs w:val="28"/>
        </w:rPr>
        <w:t xml:space="preserve">Председатель Всероссийского общества инвалидов </w:t>
      </w:r>
      <w:r w:rsidRPr="00F712F4">
        <w:rPr>
          <w:szCs w:val="28"/>
        </w:rPr>
        <w:t>Михаил Терентьев</w:t>
      </w:r>
      <w:r w:rsidRPr="00F712F4">
        <w:rPr>
          <w:b w:val="0"/>
          <w:bCs/>
          <w:szCs w:val="28"/>
        </w:rPr>
        <w:t xml:space="preserve"> считает, что важную роль, помимо ситуации на рынке труда, играют и дополнительные меры по стимулированию найма инвалидов, которые внедряет Минтруд.</w:t>
      </w:r>
    </w:p>
    <w:p w14:paraId="4F8B29C6" w14:textId="77777777" w:rsidR="00F712F4" w:rsidRDefault="00F712F4" w:rsidP="00F712F4">
      <w:pPr>
        <w:rPr>
          <w:lang w:val="en-US"/>
        </w:rPr>
      </w:pPr>
    </w:p>
    <w:p w14:paraId="14249F3F" w14:textId="36D90211" w:rsidR="00F712F4" w:rsidRPr="00F712F4" w:rsidRDefault="00F712F4" w:rsidP="00F712F4">
      <w:pPr>
        <w:rPr>
          <w:color w:val="248AE8"/>
          <w:lang w:val="en-US"/>
        </w:rPr>
      </w:pPr>
      <w:hyperlink r:id="rId66" w:history="1">
        <w:r w:rsidRPr="00F712F4">
          <w:rPr>
            <w:rStyle w:val="a9"/>
            <w:color w:val="248AE8"/>
            <w:lang w:val="en-US"/>
          </w:rPr>
          <w:t>https://www.kommersant.ru/doc/7167970</w:t>
        </w:r>
      </w:hyperlink>
      <w:r w:rsidRPr="00F712F4">
        <w:rPr>
          <w:color w:val="248AE8"/>
          <w:lang w:val="en-US"/>
        </w:rPr>
        <w:t xml:space="preserve"> </w:t>
      </w:r>
    </w:p>
    <w:p w14:paraId="2A0E0194" w14:textId="77777777" w:rsidR="00F712F4" w:rsidRDefault="00F712F4" w:rsidP="00F712F4">
      <w:pPr>
        <w:rPr>
          <w:lang w:val="en-US"/>
        </w:rPr>
      </w:pPr>
    </w:p>
    <w:p w14:paraId="2FB40345" w14:textId="08213A61" w:rsidR="00F712F4" w:rsidRDefault="00F712F4" w:rsidP="00F712F4">
      <w:pPr>
        <w:pStyle w:val="3"/>
        <w:spacing w:before="220" w:after="0"/>
        <w:rPr>
          <w:rFonts w:eastAsia="Arial"/>
        </w:rPr>
      </w:pPr>
      <w:r>
        <w:rPr>
          <w:rFonts w:ascii="Times New Roman" w:hAnsi="Times New Roman" w:cs="Times New Roman"/>
          <w:b w:val="0"/>
          <w:i/>
          <w:color w:val="808080"/>
          <w:sz w:val="28"/>
        </w:rPr>
        <w:t>19.09.2024</w:t>
      </w:r>
      <w:r>
        <w:rPr>
          <w:rFonts w:eastAsia="Arial"/>
        </w:rPr>
        <w:t xml:space="preserve"> </w:t>
      </w:r>
      <w:r>
        <w:rPr>
          <w:rFonts w:ascii="Times New Roman" w:hAnsi="Times New Roman" w:cs="Times New Roman"/>
          <w:b w:val="0"/>
          <w:i/>
          <w:color w:val="808080"/>
          <w:sz w:val="28"/>
        </w:rPr>
        <w:t>Российская газета</w:t>
      </w:r>
      <w:r>
        <w:rPr>
          <w:rFonts w:ascii="Times New Roman" w:hAnsi="Times New Roman" w:cs="Times New Roman"/>
          <w:b w:val="0"/>
          <w:i/>
          <w:color w:val="808080"/>
          <w:sz w:val="28"/>
        </w:rPr>
        <w:t xml:space="preserve"> (</w:t>
      </w:r>
      <w:r>
        <w:rPr>
          <w:rFonts w:ascii="Times New Roman" w:hAnsi="Times New Roman" w:cs="Times New Roman"/>
          <w:b w:val="0"/>
          <w:i/>
          <w:color w:val="808080"/>
          <w:sz w:val="28"/>
          <w:lang w:val="en-US"/>
        </w:rPr>
        <w:t>RG</w:t>
      </w:r>
      <w:r w:rsidRPr="00F712F4">
        <w:rPr>
          <w:rFonts w:ascii="Times New Roman" w:hAnsi="Times New Roman" w:cs="Times New Roman"/>
          <w:b w:val="0"/>
          <w:i/>
          <w:color w:val="808080"/>
          <w:sz w:val="28"/>
        </w:rPr>
        <w:t>.</w:t>
      </w:r>
      <w:r>
        <w:rPr>
          <w:rFonts w:ascii="Times New Roman" w:hAnsi="Times New Roman" w:cs="Times New Roman"/>
          <w:b w:val="0"/>
          <w:i/>
          <w:color w:val="808080"/>
          <w:sz w:val="28"/>
          <w:lang w:val="en-US"/>
        </w:rPr>
        <w:t>RU</w:t>
      </w:r>
      <w:r>
        <w:rPr>
          <w:rFonts w:ascii="Times New Roman" w:hAnsi="Times New Roman" w:cs="Times New Roman"/>
          <w:b w:val="0"/>
          <w:i/>
          <w:color w:val="808080"/>
          <w:sz w:val="28"/>
        </w:rPr>
        <w:t>)</w:t>
      </w:r>
    </w:p>
    <w:p w14:paraId="6C1CE95F" w14:textId="60EBA6EF" w:rsidR="00F712F4" w:rsidRPr="00F712F4" w:rsidRDefault="00F712F4" w:rsidP="00F712F4">
      <w:pPr>
        <w:pStyle w:val="2"/>
        <w:rPr>
          <w:bCs/>
        </w:rPr>
      </w:pPr>
      <w:bookmarkStart w:id="199" w:name="тема2"/>
      <w:bookmarkEnd w:id="199"/>
      <w:r w:rsidRPr="00F712F4">
        <w:rPr>
          <w:bCs/>
        </w:rPr>
        <w:t>Правительство расширило перечень лечебного питания для детей-инвалидов</w:t>
      </w:r>
    </w:p>
    <w:p w14:paraId="27EE41FD" w14:textId="362A6B0C" w:rsidR="00F712F4" w:rsidRPr="00F712F4" w:rsidRDefault="00F712F4" w:rsidP="00F712F4">
      <w:pPr>
        <w:pStyle w:val="2"/>
        <w:jc w:val="both"/>
        <w:rPr>
          <w:b w:val="0"/>
        </w:rPr>
      </w:pPr>
      <w:r w:rsidRPr="00F712F4">
        <w:rPr>
          <w:b w:val="0"/>
        </w:rPr>
        <w:t>Премьер-министр Михаил Мишустин сообщил о расширении перечня продуктов лечебного питания для детей-инвалидов. В него добавлены три позиции для детей с муковисцидозом и фенилкетонурией. Как отметил глава правительства на заседании, чем раньше малыши будут их получать, тем выше качество их жизни.</w:t>
      </w:r>
    </w:p>
    <w:p w14:paraId="44A0801C" w14:textId="77777777" w:rsidR="00F712F4" w:rsidRDefault="00F712F4" w:rsidP="00F712F4">
      <w:pPr>
        <w:rPr>
          <w:lang w:val="en-US"/>
        </w:rPr>
      </w:pPr>
    </w:p>
    <w:p w14:paraId="172476E7" w14:textId="3105917A" w:rsidR="00F712F4" w:rsidRDefault="00F712F4" w:rsidP="00F712F4">
      <w:pPr>
        <w:rPr>
          <w:color w:val="248AE8"/>
          <w:lang w:val="en-US"/>
        </w:rPr>
      </w:pPr>
      <w:hyperlink r:id="rId67" w:history="1">
        <w:r w:rsidRPr="00F712F4">
          <w:rPr>
            <w:rStyle w:val="a9"/>
            <w:color w:val="248AE8"/>
            <w:lang w:val="en-US"/>
          </w:rPr>
          <w:t>https://rg.ru/2024/09/19/pravitelstvo-rasshirilo-perechen-lechebnogo-pitaniia-dlia-detej-invalidov.html</w:t>
        </w:r>
      </w:hyperlink>
      <w:r w:rsidRPr="00F712F4">
        <w:rPr>
          <w:color w:val="248AE8"/>
          <w:lang w:val="en-US"/>
        </w:rPr>
        <w:t xml:space="preserve"> </w:t>
      </w:r>
    </w:p>
    <w:p w14:paraId="28BD308C" w14:textId="77777777" w:rsidR="00F712F4" w:rsidRPr="00F712F4" w:rsidRDefault="00F712F4" w:rsidP="00F712F4">
      <w:pPr>
        <w:rPr>
          <w:color w:val="248AE8"/>
          <w:lang w:val="en-US"/>
        </w:rPr>
      </w:pPr>
    </w:p>
    <w:p w14:paraId="084142EC" w14:textId="547F520A" w:rsidR="00F712F4" w:rsidRDefault="00F712F4" w:rsidP="00F712F4">
      <w:pPr>
        <w:pStyle w:val="3"/>
        <w:spacing w:before="220" w:after="0"/>
        <w:rPr>
          <w:rFonts w:eastAsia="Arial"/>
        </w:rPr>
      </w:pPr>
      <w:r>
        <w:rPr>
          <w:rFonts w:ascii="Times New Roman" w:hAnsi="Times New Roman" w:cs="Times New Roman"/>
          <w:b w:val="0"/>
          <w:i/>
          <w:color w:val="808080"/>
          <w:sz w:val="28"/>
        </w:rPr>
        <w:t>1</w:t>
      </w:r>
      <w:r w:rsidRPr="00F712F4">
        <w:rPr>
          <w:rFonts w:ascii="Times New Roman" w:hAnsi="Times New Roman" w:cs="Times New Roman"/>
          <w:b w:val="0"/>
          <w:i/>
          <w:color w:val="808080"/>
          <w:sz w:val="28"/>
        </w:rPr>
        <w:t>8</w:t>
      </w:r>
      <w:r>
        <w:rPr>
          <w:rFonts w:ascii="Times New Roman" w:hAnsi="Times New Roman" w:cs="Times New Roman"/>
          <w:b w:val="0"/>
          <w:i/>
          <w:color w:val="808080"/>
          <w:sz w:val="28"/>
        </w:rPr>
        <w:t>.09.2024</w:t>
      </w:r>
      <w:r>
        <w:rPr>
          <w:rFonts w:eastAsia="Arial"/>
        </w:rPr>
        <w:t xml:space="preserve"> </w:t>
      </w:r>
      <w:r>
        <w:rPr>
          <w:rFonts w:ascii="Times New Roman" w:hAnsi="Times New Roman" w:cs="Times New Roman"/>
          <w:b w:val="0"/>
          <w:i/>
          <w:color w:val="808080"/>
          <w:sz w:val="28"/>
        </w:rPr>
        <w:t>Московский комсомолец</w:t>
      </w:r>
      <w:r>
        <w:rPr>
          <w:rFonts w:ascii="Times New Roman" w:hAnsi="Times New Roman" w:cs="Times New Roman"/>
          <w:b w:val="0"/>
          <w:i/>
          <w:color w:val="808080"/>
          <w:sz w:val="28"/>
        </w:rPr>
        <w:t xml:space="preserve"> (</w:t>
      </w:r>
      <w:r>
        <w:rPr>
          <w:rFonts w:ascii="Times New Roman" w:hAnsi="Times New Roman" w:cs="Times New Roman"/>
          <w:b w:val="0"/>
          <w:i/>
          <w:color w:val="808080"/>
          <w:sz w:val="28"/>
          <w:lang w:val="en-US"/>
        </w:rPr>
        <w:t>MK</w:t>
      </w:r>
      <w:r w:rsidRPr="00F712F4">
        <w:rPr>
          <w:rFonts w:ascii="Times New Roman" w:hAnsi="Times New Roman" w:cs="Times New Roman"/>
          <w:b w:val="0"/>
          <w:i/>
          <w:color w:val="808080"/>
          <w:sz w:val="28"/>
        </w:rPr>
        <w:t>.</w:t>
      </w:r>
      <w:r>
        <w:rPr>
          <w:rFonts w:ascii="Times New Roman" w:hAnsi="Times New Roman" w:cs="Times New Roman"/>
          <w:b w:val="0"/>
          <w:i/>
          <w:color w:val="808080"/>
          <w:sz w:val="28"/>
          <w:lang w:val="en-US"/>
        </w:rPr>
        <w:t>RU</w:t>
      </w:r>
      <w:r>
        <w:rPr>
          <w:rFonts w:ascii="Times New Roman" w:hAnsi="Times New Roman" w:cs="Times New Roman"/>
          <w:b w:val="0"/>
          <w:i/>
          <w:color w:val="808080"/>
          <w:sz w:val="28"/>
        </w:rPr>
        <w:t>)</w:t>
      </w:r>
    </w:p>
    <w:p w14:paraId="10701544" w14:textId="17A9C145" w:rsidR="00F712F4" w:rsidRPr="00F712F4" w:rsidRDefault="00F712F4" w:rsidP="00F712F4">
      <w:pPr>
        <w:pStyle w:val="2"/>
        <w:rPr>
          <w:bCs/>
        </w:rPr>
      </w:pPr>
      <w:bookmarkStart w:id="200" w:name="тема3"/>
      <w:bookmarkEnd w:id="200"/>
      <w:r w:rsidRPr="00F712F4">
        <w:rPr>
          <w:bCs/>
        </w:rPr>
        <w:t>Бесплатная юридическая помощь многодетным: «Единая Россия» внесла новый законопроект</w:t>
      </w:r>
    </w:p>
    <w:p w14:paraId="47DB2D79" w14:textId="77777777" w:rsidR="00F712F4" w:rsidRPr="00F712F4" w:rsidRDefault="00F712F4" w:rsidP="00F712F4"/>
    <w:p w14:paraId="5EF21147" w14:textId="672D2A8B" w:rsidR="00F712F4" w:rsidRDefault="00F712F4" w:rsidP="00F712F4">
      <w:pPr>
        <w:jc w:val="both"/>
        <w:rPr>
          <w:sz w:val="28"/>
          <w:szCs w:val="28"/>
          <w:lang w:val="en-US"/>
        </w:rPr>
      </w:pPr>
      <w:r w:rsidRPr="00F712F4">
        <w:rPr>
          <w:sz w:val="28"/>
          <w:szCs w:val="28"/>
        </w:rPr>
        <w:t>«Единая Россия» внесла законопроект, который обеспечит бесплатной юридической помощью многодетные семьи. Об этом сообщил врио секретаря Генсовета «Единой России» Владимир Якушев. В качестве бесплатной юридической помощи предусматривается правовое консультирование, составление заявлений, жалоб и других документов правового характера, представление интересов в судах, государственных и муниципальных органах. Воспользоваться такой помощью смогут все семьи с тремя и более несовершеннолетними детьми, а также детьми в возрасте до 23 лет, продолжающими обучение.</w:t>
      </w:r>
    </w:p>
    <w:p w14:paraId="6454F359" w14:textId="77777777" w:rsidR="00F712F4" w:rsidRDefault="00F712F4" w:rsidP="00F712F4">
      <w:pPr>
        <w:jc w:val="both"/>
        <w:rPr>
          <w:sz w:val="28"/>
          <w:szCs w:val="28"/>
          <w:lang w:val="en-US"/>
        </w:rPr>
      </w:pPr>
    </w:p>
    <w:p w14:paraId="230436D2" w14:textId="1E317B6A" w:rsidR="00F712F4" w:rsidRPr="00F712F4" w:rsidRDefault="00F712F4" w:rsidP="00F712F4">
      <w:pPr>
        <w:jc w:val="both"/>
        <w:rPr>
          <w:color w:val="248AE8"/>
          <w:lang w:val="en-US"/>
        </w:rPr>
      </w:pPr>
      <w:hyperlink r:id="rId68" w:history="1">
        <w:r w:rsidRPr="00F712F4">
          <w:rPr>
            <w:rStyle w:val="a9"/>
            <w:color w:val="248AE8"/>
            <w:lang w:val="en-US"/>
          </w:rPr>
          <w:t>https://www.mk.ru/politics/2024/09/18/besplatnaya-yuridicheskaya-pomoshh-mnogodetnym-edinaya-rossiya-vnesla-novyy-zakonoproekt.html</w:t>
        </w:r>
      </w:hyperlink>
      <w:r w:rsidRPr="00F712F4">
        <w:rPr>
          <w:color w:val="248AE8"/>
          <w:lang w:val="en-US"/>
        </w:rPr>
        <w:t xml:space="preserve"> </w:t>
      </w:r>
    </w:p>
    <w:p w14:paraId="27C430E1" w14:textId="77777777" w:rsidR="00F712F4" w:rsidRPr="00F712F4" w:rsidRDefault="00F712F4" w:rsidP="00F712F4">
      <w:pPr>
        <w:rPr>
          <w:lang w:val="en-US"/>
        </w:rPr>
      </w:pPr>
    </w:p>
    <w:p w14:paraId="14646FDF" w14:textId="72244ACE" w:rsidR="00C53606" w:rsidRPr="00F712F4" w:rsidRDefault="0089668E">
      <w:pPr>
        <w:pStyle w:val="3"/>
        <w:spacing w:before="220" w:after="0"/>
        <w:rPr>
          <w:rFonts w:eastAsia="Arial"/>
          <w:lang w:val="en-US"/>
        </w:rPr>
      </w:pPr>
      <w:r w:rsidRPr="00F712F4">
        <w:rPr>
          <w:rFonts w:ascii="Times New Roman" w:hAnsi="Times New Roman" w:cs="Times New Roman"/>
          <w:b w:val="0"/>
          <w:i/>
          <w:color w:val="808080"/>
          <w:sz w:val="28"/>
          <w:lang w:val="en-US"/>
        </w:rPr>
        <w:t>19.09.2024</w:t>
      </w:r>
      <w:r w:rsidRPr="00F712F4">
        <w:rPr>
          <w:rFonts w:eastAsia="Arial"/>
          <w:lang w:val="en-US"/>
        </w:rPr>
        <w:t xml:space="preserve"> </w:t>
      </w:r>
      <w:r>
        <w:rPr>
          <w:rFonts w:ascii="Times New Roman" w:hAnsi="Times New Roman" w:cs="Times New Roman"/>
          <w:b w:val="0"/>
          <w:i/>
          <w:color w:val="808080"/>
          <w:sz w:val="28"/>
        </w:rPr>
        <w:t>ТАСС</w:t>
      </w:r>
      <w:r w:rsidRPr="00F712F4">
        <w:rPr>
          <w:rFonts w:ascii="Times New Roman" w:hAnsi="Times New Roman" w:cs="Times New Roman"/>
          <w:b w:val="0"/>
          <w:i/>
          <w:color w:val="808080"/>
          <w:sz w:val="28"/>
          <w:lang w:val="en-US"/>
        </w:rPr>
        <w:t xml:space="preserve"> (tass.ru)</w:t>
      </w:r>
    </w:p>
    <w:bookmarkStart w:id="201" w:name="re_-1833112750"/>
    <w:bookmarkStart w:id="202" w:name="re_5aa9cbfe-76fb-45e8-8363-e51180341de0"/>
    <w:p w14:paraId="14646FE0" w14:textId="77777777" w:rsidR="00C53606" w:rsidRDefault="0089668E">
      <w:pPr>
        <w:pStyle w:val="2"/>
      </w:pPr>
      <w:r>
        <w:fldChar w:fldCharType="begin"/>
      </w:r>
      <w:r>
        <w:instrText>HYPERLINK "https://tass.ru/obschestvo/21904503"</w:instrText>
      </w:r>
      <w:r>
        <w:fldChar w:fldCharType="separate"/>
      </w:r>
      <w:r>
        <w:t>Комитет Госдумы одобрил к I чтению законопроект об инклюзивном туризме</w:t>
      </w:r>
      <w:r>
        <w:fldChar w:fldCharType="end"/>
      </w:r>
      <w:bookmarkEnd w:id="201"/>
      <w:bookmarkEnd w:id="202"/>
    </w:p>
    <w:p w14:paraId="14646FE1" w14:textId="77777777" w:rsidR="00C53606" w:rsidRDefault="0089668E">
      <w:pPr>
        <w:pStyle w:val="a3"/>
        <w:spacing w:beforeAutospacing="1" w:afterAutospacing="1"/>
      </w:pPr>
      <w:r w:rsidRPr="00DB6AB1">
        <w:t>Предлагается внести изменения в закон "Об основах туристской деятельности в РФ", установив одной из целей государственного регулирования туристской деятельности обеспечение беспрепятственного доступа инвалидов к объектам туристской индустрии. В настоящее время в законе не содержится требований в части доступности таких объектов для людей с инвалидностью. Как говорится в пояснительной записке, создание условий для отдыха и оздоровления всех категорий граждан, в том числе инвалидов</w:t>
      </w:r>
      <w:r>
        <w:t>, является одной из задач государственной программы "Развитие туризма".</w:t>
      </w:r>
    </w:p>
    <w:p w14:paraId="14646FE2" w14:textId="77777777" w:rsidR="00C53606" w:rsidRDefault="00F000B6">
      <w:pPr>
        <w:rPr>
          <w:color w:val="248AE8"/>
        </w:rPr>
      </w:pPr>
      <w:hyperlink r:id="rId69" w:history="1">
        <w:r w:rsidR="0089668E">
          <w:rPr>
            <w:color w:val="248AE8"/>
          </w:rPr>
          <w:t>https://tass.ru/obschestvo/21904503</w:t>
        </w:r>
      </w:hyperlink>
      <w:r w:rsidR="0089668E">
        <w:rPr>
          <w:color w:val="248AE8"/>
        </w:rPr>
        <w:t> </w:t>
      </w:r>
    </w:p>
    <w:p w14:paraId="14646FE3" w14:textId="77777777" w:rsidR="00C53606" w:rsidRDefault="00C53606">
      <w:pPr>
        <w:pStyle w:val="a4"/>
      </w:pPr>
    </w:p>
    <w:p w14:paraId="14646FE4" w14:textId="77777777" w:rsidR="00C53606" w:rsidRDefault="0089668E">
      <w:pPr>
        <w:pStyle w:val="3"/>
        <w:spacing w:before="220" w:after="0"/>
        <w:rPr>
          <w:rFonts w:eastAsia="Arial"/>
        </w:rPr>
      </w:pPr>
      <w:r>
        <w:rPr>
          <w:rFonts w:ascii="Times New Roman" w:hAnsi="Times New Roman" w:cs="Times New Roman"/>
          <w:b w:val="0"/>
          <w:i/>
          <w:color w:val="808080"/>
          <w:sz w:val="28"/>
        </w:rPr>
        <w:t>16.09.2024</w:t>
      </w:r>
      <w:r>
        <w:rPr>
          <w:rFonts w:eastAsia="Arial"/>
        </w:rPr>
        <w:t xml:space="preserve"> </w:t>
      </w:r>
      <w:r>
        <w:rPr>
          <w:rFonts w:ascii="Times New Roman" w:hAnsi="Times New Roman" w:cs="Times New Roman"/>
          <w:b w:val="0"/>
          <w:i/>
          <w:color w:val="808080"/>
          <w:sz w:val="28"/>
        </w:rPr>
        <w:t>РИА Крым (crimea.ria.ru)</w:t>
      </w:r>
    </w:p>
    <w:bookmarkStart w:id="203" w:name="re_-1833112749"/>
    <w:bookmarkStart w:id="204" w:name="re_dd1863ae-02d7-4197-b841-f9f88a21fc4e"/>
    <w:p w14:paraId="14646FE5" w14:textId="77777777" w:rsidR="00C53606" w:rsidRDefault="0089668E">
      <w:pPr>
        <w:pStyle w:val="2"/>
      </w:pPr>
      <w:r>
        <w:fldChar w:fldCharType="begin"/>
      </w:r>
      <w:r>
        <w:instrText>HYPERLINK "https://crimea.ria.ru/20240916/kak-poluchit-ostatok-matkapitala-1140376940.html"</w:instrText>
      </w:r>
      <w:r>
        <w:fldChar w:fldCharType="separate"/>
      </w:r>
      <w:r>
        <w:t>Как получить остаток маткапитала</w:t>
      </w:r>
      <w:r>
        <w:fldChar w:fldCharType="end"/>
      </w:r>
      <w:bookmarkEnd w:id="203"/>
      <w:bookmarkEnd w:id="204"/>
    </w:p>
    <w:p w14:paraId="14646FE6" w14:textId="7184380B" w:rsidR="00C53606" w:rsidRPr="00C50414" w:rsidRDefault="0089668E">
      <w:pPr>
        <w:pStyle w:val="a3"/>
        <w:spacing w:beforeAutospacing="1" w:afterAutospacing="1"/>
      </w:pPr>
      <w:r w:rsidRPr="00C50414">
        <w:t>Соответствующее уведомление от Фонда пенсионного и социального страхования семьи, которым положена эта выплата, получат через портал госуслуг. К уведомлению будет приложено уже частично заполненное заявление. Его можно отправить как через портал госуслуг в электронном виде, так и через МФЦ или почтовым отправлением. "Средства поступят на банковский счет одного из родителей в течение 5 рабочих дней после того, как фонд примет решение о назначении выплаты", - сообщают в кабмине РФ. В середине июля президент Владимир Путин подписал закон</w:t>
      </w:r>
      <w:r w:rsidR="00C50414" w:rsidRPr="00C50414">
        <w:t>.</w:t>
      </w:r>
    </w:p>
    <w:p w14:paraId="14646FE7" w14:textId="77777777" w:rsidR="00C53606" w:rsidRDefault="00F000B6">
      <w:pPr>
        <w:rPr>
          <w:color w:val="248AE8"/>
        </w:rPr>
      </w:pPr>
      <w:hyperlink r:id="rId70" w:history="1">
        <w:r w:rsidR="0089668E">
          <w:rPr>
            <w:color w:val="248AE8"/>
          </w:rPr>
          <w:t>https://crimea.ria.ru/20240916/kak-poluchit-ostatok-matkapitala-1140376940.html</w:t>
        </w:r>
      </w:hyperlink>
      <w:r w:rsidR="0089668E">
        <w:rPr>
          <w:color w:val="248AE8"/>
        </w:rPr>
        <w:t> </w:t>
      </w:r>
    </w:p>
    <w:p w14:paraId="14646FE8" w14:textId="77777777" w:rsidR="00C53606" w:rsidRDefault="00C53606">
      <w:pPr>
        <w:pStyle w:val="a4"/>
      </w:pPr>
    </w:p>
    <w:p w14:paraId="14646FED" w14:textId="77777777" w:rsidR="00C53606" w:rsidRDefault="00C53606">
      <w:pPr>
        <w:pStyle w:val="a4"/>
      </w:pPr>
    </w:p>
    <w:p w14:paraId="14646FF2" w14:textId="77777777" w:rsidR="00C53606" w:rsidRDefault="00C53606">
      <w:pPr>
        <w:pStyle w:val="a4"/>
      </w:pPr>
    </w:p>
    <w:p w14:paraId="14646FF7" w14:textId="77777777" w:rsidR="00C53606" w:rsidRDefault="00C53606">
      <w:pPr>
        <w:pStyle w:val="a4"/>
      </w:pPr>
    </w:p>
    <w:p w14:paraId="14646FFC" w14:textId="77777777" w:rsidR="00C53606" w:rsidRDefault="00C53606">
      <w:pPr>
        <w:pStyle w:val="a4"/>
      </w:pPr>
    </w:p>
    <w:p w14:paraId="14646FFD" w14:textId="77777777" w:rsidR="00C53606" w:rsidRDefault="0089668E">
      <w:pPr>
        <w:pStyle w:val="3"/>
        <w:spacing w:before="220" w:after="0"/>
        <w:rPr>
          <w:rFonts w:eastAsia="Arial"/>
        </w:rPr>
      </w:pPr>
      <w:r>
        <w:rPr>
          <w:rFonts w:ascii="Times New Roman" w:hAnsi="Times New Roman" w:cs="Times New Roman"/>
          <w:b w:val="0"/>
          <w:i/>
          <w:color w:val="808080"/>
          <w:sz w:val="28"/>
        </w:rPr>
        <w:t>18.09.2024</w:t>
      </w:r>
      <w:r>
        <w:rPr>
          <w:rFonts w:eastAsia="Arial"/>
        </w:rPr>
        <w:t xml:space="preserve"> </w:t>
      </w:r>
      <w:r>
        <w:rPr>
          <w:rFonts w:ascii="Times New Roman" w:hAnsi="Times New Roman" w:cs="Times New Roman"/>
          <w:b w:val="0"/>
          <w:i/>
          <w:color w:val="808080"/>
          <w:sz w:val="28"/>
        </w:rPr>
        <w:t>РИА Новости (ria.ru)</w:t>
      </w:r>
    </w:p>
    <w:bookmarkStart w:id="205" w:name="re_-1833112744"/>
    <w:bookmarkStart w:id="206" w:name="re_12f2367a-a5b7-4ae6-a6dc-56a86f13c4dc"/>
    <w:p w14:paraId="14646FFE" w14:textId="77777777" w:rsidR="00C53606" w:rsidRDefault="0089668E">
      <w:pPr>
        <w:pStyle w:val="2"/>
      </w:pPr>
      <w:r>
        <w:fldChar w:fldCharType="begin"/>
      </w:r>
      <w:r>
        <w:instrText>HYPERLINK "https://ria.ru/20240918/gosduma-1973443956.html"</w:instrText>
      </w:r>
      <w:r>
        <w:fldChar w:fldCharType="separate"/>
      </w:r>
      <w:r>
        <w:t>Госдума запретила арестовывать отцов-одиночек с детьми до 14 лет</w:t>
      </w:r>
      <w:r>
        <w:fldChar w:fldCharType="end"/>
      </w:r>
      <w:bookmarkEnd w:id="205"/>
      <w:bookmarkEnd w:id="206"/>
    </w:p>
    <w:p w14:paraId="14646FFF" w14:textId="42A754BD" w:rsidR="00C53606" w:rsidRPr="001B36EC" w:rsidRDefault="0089668E">
      <w:pPr>
        <w:pStyle w:val="a3"/>
        <w:spacing w:beforeAutospacing="1" w:afterAutospacing="1"/>
      </w:pPr>
      <w:r w:rsidRPr="001B36EC">
        <w:t>Авторами законопроекта выступили глава комитета Госдумы по госстроительству Павел Крашенинников и первый зампред комитета Ирина Панькина, а также глава комитета Госдумы по молодежной политике Артем Метелев. Законопроектом предлагается дополнить часть 2 статьи 3.9 Кодекса об административных правонарушениях. Им предусматривается, что административное наказание в виде административного ареста не будет применяться к мужчинам, имеющим детей в возрасте до 14 лет и являющимся единственными родителями, а также к лицам, являющимся единственными усыновителями, опекунами, попечителями ребенка в возрасте до 14 лет и (или) ребенка-инвалида. Соавтор законопроекта, глава комитета ГД по молодежной политике Артем Метелев ранее рассказал РИА Новости, что сейчас по закону</w:t>
      </w:r>
      <w:r w:rsidR="001B36EC">
        <w:t>.</w:t>
      </w:r>
    </w:p>
    <w:p w14:paraId="14647000" w14:textId="77777777" w:rsidR="00C53606" w:rsidRDefault="00F000B6">
      <w:pPr>
        <w:rPr>
          <w:color w:val="248AE8"/>
        </w:rPr>
      </w:pPr>
      <w:hyperlink r:id="rId71" w:history="1">
        <w:r w:rsidR="0089668E">
          <w:rPr>
            <w:color w:val="248AE8"/>
          </w:rPr>
          <w:t>https://ria.ru/20240918/gosduma-1973443956.html</w:t>
        </w:r>
      </w:hyperlink>
      <w:r w:rsidR="0089668E">
        <w:rPr>
          <w:color w:val="248AE8"/>
        </w:rPr>
        <w:t> </w:t>
      </w:r>
    </w:p>
    <w:p w14:paraId="14647001" w14:textId="77777777" w:rsidR="00C53606" w:rsidRDefault="00C53606">
      <w:pPr>
        <w:pStyle w:val="a4"/>
      </w:pPr>
    </w:p>
    <w:p w14:paraId="14647006" w14:textId="77777777" w:rsidR="00C53606" w:rsidRDefault="00C53606">
      <w:pPr>
        <w:pStyle w:val="a4"/>
      </w:pPr>
    </w:p>
    <w:p w14:paraId="1464700A" w14:textId="77777777" w:rsidR="00C53606" w:rsidRDefault="00C53606">
      <w:pPr>
        <w:pStyle w:val="a4"/>
      </w:pPr>
    </w:p>
    <w:p w14:paraId="1464700F" w14:textId="77777777" w:rsidR="00C53606" w:rsidRDefault="00C53606">
      <w:pPr>
        <w:pStyle w:val="a4"/>
      </w:pPr>
    </w:p>
    <w:p w14:paraId="14647010" w14:textId="77777777" w:rsidR="00C53606" w:rsidRDefault="0089668E">
      <w:pPr>
        <w:pStyle w:val="3"/>
        <w:spacing w:before="220" w:after="0"/>
        <w:rPr>
          <w:rFonts w:eastAsia="Arial"/>
        </w:rPr>
      </w:pPr>
      <w:r>
        <w:rPr>
          <w:rFonts w:ascii="Times New Roman" w:hAnsi="Times New Roman" w:cs="Times New Roman"/>
          <w:b w:val="0"/>
          <w:i/>
          <w:color w:val="808080"/>
          <w:sz w:val="28"/>
        </w:rPr>
        <w:t>17.09.2024</w:t>
      </w:r>
      <w:r>
        <w:rPr>
          <w:rFonts w:eastAsia="Arial"/>
        </w:rPr>
        <w:t xml:space="preserve"> </w:t>
      </w:r>
      <w:r>
        <w:rPr>
          <w:rFonts w:ascii="Times New Roman" w:hAnsi="Times New Roman" w:cs="Times New Roman"/>
          <w:b w:val="0"/>
          <w:i/>
          <w:color w:val="808080"/>
          <w:sz w:val="28"/>
        </w:rPr>
        <w:t>Смотрим (smotrim.ru)</w:t>
      </w:r>
    </w:p>
    <w:bookmarkStart w:id="207" w:name="re_-1833112740"/>
    <w:bookmarkStart w:id="208" w:name="re_a2a5c4af-50a4-49f2-af6e-4ed474cb688a"/>
    <w:p w14:paraId="14647011" w14:textId="77777777" w:rsidR="00C53606" w:rsidRDefault="0089668E">
      <w:pPr>
        <w:pStyle w:val="2"/>
      </w:pPr>
      <w:r>
        <w:fldChar w:fldCharType="begin"/>
      </w:r>
      <w:r>
        <w:instrText>HYPERLINK "https://smotrim.ru/article/4148761"</w:instrText>
      </w:r>
      <w:r>
        <w:fldChar w:fldCharType="separate"/>
      </w:r>
      <w:r>
        <w:t>Социальная поддержка граждан, развитие систем образования и здравоохранения, земельных отношений, АПК</w:t>
      </w:r>
      <w:r>
        <w:fldChar w:fldCharType="end"/>
      </w:r>
      <w:bookmarkEnd w:id="207"/>
      <w:bookmarkEnd w:id="208"/>
    </w:p>
    <w:p w14:paraId="14647012" w14:textId="77777777" w:rsidR="00C53606" w:rsidRDefault="0089668E">
      <w:pPr>
        <w:pStyle w:val="a3"/>
        <w:spacing w:beforeAutospacing="1" w:afterAutospacing="1"/>
      </w:pPr>
      <w:r w:rsidRPr="00B37ACF">
        <w:t>Социальная поддержка граждан, развитие систем образования и здравоохранения, земельных отношений, АПК. Эти и другие темы сегодня обсудили на заседании правительства. В частности, поддержано предложение о внесении изменений в закон "Об обучении детей-инвалидов</w:t>
      </w:r>
      <w:r>
        <w:t xml:space="preserve"> на дому в Северной Осетии".</w:t>
      </w:r>
    </w:p>
    <w:p w14:paraId="14647013" w14:textId="77777777" w:rsidR="00C53606" w:rsidRPr="00F26E8A" w:rsidRDefault="00F000B6">
      <w:pPr>
        <w:rPr>
          <w:color w:val="248AE8"/>
          <w:lang w:val="en-US"/>
        </w:rPr>
      </w:pPr>
      <w:hyperlink r:id="rId72" w:history="1">
        <w:r w:rsidR="0089668E" w:rsidRPr="00F26E8A">
          <w:rPr>
            <w:color w:val="248AE8"/>
            <w:lang w:val="en-US"/>
          </w:rPr>
          <w:t>https://smotrim.ru/article/4148761</w:t>
        </w:r>
      </w:hyperlink>
      <w:r w:rsidR="0089668E" w:rsidRPr="00F26E8A">
        <w:rPr>
          <w:color w:val="248AE8"/>
          <w:lang w:val="en-US"/>
        </w:rPr>
        <w:t> </w:t>
      </w:r>
    </w:p>
    <w:p w14:paraId="14647014" w14:textId="77777777" w:rsidR="00C53606" w:rsidRPr="00F26E8A" w:rsidRDefault="00C53606">
      <w:pPr>
        <w:pStyle w:val="a4"/>
        <w:rPr>
          <w:lang w:val="en-US"/>
        </w:rPr>
      </w:pPr>
    </w:p>
    <w:p w14:paraId="14647015" w14:textId="77777777" w:rsidR="00C53606" w:rsidRPr="00F26E8A" w:rsidRDefault="0089668E">
      <w:pPr>
        <w:pStyle w:val="3"/>
        <w:spacing w:before="220" w:after="0"/>
        <w:rPr>
          <w:rFonts w:eastAsia="Arial"/>
          <w:lang w:val="en-US"/>
        </w:rPr>
      </w:pPr>
      <w:r w:rsidRPr="00F26E8A">
        <w:rPr>
          <w:rFonts w:ascii="Times New Roman" w:hAnsi="Times New Roman" w:cs="Times New Roman"/>
          <w:b w:val="0"/>
          <w:i/>
          <w:color w:val="808080"/>
          <w:sz w:val="28"/>
          <w:lang w:val="en-US"/>
        </w:rPr>
        <w:t>17.09.2024</w:t>
      </w:r>
      <w:r w:rsidRPr="00F26E8A">
        <w:rPr>
          <w:rFonts w:eastAsia="Arial"/>
          <w:lang w:val="en-US"/>
        </w:rPr>
        <w:t xml:space="preserve"> </w:t>
      </w:r>
      <w:r>
        <w:rPr>
          <w:rFonts w:ascii="Times New Roman" w:hAnsi="Times New Roman" w:cs="Times New Roman"/>
          <w:b w:val="0"/>
          <w:i/>
          <w:color w:val="808080"/>
          <w:sz w:val="28"/>
        </w:rPr>
        <w:t>ГТРК</w:t>
      </w:r>
      <w:r w:rsidRPr="00F26E8A">
        <w:rPr>
          <w:rFonts w:ascii="Times New Roman" w:hAnsi="Times New Roman" w:cs="Times New Roman"/>
          <w:b w:val="0"/>
          <w:i/>
          <w:color w:val="808080"/>
          <w:sz w:val="28"/>
          <w:lang w:val="en-US"/>
        </w:rPr>
        <w:t xml:space="preserve"> </w:t>
      </w:r>
      <w:r>
        <w:rPr>
          <w:rFonts w:ascii="Times New Roman" w:hAnsi="Times New Roman" w:cs="Times New Roman"/>
          <w:b w:val="0"/>
          <w:i/>
          <w:color w:val="808080"/>
          <w:sz w:val="28"/>
        </w:rPr>
        <w:t>Алтай</w:t>
      </w:r>
      <w:r w:rsidRPr="00F26E8A">
        <w:rPr>
          <w:rFonts w:ascii="Times New Roman" w:hAnsi="Times New Roman" w:cs="Times New Roman"/>
          <w:b w:val="0"/>
          <w:i/>
          <w:color w:val="808080"/>
          <w:sz w:val="28"/>
          <w:lang w:val="en-US"/>
        </w:rPr>
        <w:t xml:space="preserve"> (vesti22.tv)</w:t>
      </w:r>
    </w:p>
    <w:bookmarkStart w:id="209" w:name="re_-1833112739"/>
    <w:bookmarkStart w:id="210" w:name="re_2c7f6202-08ea-4038-b4dc-35d2f4b47e14"/>
    <w:p w14:paraId="14647016" w14:textId="77777777" w:rsidR="00C53606" w:rsidRDefault="0089668E">
      <w:pPr>
        <w:pStyle w:val="2"/>
      </w:pPr>
      <w:r>
        <w:fldChar w:fldCharType="begin"/>
      </w:r>
      <w:r>
        <w:instrText>HYPERLINK "https://vesti22.tv/news/uchastniki-svo-i-chleny-ikh-semey-osvobozhdeny-ot-uplaty-naloga-na-imushchestvo/"</w:instrText>
      </w:r>
      <w:r>
        <w:fldChar w:fldCharType="separate"/>
      </w:r>
      <w:r>
        <w:t>Участники СВО и члены их семей освобождены от уплаты налога на имущество</w:t>
      </w:r>
      <w:r>
        <w:fldChar w:fldCharType="end"/>
      </w:r>
      <w:bookmarkEnd w:id="209"/>
      <w:bookmarkEnd w:id="210"/>
    </w:p>
    <w:p w14:paraId="14647017" w14:textId="77777777" w:rsidR="00C53606" w:rsidRDefault="0089668E">
      <w:pPr>
        <w:pStyle w:val="a3"/>
        <w:spacing w:beforeAutospacing="1" w:afterAutospacing="1"/>
      </w:pPr>
      <w:r>
        <w:t xml:space="preserve">В августе принят Федеральный закон, освободивший участников СВО и членов их семей от уплаты налога на имущество. К членам семей участников СВО </w:t>
      </w:r>
      <w:r>
        <w:rPr>
          <w:b/>
          <w:bCs/>
        </w:rPr>
        <w:t>закон относит только супругов и несовершеннолетних детей, а также совершеннолетних детей-инвалидов</w:t>
      </w:r>
      <w:r>
        <w:t xml:space="preserve">, либо студентов, обучающихся по очной форме. Все они получили право исключить из налогооблагаемой базы по одному объекту в каждой из трех категорий: это квартиры, жилые дома, гаражи или </w:t>
      </w:r>
      <w:proofErr w:type="spellStart"/>
      <w:r>
        <w:t>машиноместа</w:t>
      </w:r>
      <w:proofErr w:type="spellEnd"/>
      <w:r>
        <w:t>.</w:t>
      </w:r>
    </w:p>
    <w:p w14:paraId="14647031" w14:textId="62DD4636" w:rsidR="00C53606" w:rsidRPr="00CB0755" w:rsidRDefault="00F000B6" w:rsidP="00CB0755">
      <w:pPr>
        <w:rPr>
          <w:color w:val="248AE8"/>
        </w:rPr>
      </w:pPr>
      <w:hyperlink r:id="rId73" w:history="1">
        <w:r w:rsidR="0089668E">
          <w:rPr>
            <w:color w:val="248AE8"/>
          </w:rPr>
          <w:t>https://vesti22.tv/news/uchastniki-svo-i-chleny-ikh-semey-osvobozhdeny-ot-uplaty-naloga-na-imushchestvo/</w:t>
        </w:r>
      </w:hyperlink>
      <w:r w:rsidR="0089668E">
        <w:rPr>
          <w:color w:val="248AE8"/>
        </w:rPr>
        <w:t> </w:t>
      </w:r>
    </w:p>
    <w:p w14:paraId="14647035" w14:textId="77777777" w:rsidR="00C53606" w:rsidRDefault="00C53606">
      <w:pPr>
        <w:pStyle w:val="a4"/>
      </w:pPr>
    </w:p>
    <w:p w14:paraId="1464703A" w14:textId="77777777" w:rsidR="00C53606" w:rsidRDefault="00C53606">
      <w:pPr>
        <w:pStyle w:val="a4"/>
      </w:pPr>
    </w:p>
    <w:p w14:paraId="1464703E" w14:textId="77777777" w:rsidR="00C53606" w:rsidRDefault="00C53606">
      <w:pPr>
        <w:pStyle w:val="a4"/>
      </w:pPr>
    </w:p>
    <w:p w14:paraId="14647043" w14:textId="77777777" w:rsidR="00C53606" w:rsidRDefault="00C53606">
      <w:pPr>
        <w:pStyle w:val="a4"/>
      </w:pPr>
    </w:p>
    <w:p w14:paraId="14647044" w14:textId="77777777" w:rsidR="00C53606" w:rsidRDefault="0089668E">
      <w:pPr>
        <w:pStyle w:val="3"/>
        <w:spacing w:before="220" w:after="0"/>
        <w:rPr>
          <w:rFonts w:eastAsia="Arial"/>
        </w:rPr>
      </w:pPr>
      <w:r>
        <w:rPr>
          <w:rFonts w:ascii="Times New Roman" w:hAnsi="Times New Roman" w:cs="Times New Roman"/>
          <w:b w:val="0"/>
          <w:i/>
          <w:color w:val="808080"/>
          <w:sz w:val="28"/>
        </w:rPr>
        <w:t>18.09.2024</w:t>
      </w:r>
      <w:r>
        <w:rPr>
          <w:rFonts w:eastAsia="Arial"/>
        </w:rPr>
        <w:t xml:space="preserve"> </w:t>
      </w:r>
      <w:r>
        <w:rPr>
          <w:rFonts w:ascii="Times New Roman" w:hAnsi="Times New Roman" w:cs="Times New Roman"/>
          <w:b w:val="0"/>
          <w:i/>
          <w:color w:val="808080"/>
          <w:sz w:val="28"/>
        </w:rPr>
        <w:t>МК Байкал (baikal.mk.ru)</w:t>
      </w:r>
    </w:p>
    <w:bookmarkStart w:id="211" w:name="re_-1833112729"/>
    <w:bookmarkStart w:id="212" w:name="re_aee09c5c-74f3-414c-af2b-a2a2dcaa41d6"/>
    <w:p w14:paraId="14647045" w14:textId="77777777" w:rsidR="00C53606" w:rsidRDefault="0089668E">
      <w:pPr>
        <w:pStyle w:val="2"/>
      </w:pPr>
      <w:r>
        <w:fldChar w:fldCharType="begin"/>
      </w:r>
      <w:r>
        <w:instrText>HYPERLINK "https://baikal.mk.ru/social/2024/09/18/igor-kobzev-zakonoproekt-o-merakh-podderzhki-dlya-lgotnikov-v-chasti-priobreteniya-i-dostavki-tverdogo-topliva-budet-imet-khoroshiy-socialnyy-effekt.html"</w:instrText>
      </w:r>
      <w:r>
        <w:fldChar w:fldCharType="separate"/>
      </w:r>
      <w:r>
        <w:t>Игорь Кобзев: Законопроект о мерах поддержки для льготников в части приобретения и доставки твердого топлива будет иметь хороший социальный эффект</w:t>
      </w:r>
      <w:r>
        <w:fldChar w:fldCharType="end"/>
      </w:r>
      <w:bookmarkEnd w:id="211"/>
      <w:bookmarkEnd w:id="212"/>
    </w:p>
    <w:p w14:paraId="14647046" w14:textId="77777777" w:rsidR="00C53606" w:rsidRDefault="0089668E">
      <w:pPr>
        <w:pStyle w:val="a3"/>
        <w:spacing w:beforeAutospacing="1" w:afterAutospacing="1"/>
      </w:pPr>
      <w:r>
        <w:t xml:space="preserve">Всего получателями мер соцподдержки по оплате твердого топлива в домах с печным отоплением являются около 74 тысяч льготников региона. В соответствии с федеральным законодательством – это </w:t>
      </w:r>
      <w:r>
        <w:rPr>
          <w:b/>
          <w:bCs/>
        </w:rPr>
        <w:t>инвалиды, семьи, имеющие детей инвалидов, ветераны и инвалиды ВОВ, чернобыльцы, ветераны боевых действий. Областными законами</w:t>
      </w:r>
      <w:r>
        <w:t xml:space="preserve"> льготы предусмотрены ветеранам труда, труженикам тыла, ветеранам труда Иркутской области, гражданам, имеющим статус "Дети Великой Отечественной войны".</w:t>
      </w:r>
    </w:p>
    <w:p w14:paraId="14647065" w14:textId="12BB45DC" w:rsidR="00C53606" w:rsidRDefault="00F000B6">
      <w:pPr>
        <w:rPr>
          <w:color w:val="248AE8"/>
        </w:rPr>
      </w:pPr>
      <w:hyperlink r:id="rId74" w:history="1">
        <w:r w:rsidR="0089668E">
          <w:rPr>
            <w:color w:val="248AE8"/>
          </w:rPr>
          <w:t>https://baikal.mk.ru/social/2024/09/18/igor-kobzev-zakonoproekt-o-merakh-podderzhki-dlya-lgotnikov-v-chasti-priobreteniya-i-dostavki-tverdogo-topliva-budet-imet-khoroshiy-socialnyy-effekt.html</w:t>
        </w:r>
      </w:hyperlink>
      <w:r w:rsidR="0089668E">
        <w:rPr>
          <w:color w:val="248AE8"/>
        </w:rPr>
        <w:t>   </w:t>
      </w:r>
    </w:p>
    <w:p w14:paraId="14647066" w14:textId="77777777" w:rsidR="00C53606" w:rsidRDefault="00C53606">
      <w:pPr>
        <w:pStyle w:val="a4"/>
      </w:pPr>
    </w:p>
    <w:p w14:paraId="14647067" w14:textId="77777777" w:rsidR="00C53606" w:rsidRDefault="0089668E">
      <w:pPr>
        <w:pStyle w:val="3"/>
        <w:spacing w:before="220" w:after="0"/>
        <w:rPr>
          <w:rFonts w:eastAsia="Arial"/>
        </w:rPr>
      </w:pPr>
      <w:r>
        <w:rPr>
          <w:rFonts w:ascii="Times New Roman" w:hAnsi="Times New Roman" w:cs="Times New Roman"/>
          <w:b w:val="0"/>
          <w:i/>
          <w:color w:val="808080"/>
          <w:sz w:val="28"/>
        </w:rPr>
        <w:t>15.09.2024</w:t>
      </w:r>
      <w:r>
        <w:rPr>
          <w:rFonts w:eastAsia="Arial"/>
        </w:rPr>
        <w:t xml:space="preserve"> </w:t>
      </w:r>
      <w:r>
        <w:rPr>
          <w:rFonts w:ascii="Times New Roman" w:hAnsi="Times New Roman" w:cs="Times New Roman"/>
          <w:b w:val="0"/>
          <w:i/>
          <w:color w:val="808080"/>
          <w:sz w:val="28"/>
        </w:rPr>
        <w:t>Парламентская газета (pnp.ru)</w:t>
      </w:r>
    </w:p>
    <w:bookmarkStart w:id="213" w:name="re_-1833112722"/>
    <w:bookmarkStart w:id="214" w:name="re_490448fc-5985-4105-ada8-52d6749bfd2b"/>
    <w:p w14:paraId="14647068" w14:textId="77777777" w:rsidR="00C53606" w:rsidRDefault="0089668E">
      <w:pPr>
        <w:pStyle w:val="2"/>
      </w:pPr>
      <w:r>
        <w:fldChar w:fldCharType="begin"/>
      </w:r>
      <w:r>
        <w:instrText>HYPERLINK "https://www.pnp.ru/politics/vyplatu-na-soderzhanie-sobak-provodnikov-predlagayut-uvelichit-v-2025-godu.html"</w:instrText>
      </w:r>
      <w:r>
        <w:fldChar w:fldCharType="separate"/>
      </w:r>
      <w:r>
        <w:t>Выплату на содержание собак-проводников предлагают увеличить в 2025 году</w:t>
      </w:r>
      <w:r>
        <w:fldChar w:fldCharType="end"/>
      </w:r>
      <w:bookmarkEnd w:id="213"/>
      <w:bookmarkEnd w:id="214"/>
    </w:p>
    <w:p w14:paraId="14647069" w14:textId="77777777" w:rsidR="00C53606" w:rsidRDefault="0089668E">
      <w:pPr>
        <w:pStyle w:val="a3"/>
        <w:spacing w:beforeAutospacing="1" w:afterAutospacing="1"/>
      </w:pPr>
      <w:r>
        <w:t xml:space="preserve">"Наш комитет будет отвечать за раздел "Социальная политика", в том числе за финансирование общероссийских организаций инвалидов, – добавил Нилов, – и закладывает деньги на обеспечение техническими средствами реабилитации, в том числе собаками-поводырями, а также на их содержание". На поруки – только после школы В статье 11.1 </w:t>
      </w:r>
      <w:r>
        <w:rPr>
          <w:b/>
          <w:bCs/>
        </w:rPr>
        <w:t>Федерального закона от 24 ноября 1995 года № 181-ФЗ "О социальной защите инвалидов</w:t>
      </w:r>
      <w:r>
        <w:t xml:space="preserve"> в Российской Федерации" перечислены так называемые технические средства реабилитации, к которым относят и собак-проводников. Их главная задача – обеспечить безопасное самостоятельное передвижение слепого в условиях современной городской среды.</w:t>
      </w:r>
    </w:p>
    <w:p w14:paraId="1464706F" w14:textId="1FF9DED3" w:rsidR="00C53606" w:rsidRDefault="00F000B6">
      <w:pPr>
        <w:rPr>
          <w:color w:val="248AE8"/>
        </w:rPr>
      </w:pPr>
      <w:hyperlink r:id="rId75" w:history="1">
        <w:r w:rsidR="0089668E">
          <w:rPr>
            <w:color w:val="248AE8"/>
          </w:rPr>
          <w:t>https://www.pnp.ru/politics/vyplatu-na-soderzhanie-sobak-provodnikov-predlagayut-uvelichit-v-2025-godu.html</w:t>
        </w:r>
      </w:hyperlink>
      <w:r w:rsidR="0089668E">
        <w:rPr>
          <w:color w:val="248AE8"/>
        </w:rPr>
        <w:t>  </w:t>
      </w:r>
    </w:p>
    <w:p w14:paraId="14647070" w14:textId="77777777" w:rsidR="00C53606" w:rsidRDefault="00C53606">
      <w:pPr>
        <w:pStyle w:val="a4"/>
      </w:pPr>
    </w:p>
    <w:p w14:paraId="14647071" w14:textId="77777777" w:rsidR="00C53606" w:rsidRDefault="0089668E">
      <w:pPr>
        <w:pStyle w:val="3"/>
        <w:spacing w:before="220" w:after="0"/>
        <w:rPr>
          <w:rFonts w:eastAsia="Arial"/>
        </w:rPr>
      </w:pPr>
      <w:r>
        <w:rPr>
          <w:rFonts w:ascii="Times New Roman" w:hAnsi="Times New Roman" w:cs="Times New Roman"/>
          <w:b w:val="0"/>
          <w:i/>
          <w:color w:val="808080"/>
          <w:sz w:val="28"/>
        </w:rPr>
        <w:t>20.09.2024</w:t>
      </w:r>
      <w:r>
        <w:rPr>
          <w:rFonts w:eastAsia="Arial"/>
        </w:rPr>
        <w:t xml:space="preserve"> </w:t>
      </w:r>
      <w:r>
        <w:rPr>
          <w:rFonts w:ascii="Times New Roman" w:hAnsi="Times New Roman" w:cs="Times New Roman"/>
          <w:b w:val="0"/>
          <w:i/>
          <w:color w:val="808080"/>
          <w:sz w:val="28"/>
        </w:rPr>
        <w:t>Lenta.ru</w:t>
      </w:r>
    </w:p>
    <w:bookmarkStart w:id="215" w:name="re_-1833112720"/>
    <w:bookmarkStart w:id="216" w:name="re_1750b13c-a371-44f7-a920-001af3d9d16a"/>
    <w:p w14:paraId="14647072" w14:textId="77777777" w:rsidR="00C53606" w:rsidRDefault="0089668E">
      <w:pPr>
        <w:pStyle w:val="2"/>
      </w:pPr>
      <w:r>
        <w:fldChar w:fldCharType="begin"/>
      </w:r>
      <w:r>
        <w:instrText>HYPERLINK "https://lenta.ru/news/2024/09/20/v-rossii-predlozhili-vvesti-13-yu-pensiyu-komu-i-za-chto-ona-budet-polagatsya/"</w:instrText>
      </w:r>
      <w:r>
        <w:fldChar w:fldCharType="separate"/>
      </w:r>
      <w:r>
        <w:t>В России предложили ввести 13-ю пенсию. Кому и за что она будет полагаться?</w:t>
      </w:r>
      <w:r>
        <w:fldChar w:fldCharType="end"/>
      </w:r>
      <w:bookmarkEnd w:id="215"/>
      <w:bookmarkEnd w:id="216"/>
    </w:p>
    <w:p w14:paraId="14647073" w14:textId="77777777" w:rsidR="00C53606" w:rsidRDefault="0089668E">
      <w:pPr>
        <w:pStyle w:val="a3"/>
        <w:spacing w:beforeAutospacing="1" w:afterAutospacing="1"/>
      </w:pPr>
      <w:r>
        <w:t xml:space="preserve">За каждого иждивенца будет начислена сумма в размере 2,5 тысячи рублей в месяц. В августе президент России Владимир Путин подписал </w:t>
      </w:r>
      <w:r>
        <w:rPr>
          <w:b/>
          <w:bCs/>
        </w:rPr>
        <w:t>закон о повышении пенсии для нескольких категорий граждан. Закон устанавливает прибавку к пенсии для россиян старше 80 лет, а также для инвалидов</w:t>
      </w:r>
      <w:r>
        <w:t xml:space="preserve"> I группы.</w:t>
      </w:r>
    </w:p>
    <w:p w14:paraId="14647083" w14:textId="78E4D3D8" w:rsidR="00C53606" w:rsidRDefault="00F000B6">
      <w:pPr>
        <w:rPr>
          <w:color w:val="248AE8"/>
        </w:rPr>
      </w:pPr>
      <w:hyperlink r:id="rId76" w:history="1">
        <w:r w:rsidR="0089668E">
          <w:rPr>
            <w:color w:val="248AE8"/>
          </w:rPr>
          <w:t>https://lenta.ru/news/2024/09/20/v-rossii-predlozhili-vvesti-13-yu-pensiyu-komu-i-za-chto-ona-budet-polagatsya/</w:t>
        </w:r>
      </w:hyperlink>
      <w:r w:rsidR="0089668E">
        <w:rPr>
          <w:color w:val="248AE8"/>
        </w:rPr>
        <w:t>  </w:t>
      </w:r>
    </w:p>
    <w:p w14:paraId="14647084" w14:textId="77777777" w:rsidR="00C53606" w:rsidRDefault="00C53606">
      <w:pPr>
        <w:pStyle w:val="a4"/>
      </w:pPr>
    </w:p>
    <w:p w14:paraId="14647088" w14:textId="038B6CD7" w:rsidR="00C53606" w:rsidRDefault="0089668E">
      <w:pPr>
        <w:rPr>
          <w:color w:val="248AE8"/>
        </w:rPr>
      </w:pPr>
      <w:r>
        <w:rPr>
          <w:color w:val="248AE8"/>
        </w:rPr>
        <w:t> </w:t>
      </w:r>
    </w:p>
    <w:p w14:paraId="14647089" w14:textId="77777777" w:rsidR="00C53606" w:rsidRDefault="00C53606">
      <w:pPr>
        <w:pStyle w:val="a4"/>
      </w:pPr>
    </w:p>
    <w:p w14:paraId="1464708E" w14:textId="77777777" w:rsidR="00C53606" w:rsidRDefault="00C53606">
      <w:pPr>
        <w:pStyle w:val="a4"/>
      </w:pPr>
    </w:p>
    <w:p w14:paraId="14647093" w14:textId="77777777" w:rsidR="00C53606" w:rsidRPr="00A10F9A" w:rsidRDefault="00C53606">
      <w:pPr>
        <w:pStyle w:val="a4"/>
      </w:pPr>
    </w:p>
    <w:p w14:paraId="14647094" w14:textId="77777777" w:rsidR="00C53606" w:rsidRDefault="0089668E">
      <w:pPr>
        <w:pStyle w:val="3"/>
        <w:spacing w:before="220" w:after="0"/>
        <w:rPr>
          <w:rFonts w:eastAsia="Arial"/>
        </w:rPr>
      </w:pPr>
      <w:r w:rsidRPr="00A10F9A">
        <w:rPr>
          <w:rFonts w:ascii="Times New Roman" w:hAnsi="Times New Roman" w:cs="Times New Roman"/>
          <w:b w:val="0"/>
          <w:i/>
          <w:color w:val="808080"/>
          <w:sz w:val="28"/>
        </w:rPr>
        <w:t>19.09.2024</w:t>
      </w:r>
      <w:r w:rsidRPr="00A10F9A">
        <w:rPr>
          <w:rFonts w:eastAsia="Arial"/>
        </w:rPr>
        <w:t xml:space="preserve"> </w:t>
      </w:r>
      <w:r>
        <w:rPr>
          <w:rFonts w:ascii="Times New Roman" w:hAnsi="Times New Roman" w:cs="Times New Roman"/>
          <w:b w:val="0"/>
          <w:i/>
          <w:color w:val="808080"/>
          <w:sz w:val="28"/>
        </w:rPr>
        <w:t>НТВ</w:t>
      </w:r>
      <w:r w:rsidRPr="00A10F9A">
        <w:rPr>
          <w:rFonts w:ascii="Times New Roman" w:hAnsi="Times New Roman" w:cs="Times New Roman"/>
          <w:b w:val="0"/>
          <w:i/>
          <w:color w:val="808080"/>
          <w:sz w:val="28"/>
        </w:rPr>
        <w:t xml:space="preserve"> (</w:t>
      </w:r>
      <w:proofErr w:type="spellStart"/>
      <w:r w:rsidRPr="00F26E8A">
        <w:rPr>
          <w:rFonts w:ascii="Times New Roman" w:hAnsi="Times New Roman" w:cs="Times New Roman"/>
          <w:b w:val="0"/>
          <w:i/>
          <w:color w:val="808080"/>
          <w:sz w:val="28"/>
          <w:lang w:val="en-US"/>
        </w:rPr>
        <w:t>ntv</w:t>
      </w:r>
      <w:proofErr w:type="spellEnd"/>
      <w:r w:rsidRPr="00A10F9A">
        <w:rPr>
          <w:rFonts w:ascii="Times New Roman" w:hAnsi="Times New Roman" w:cs="Times New Roman"/>
          <w:b w:val="0"/>
          <w:i/>
          <w:color w:val="808080"/>
          <w:sz w:val="28"/>
        </w:rPr>
        <w:t>.</w:t>
      </w:r>
      <w:proofErr w:type="spellStart"/>
      <w:r w:rsidRPr="00F26E8A">
        <w:rPr>
          <w:rFonts w:ascii="Times New Roman" w:hAnsi="Times New Roman" w:cs="Times New Roman"/>
          <w:b w:val="0"/>
          <w:i/>
          <w:color w:val="808080"/>
          <w:sz w:val="28"/>
          <w:lang w:val="en-US"/>
        </w:rPr>
        <w:t>ru</w:t>
      </w:r>
      <w:proofErr w:type="spellEnd"/>
      <w:r w:rsidRPr="00A10F9A">
        <w:rPr>
          <w:rFonts w:ascii="Times New Roman" w:hAnsi="Times New Roman" w:cs="Times New Roman"/>
          <w:b w:val="0"/>
          <w:i/>
          <w:color w:val="808080"/>
          <w:sz w:val="28"/>
        </w:rPr>
        <w:t xml:space="preserve">). </w:t>
      </w:r>
      <w:r>
        <w:rPr>
          <w:rFonts w:ascii="Times New Roman" w:hAnsi="Times New Roman" w:cs="Times New Roman"/>
          <w:b w:val="0"/>
          <w:i/>
          <w:color w:val="808080"/>
          <w:sz w:val="28"/>
        </w:rPr>
        <w:t>Санкт-Петербург</w:t>
      </w:r>
    </w:p>
    <w:bookmarkStart w:id="217" w:name="re_-1833112713"/>
    <w:bookmarkStart w:id="218" w:name="re_f16b08d5-297a-4a08-b789-3ba46087c42f"/>
    <w:p w14:paraId="14647095" w14:textId="77777777" w:rsidR="00C53606" w:rsidRDefault="0089668E">
      <w:pPr>
        <w:pStyle w:val="2"/>
      </w:pPr>
      <w:r>
        <w:fldChar w:fldCharType="begin"/>
      </w:r>
      <w:r>
        <w:instrText>HYPERLINK "https://www.ntv.ru/novosti/2848868"</w:instrText>
      </w:r>
      <w:r>
        <w:fldChar w:fldCharType="separate"/>
      </w:r>
      <w:r>
        <w:t>Поддержка семей и инвалидов: как началась осенняя сессия петербургского ЗакСа</w:t>
      </w:r>
      <w:r>
        <w:fldChar w:fldCharType="end"/>
      </w:r>
      <w:bookmarkEnd w:id="217"/>
      <w:bookmarkEnd w:id="218"/>
    </w:p>
    <w:p w14:paraId="14647096" w14:textId="77777777" w:rsidR="00C53606" w:rsidRDefault="0089668E">
      <w:pPr>
        <w:pStyle w:val="a3"/>
        <w:spacing w:beforeAutospacing="1" w:afterAutospacing="1"/>
      </w:pPr>
      <w:r>
        <w:t xml:space="preserve">Также работали над законопроектами, связанными с регулированием миграции". Жарче всего обсуждали эхо обновленного </w:t>
      </w:r>
      <w:r>
        <w:rPr>
          <w:b/>
          <w:bCs/>
        </w:rPr>
        <w:t>федерального закона о занятости населения. На уровне Петербурга необходимо принять документ о квотировании рабочих мест для трудоустройства инвалидов</w:t>
      </w:r>
      <w:r>
        <w:t>.</w:t>
      </w:r>
    </w:p>
    <w:p w14:paraId="14647097" w14:textId="77777777" w:rsidR="00C53606" w:rsidRDefault="00F000B6">
      <w:pPr>
        <w:rPr>
          <w:color w:val="248AE8"/>
        </w:rPr>
      </w:pPr>
      <w:hyperlink r:id="rId77" w:history="1">
        <w:r w:rsidR="0089668E">
          <w:rPr>
            <w:color w:val="248AE8"/>
          </w:rPr>
          <w:t>https://www.ntv.ru/novosti/2848868</w:t>
        </w:r>
      </w:hyperlink>
      <w:r w:rsidR="0089668E">
        <w:rPr>
          <w:color w:val="248AE8"/>
        </w:rPr>
        <w:t> </w:t>
      </w:r>
    </w:p>
    <w:p w14:paraId="14647098" w14:textId="77777777" w:rsidR="00C53606" w:rsidRDefault="00C53606">
      <w:pPr>
        <w:pStyle w:val="a4"/>
      </w:pPr>
    </w:p>
    <w:p w14:paraId="1464709D" w14:textId="77777777" w:rsidR="00C53606" w:rsidRPr="00A10F9A" w:rsidRDefault="00C53606">
      <w:pPr>
        <w:pStyle w:val="a4"/>
      </w:pPr>
    </w:p>
    <w:p w14:paraId="146470A2" w14:textId="77777777" w:rsidR="00C53606" w:rsidRDefault="00C53606">
      <w:pPr>
        <w:pStyle w:val="a4"/>
      </w:pPr>
    </w:p>
    <w:p w14:paraId="146470A7" w14:textId="77777777" w:rsidR="00C53606" w:rsidRDefault="00C53606">
      <w:pPr>
        <w:pStyle w:val="a4"/>
      </w:pPr>
    </w:p>
    <w:p w14:paraId="146470AC" w14:textId="77777777" w:rsidR="00C53606" w:rsidRDefault="00C53606">
      <w:pPr>
        <w:pStyle w:val="a4"/>
      </w:pPr>
    </w:p>
    <w:p w14:paraId="146470B0" w14:textId="77777777" w:rsidR="00C53606" w:rsidRDefault="00C53606">
      <w:pPr>
        <w:pStyle w:val="a4"/>
      </w:pPr>
    </w:p>
    <w:p w14:paraId="146470B1" w14:textId="77777777" w:rsidR="00C53606" w:rsidRDefault="0089668E">
      <w:pPr>
        <w:pStyle w:val="3"/>
        <w:spacing w:before="220" w:after="0"/>
        <w:rPr>
          <w:rFonts w:eastAsia="Arial"/>
        </w:rPr>
      </w:pPr>
      <w:r>
        <w:rPr>
          <w:rFonts w:ascii="Times New Roman" w:hAnsi="Times New Roman" w:cs="Times New Roman"/>
          <w:b w:val="0"/>
          <w:i/>
          <w:color w:val="808080"/>
          <w:sz w:val="28"/>
        </w:rPr>
        <w:t>18.09.2024</w:t>
      </w:r>
      <w:r>
        <w:rPr>
          <w:rFonts w:eastAsia="Arial"/>
        </w:rPr>
        <w:t xml:space="preserve"> </w:t>
      </w:r>
      <w:r>
        <w:rPr>
          <w:rFonts w:ascii="Times New Roman" w:hAnsi="Times New Roman" w:cs="Times New Roman"/>
          <w:b w:val="0"/>
          <w:i/>
          <w:color w:val="808080"/>
          <w:sz w:val="28"/>
        </w:rPr>
        <w:t>Вечерняя Москва (vm.ru)</w:t>
      </w:r>
    </w:p>
    <w:bookmarkStart w:id="219" w:name="re_-1833112707"/>
    <w:bookmarkStart w:id="220" w:name="re_f704ddbe-f9ed-4332-82e1-da93dd3a4867"/>
    <w:p w14:paraId="146470B2" w14:textId="77777777" w:rsidR="00C53606" w:rsidRDefault="0089668E">
      <w:pPr>
        <w:pStyle w:val="2"/>
      </w:pPr>
      <w:r>
        <w:fldChar w:fldCharType="begin"/>
      </w:r>
      <w:r>
        <w:instrText>HYPERLINK "https://vm.ru/news/1167210-gosduma-prinyala-zakon-uzhestochayushij-nakazanie-dlya-voditelej-za-otkaz-ostanovitsya"</w:instrText>
      </w:r>
      <w:r>
        <w:fldChar w:fldCharType="separate"/>
      </w:r>
      <w:r>
        <w:t>Госдума приняла закон, ужесточающий наказание для водителей за отказ остановиться</w:t>
      </w:r>
      <w:r>
        <w:fldChar w:fldCharType="end"/>
      </w:r>
      <w:bookmarkEnd w:id="219"/>
      <w:bookmarkEnd w:id="220"/>
    </w:p>
    <w:p w14:paraId="146470B3" w14:textId="77777777" w:rsidR="00C53606" w:rsidRDefault="0089668E">
      <w:pPr>
        <w:pStyle w:val="a3"/>
        <w:spacing w:beforeAutospacing="1" w:afterAutospacing="1"/>
      </w:pPr>
      <w:r>
        <w:t xml:space="preserve">Для собственника этого автомобиля штраф составит 100 тысяч рублей, передает ТАСС. Стало известно, что новый </w:t>
      </w:r>
      <w:r>
        <w:rPr>
          <w:b/>
          <w:bCs/>
        </w:rPr>
        <w:t>закон, который запрещает высаживать из транспорта инвалидов</w:t>
      </w:r>
      <w:r>
        <w:t xml:space="preserve"> первой группы и детей-инвалидов, начал действовать с 1 сентября. Водителям грозит штраф в пять тысяч рублей, должностные лица заплатят до 30 тысяч рублей.</w:t>
      </w:r>
    </w:p>
    <w:p w14:paraId="146470B5" w14:textId="1A83425B" w:rsidR="00C53606" w:rsidRPr="008B15D6" w:rsidRDefault="00F000B6" w:rsidP="008B15D6">
      <w:pPr>
        <w:rPr>
          <w:color w:val="248AE8"/>
        </w:rPr>
      </w:pPr>
      <w:hyperlink r:id="rId78" w:history="1">
        <w:r w:rsidR="0089668E">
          <w:rPr>
            <w:color w:val="248AE8"/>
          </w:rPr>
          <w:t>https://vm.ru/news/1167210-gosduma-prinyala-zakon-uzhestochayushij-nakazanie-dlya-voditelej-za-otkaz-ostanovitsya</w:t>
        </w:r>
      </w:hyperlink>
      <w:r w:rsidR="0089668E">
        <w:rPr>
          <w:color w:val="248AE8"/>
        </w:rPr>
        <w:t> </w:t>
      </w:r>
    </w:p>
    <w:p w14:paraId="146470BA" w14:textId="77777777" w:rsidR="00C53606" w:rsidRDefault="00C53606">
      <w:pPr>
        <w:pStyle w:val="a4"/>
      </w:pPr>
    </w:p>
    <w:p w14:paraId="146470BB" w14:textId="77777777" w:rsidR="00C53606" w:rsidRDefault="0089668E">
      <w:pPr>
        <w:pStyle w:val="3"/>
        <w:spacing w:before="220" w:after="0"/>
        <w:rPr>
          <w:rFonts w:eastAsia="Arial"/>
        </w:rPr>
      </w:pPr>
      <w:r>
        <w:rPr>
          <w:rFonts w:ascii="Times New Roman" w:hAnsi="Times New Roman" w:cs="Times New Roman"/>
          <w:b w:val="0"/>
          <w:i/>
          <w:color w:val="808080"/>
          <w:sz w:val="28"/>
        </w:rPr>
        <w:t>18.09.2024</w:t>
      </w:r>
      <w:r>
        <w:rPr>
          <w:rFonts w:eastAsia="Arial"/>
        </w:rPr>
        <w:t xml:space="preserve"> </w:t>
      </w:r>
      <w:r>
        <w:rPr>
          <w:rFonts w:ascii="Times New Roman" w:hAnsi="Times New Roman" w:cs="Times New Roman"/>
          <w:b w:val="0"/>
          <w:i/>
          <w:color w:val="808080"/>
          <w:sz w:val="28"/>
        </w:rPr>
        <w:t>UssurMedia.ru</w:t>
      </w:r>
    </w:p>
    <w:bookmarkStart w:id="221" w:name="re_-1833112705"/>
    <w:bookmarkStart w:id="222" w:name="re_fd2ebe42-502d-4c74-8a83-2e3a3c68f3c9"/>
    <w:p w14:paraId="146470BC" w14:textId="77777777" w:rsidR="00C53606" w:rsidRDefault="0089668E">
      <w:pPr>
        <w:pStyle w:val="2"/>
      </w:pPr>
      <w:r>
        <w:fldChar w:fldCharType="begin"/>
      </w:r>
      <w:r>
        <w:instrText>HYPERLINK "https://ussurmedia.ru/news/1847027/"</w:instrText>
      </w:r>
      <w:r>
        <w:fldChar w:fldCharType="separate"/>
      </w:r>
      <w:r>
        <w:t>Новый график выхода на пенсию всполошил россиян: вот у кого "продленка"</w:t>
      </w:r>
      <w:r>
        <w:fldChar w:fldCharType="end"/>
      </w:r>
      <w:bookmarkEnd w:id="221"/>
      <w:bookmarkEnd w:id="222"/>
    </w:p>
    <w:p w14:paraId="146470BD" w14:textId="77777777" w:rsidR="00C53606" w:rsidRDefault="0089668E">
      <w:pPr>
        <w:pStyle w:val="a3"/>
        <w:spacing w:beforeAutospacing="1" w:afterAutospacing="1"/>
      </w:pPr>
      <w:r>
        <w:t>Для мужчин это 42 года трудового стажа, для женщин – 37 лет. Также в следующем году на пенсию выйдут матери детей-</w:t>
      </w:r>
      <w:r>
        <w:rPr>
          <w:b/>
          <w:bCs/>
        </w:rPr>
        <w:t>инвалидов. По закону</w:t>
      </w:r>
      <w:r>
        <w:t>, такие женщины могут выйти на заслуженный отдых в 50 лет, что в 2025 году относится к женщинам 1965 года рождения.</w:t>
      </w:r>
    </w:p>
    <w:p w14:paraId="146470CE" w14:textId="20BD5D04" w:rsidR="00C53606" w:rsidRPr="00C0339F" w:rsidRDefault="00F000B6" w:rsidP="00C0339F">
      <w:pPr>
        <w:rPr>
          <w:color w:val="248AE8"/>
        </w:rPr>
      </w:pPr>
      <w:hyperlink r:id="rId79" w:history="1">
        <w:r w:rsidR="0089668E" w:rsidRPr="00F26E8A">
          <w:rPr>
            <w:color w:val="248AE8"/>
            <w:lang w:val="en-US"/>
          </w:rPr>
          <w:t>https</w:t>
        </w:r>
        <w:r w:rsidR="0089668E" w:rsidRPr="00A10F9A">
          <w:rPr>
            <w:color w:val="248AE8"/>
          </w:rPr>
          <w:t>://</w:t>
        </w:r>
        <w:proofErr w:type="spellStart"/>
        <w:r w:rsidR="0089668E" w:rsidRPr="00F26E8A">
          <w:rPr>
            <w:color w:val="248AE8"/>
            <w:lang w:val="en-US"/>
          </w:rPr>
          <w:t>ussurmedia</w:t>
        </w:r>
        <w:proofErr w:type="spellEnd"/>
        <w:r w:rsidR="0089668E" w:rsidRPr="00A10F9A">
          <w:rPr>
            <w:color w:val="248AE8"/>
          </w:rPr>
          <w:t>.</w:t>
        </w:r>
        <w:proofErr w:type="spellStart"/>
        <w:r w:rsidR="0089668E" w:rsidRPr="00F26E8A">
          <w:rPr>
            <w:color w:val="248AE8"/>
            <w:lang w:val="en-US"/>
          </w:rPr>
          <w:t>ru</w:t>
        </w:r>
        <w:proofErr w:type="spellEnd"/>
        <w:r w:rsidR="0089668E" w:rsidRPr="00A10F9A">
          <w:rPr>
            <w:color w:val="248AE8"/>
          </w:rPr>
          <w:t>/</w:t>
        </w:r>
        <w:r w:rsidR="0089668E" w:rsidRPr="00F26E8A">
          <w:rPr>
            <w:color w:val="248AE8"/>
            <w:lang w:val="en-US"/>
          </w:rPr>
          <w:t>news</w:t>
        </w:r>
        <w:r w:rsidR="0089668E" w:rsidRPr="00A10F9A">
          <w:rPr>
            <w:color w:val="248AE8"/>
          </w:rPr>
          <w:t>/1847027/</w:t>
        </w:r>
      </w:hyperlink>
      <w:r w:rsidR="0089668E" w:rsidRPr="00F26E8A">
        <w:rPr>
          <w:color w:val="248AE8"/>
          <w:lang w:val="en-US"/>
        </w:rPr>
        <w:t> </w:t>
      </w:r>
    </w:p>
    <w:p w14:paraId="146470CF" w14:textId="77777777" w:rsidR="00C53606" w:rsidRDefault="0089668E">
      <w:pPr>
        <w:pStyle w:val="3"/>
        <w:spacing w:before="220" w:after="0"/>
        <w:rPr>
          <w:rFonts w:eastAsia="Arial"/>
        </w:rPr>
      </w:pPr>
      <w:r>
        <w:rPr>
          <w:rFonts w:ascii="Times New Roman" w:hAnsi="Times New Roman" w:cs="Times New Roman"/>
          <w:b w:val="0"/>
          <w:i/>
          <w:color w:val="808080"/>
          <w:sz w:val="28"/>
        </w:rPr>
        <w:t>16.09.2024</w:t>
      </w:r>
      <w:r>
        <w:rPr>
          <w:rFonts w:eastAsia="Arial"/>
        </w:rPr>
        <w:t xml:space="preserve"> </w:t>
      </w:r>
      <w:r>
        <w:rPr>
          <w:rFonts w:ascii="Times New Roman" w:hAnsi="Times New Roman" w:cs="Times New Roman"/>
          <w:b w:val="0"/>
          <w:i/>
          <w:color w:val="808080"/>
          <w:sz w:val="28"/>
        </w:rPr>
        <w:t>РИАМО (riamo.ru)</w:t>
      </w:r>
    </w:p>
    <w:bookmarkStart w:id="223" w:name="re_-1833112701"/>
    <w:bookmarkStart w:id="224" w:name="re_a090a5a9-a3db-4fa7-b707-065b744404fd"/>
    <w:p w14:paraId="146470D0" w14:textId="77777777" w:rsidR="00C53606" w:rsidRDefault="0089668E">
      <w:pPr>
        <w:pStyle w:val="2"/>
      </w:pPr>
      <w:r>
        <w:fldChar w:fldCharType="begin"/>
      </w:r>
      <w:r>
        <w:instrText>HYPERLINK "https://riamo.ru/news/zhkh/zhiteljam-podmoskovja-napomnili-o-porjadke-poluchenija-lgot-i-subsidij-po-oplate-zhku/"</w:instrText>
      </w:r>
      <w:r>
        <w:fldChar w:fldCharType="separate"/>
      </w:r>
      <w:r>
        <w:t>Жителям Подмосковья напомнили о порядке получения льгот и субсидий по оплате ЖКУ</w:t>
      </w:r>
      <w:r>
        <w:fldChar w:fldCharType="end"/>
      </w:r>
      <w:bookmarkEnd w:id="223"/>
      <w:bookmarkEnd w:id="224"/>
    </w:p>
    <w:p w14:paraId="146470D1" w14:textId="77777777" w:rsidR="00C53606" w:rsidRDefault="0089668E">
      <w:pPr>
        <w:pStyle w:val="a3"/>
        <w:spacing w:beforeAutospacing="1" w:afterAutospacing="1"/>
      </w:pPr>
      <w:r>
        <w:t xml:space="preserve">Это касается всех категорий граждан, имеющих право на </w:t>
      </w:r>
      <w:r>
        <w:rPr>
          <w:b/>
          <w:bCs/>
        </w:rPr>
        <w:t>социальную поддержку, включая инвалидов</w:t>
      </w:r>
      <w:r>
        <w:t xml:space="preserve">, ветеранов и многодетные семьи. Льготы – это скидки, которые предоставляются </w:t>
      </w:r>
      <w:r>
        <w:rPr>
          <w:b/>
          <w:bCs/>
        </w:rPr>
        <w:t>инвалидам, ветеранам, многодетным семьям и др. Закон Московской области от 08.06.2021 № 36/2006-ОЗ "О социальной поддержке</w:t>
      </w:r>
      <w:r>
        <w:t xml:space="preserve"> отдельных категорий граждан в Московской области" определяет категории льготников и виды поддержки.</w:t>
      </w:r>
    </w:p>
    <w:p w14:paraId="146470D2" w14:textId="77777777" w:rsidR="00C53606" w:rsidRDefault="00F000B6">
      <w:pPr>
        <w:rPr>
          <w:color w:val="248AE8"/>
        </w:rPr>
      </w:pPr>
      <w:hyperlink r:id="rId80" w:history="1">
        <w:r w:rsidR="0089668E">
          <w:rPr>
            <w:color w:val="248AE8"/>
          </w:rPr>
          <w:t>https://riamo.ru/news/zhkh/zhiteljam-podmoskovja-napomnili-o-porjadke-poluchenija-lgot-i-subsidij-po-oplate-zhku/</w:t>
        </w:r>
      </w:hyperlink>
      <w:r w:rsidR="0089668E">
        <w:rPr>
          <w:color w:val="248AE8"/>
        </w:rPr>
        <w:t> </w:t>
      </w:r>
    </w:p>
    <w:p w14:paraId="38A4387E" w14:textId="77777777" w:rsidR="008B15D6" w:rsidRDefault="008B15D6">
      <w:pPr>
        <w:rPr>
          <w:color w:val="248AE8"/>
        </w:rPr>
      </w:pPr>
    </w:p>
    <w:p w14:paraId="294AE47E" w14:textId="77777777" w:rsidR="008B15D6" w:rsidRDefault="008B15D6">
      <w:pPr>
        <w:rPr>
          <w:color w:val="248AE8"/>
        </w:rPr>
      </w:pPr>
    </w:p>
    <w:p w14:paraId="7D57AE29" w14:textId="77777777" w:rsidR="008B15D6" w:rsidRDefault="008B15D6">
      <w:pPr>
        <w:rPr>
          <w:color w:val="248AE8"/>
        </w:rPr>
      </w:pPr>
    </w:p>
    <w:p w14:paraId="3FFBBDD0" w14:textId="77777777" w:rsidR="008B15D6" w:rsidRDefault="008B15D6">
      <w:pPr>
        <w:rPr>
          <w:color w:val="248AE8"/>
        </w:rPr>
      </w:pPr>
    </w:p>
    <w:p w14:paraId="1F333E22" w14:textId="77777777" w:rsidR="008B15D6" w:rsidRDefault="008B15D6">
      <w:pPr>
        <w:rPr>
          <w:color w:val="248AE8"/>
        </w:rPr>
      </w:pPr>
    </w:p>
    <w:p w14:paraId="196F5C32" w14:textId="77777777" w:rsidR="00C12557" w:rsidRDefault="00C12557">
      <w:pPr>
        <w:rPr>
          <w:color w:val="248AE8"/>
        </w:rPr>
      </w:pPr>
    </w:p>
    <w:p w14:paraId="476F47F8" w14:textId="77777777" w:rsidR="00C12557" w:rsidRDefault="00C12557">
      <w:pPr>
        <w:rPr>
          <w:color w:val="248AE8"/>
        </w:rPr>
      </w:pPr>
    </w:p>
    <w:p w14:paraId="20B12BD3" w14:textId="77777777" w:rsidR="00C12557" w:rsidRDefault="00C12557">
      <w:pPr>
        <w:rPr>
          <w:color w:val="248AE8"/>
        </w:rPr>
      </w:pPr>
    </w:p>
    <w:p w14:paraId="1DD7B224" w14:textId="77777777" w:rsidR="00C12557" w:rsidRDefault="00C12557">
      <w:pPr>
        <w:rPr>
          <w:color w:val="248AE8"/>
        </w:rPr>
      </w:pPr>
    </w:p>
    <w:p w14:paraId="1EB2A91A" w14:textId="77777777" w:rsidR="00C12557" w:rsidRDefault="00C12557">
      <w:pPr>
        <w:rPr>
          <w:color w:val="248AE8"/>
        </w:rPr>
      </w:pPr>
    </w:p>
    <w:p w14:paraId="2C3F92BF" w14:textId="77777777" w:rsidR="008B15D6" w:rsidRDefault="008B15D6">
      <w:pPr>
        <w:rPr>
          <w:color w:val="248AE8"/>
        </w:rPr>
      </w:pPr>
    </w:p>
    <w:p w14:paraId="146470D3" w14:textId="77777777" w:rsidR="00C53606" w:rsidRDefault="00C53606">
      <w:pPr>
        <w:pStyle w:val="a4"/>
      </w:pPr>
    </w:p>
    <w:p w14:paraId="146470D5" w14:textId="6C2AEA76" w:rsidR="00C53606" w:rsidRDefault="00C53606">
      <w:pPr>
        <w:rPr>
          <w:sz w:val="0"/>
        </w:rPr>
      </w:pPr>
    </w:p>
    <w:p w14:paraId="146470D6" w14:textId="45719F16" w:rsidR="00C53606" w:rsidRDefault="0089668E">
      <w:pPr>
        <w:pStyle w:val="1"/>
        <w:shd w:val="clear" w:color="auto" w:fill="CCCCCC"/>
      </w:pPr>
      <w:bookmarkStart w:id="225" w:name="re_-1833112699"/>
      <w:r>
        <w:t>Новости сайта ВОИ</w:t>
      </w:r>
      <w:bookmarkEnd w:id="225"/>
    </w:p>
    <w:p w14:paraId="146470D7" w14:textId="77777777" w:rsidR="00C53606" w:rsidRDefault="0089668E">
      <w:pPr>
        <w:pStyle w:val="3"/>
        <w:spacing w:before="220" w:after="0"/>
        <w:rPr>
          <w:rFonts w:eastAsia="Arial"/>
        </w:rPr>
      </w:pPr>
      <w:r>
        <w:rPr>
          <w:rFonts w:ascii="Times New Roman" w:hAnsi="Times New Roman" w:cs="Times New Roman"/>
          <w:b w:val="0"/>
          <w:i/>
          <w:color w:val="808080"/>
          <w:sz w:val="28"/>
        </w:rPr>
        <w:t>19.09.2024</w:t>
      </w:r>
      <w:r>
        <w:rPr>
          <w:rFonts w:eastAsia="Arial"/>
        </w:rPr>
        <w:t xml:space="preserve"> </w:t>
      </w:r>
      <w:r>
        <w:rPr>
          <w:rFonts w:ascii="Times New Roman" w:hAnsi="Times New Roman" w:cs="Times New Roman"/>
          <w:b w:val="0"/>
          <w:i/>
          <w:color w:val="808080"/>
          <w:sz w:val="28"/>
        </w:rPr>
        <w:t>Всероссийское общество инвалидов (voi.ru)</w:t>
      </w:r>
    </w:p>
    <w:bookmarkStart w:id="226" w:name="re_-1833112698"/>
    <w:bookmarkStart w:id="227" w:name="re_ee00d6ff-ca2b-4445-8587-1fa843a9a84f"/>
    <w:p w14:paraId="146470D8" w14:textId="77777777" w:rsidR="00C53606" w:rsidRDefault="0089668E">
      <w:pPr>
        <w:pStyle w:val="2"/>
      </w:pPr>
      <w:r>
        <w:fldChar w:fldCharType="begin"/>
      </w:r>
      <w:r>
        <w:instrText>HYPERLINK "https://www.voi.ru/news/all_news/novosti_voi/v_kurskoj_oblasti_projdet_mezregionalnyj_onlajn-konkurs_sredi_organizacij_voi_putehestvuj_po_rossii_s_voi_-_virtualnyj_socturizm.html"</w:instrText>
      </w:r>
      <w:r>
        <w:fldChar w:fldCharType="separate"/>
      </w:r>
      <w:r>
        <w:t xml:space="preserve">В Курской области пройдет Межрегиональный онлайн-конкурс среди организаций ВОИ "Путешествуй по России с ВОИ - виртуальный </w:t>
      </w:r>
      <w:proofErr w:type="spellStart"/>
      <w:r>
        <w:t>соцтуризм</w:t>
      </w:r>
      <w:proofErr w:type="spellEnd"/>
      <w:r>
        <w:t>"</w:t>
      </w:r>
      <w:r>
        <w:fldChar w:fldCharType="end"/>
      </w:r>
      <w:bookmarkEnd w:id="226"/>
      <w:bookmarkEnd w:id="227"/>
    </w:p>
    <w:p w14:paraId="146470D9" w14:textId="77777777" w:rsidR="00C53606" w:rsidRDefault="0089668E">
      <w:pPr>
        <w:pStyle w:val="a3"/>
        <w:spacing w:beforeAutospacing="1" w:afterAutospacing="1"/>
      </w:pPr>
      <w:r>
        <w:t xml:space="preserve">Со 2 сентября по 11 ноября Курская областная организация Всероссийского общества инвалидов проводит Межрегиональный онлайн - конкурс среди организаций ВОИ "Путешествуй по России с ВОИ - виртуальный </w:t>
      </w:r>
      <w:proofErr w:type="spellStart"/>
      <w:r>
        <w:t>соцтуризм</w:t>
      </w:r>
      <w:proofErr w:type="spellEnd"/>
      <w:r>
        <w:t>" ...</w:t>
      </w:r>
    </w:p>
    <w:p w14:paraId="146470DA" w14:textId="77777777" w:rsidR="00C53606" w:rsidRDefault="00F000B6">
      <w:pPr>
        <w:rPr>
          <w:color w:val="248AE8"/>
        </w:rPr>
      </w:pPr>
      <w:hyperlink r:id="rId81" w:history="1">
        <w:r w:rsidR="0089668E">
          <w:rPr>
            <w:color w:val="248AE8"/>
          </w:rPr>
          <w:t>https://www.voi.ru/news/all_news/novosti_voi/v_kurskoj_oblasti_projdet_mezregionalnyj_onlajn-konkurs_sredi_organizacij_voi_putehestvuj_po_rossii_s_voi_-_virtualnyj_socturizm.html</w:t>
        </w:r>
      </w:hyperlink>
      <w:r w:rsidR="0089668E">
        <w:rPr>
          <w:color w:val="248AE8"/>
        </w:rPr>
        <w:t> </w:t>
      </w:r>
    </w:p>
    <w:p w14:paraId="146470DB" w14:textId="77777777" w:rsidR="00C53606" w:rsidRDefault="00C53606">
      <w:pPr>
        <w:pStyle w:val="a4"/>
      </w:pPr>
    </w:p>
    <w:p w14:paraId="146470DC" w14:textId="77777777" w:rsidR="00C53606" w:rsidRDefault="0089668E">
      <w:pPr>
        <w:pStyle w:val="3"/>
        <w:spacing w:before="220" w:after="0"/>
        <w:rPr>
          <w:rFonts w:eastAsia="Arial"/>
        </w:rPr>
      </w:pPr>
      <w:r>
        <w:rPr>
          <w:rFonts w:ascii="Times New Roman" w:hAnsi="Times New Roman" w:cs="Times New Roman"/>
          <w:b w:val="0"/>
          <w:i/>
          <w:color w:val="808080"/>
          <w:sz w:val="28"/>
        </w:rPr>
        <w:t>18.09.2024</w:t>
      </w:r>
      <w:r>
        <w:rPr>
          <w:rFonts w:eastAsia="Arial"/>
        </w:rPr>
        <w:t xml:space="preserve"> </w:t>
      </w:r>
      <w:r>
        <w:rPr>
          <w:rFonts w:ascii="Times New Roman" w:hAnsi="Times New Roman" w:cs="Times New Roman"/>
          <w:b w:val="0"/>
          <w:i/>
          <w:color w:val="808080"/>
          <w:sz w:val="28"/>
        </w:rPr>
        <w:t>Всероссийское общество инвалидов (voi.ru)</w:t>
      </w:r>
    </w:p>
    <w:bookmarkStart w:id="228" w:name="re_-1833112697"/>
    <w:bookmarkStart w:id="229" w:name="re_59f7414d-0be6-4708-87d6-e82a5e440bbc"/>
    <w:p w14:paraId="146470DD" w14:textId="77777777" w:rsidR="00C53606" w:rsidRDefault="0089668E">
      <w:pPr>
        <w:pStyle w:val="2"/>
      </w:pPr>
      <w:r>
        <w:fldChar w:fldCharType="begin"/>
      </w:r>
      <w:r>
        <w:instrText>HYPERLINK "https://www.voi.ru/news/all_news/novosti_voi/xii_mezregionalnyj_molodeznyj_slet_voi_uralskogo_federalnogo_okruga_zaverhilsya_v_chelyabinske.html"</w:instrText>
      </w:r>
      <w:r>
        <w:fldChar w:fldCharType="separate"/>
      </w:r>
      <w:r>
        <w:t>XII Межрегиональный молодежный слет ВОИ Уральского федерального округа завершился в Челябинске</w:t>
      </w:r>
      <w:r>
        <w:fldChar w:fldCharType="end"/>
      </w:r>
      <w:bookmarkEnd w:id="228"/>
      <w:bookmarkEnd w:id="229"/>
    </w:p>
    <w:p w14:paraId="146470DE" w14:textId="77777777" w:rsidR="00C53606" w:rsidRDefault="0089668E">
      <w:pPr>
        <w:pStyle w:val="a3"/>
        <w:spacing w:beforeAutospacing="1" w:afterAutospacing="1"/>
      </w:pPr>
      <w:r>
        <w:t>С 10 по 14 сентября в Челябинской области состоялся Межрегиональный молодежный слет ВОИ, который собрал более 100 активных представителей молодежи от 18 до 45 лет из восьми регионов Уральского федерального округа ...</w:t>
      </w:r>
    </w:p>
    <w:p w14:paraId="146470DF" w14:textId="77777777" w:rsidR="00C53606" w:rsidRDefault="00F000B6">
      <w:pPr>
        <w:rPr>
          <w:color w:val="248AE8"/>
        </w:rPr>
      </w:pPr>
      <w:hyperlink r:id="rId82" w:history="1">
        <w:r w:rsidR="0089668E">
          <w:rPr>
            <w:color w:val="248AE8"/>
          </w:rPr>
          <w:t>https://www.voi.ru/news/all_news/novosti_voi/xii_mezregionalnyj_molodeznyj_slet_voi_uralskogo_federalnogo_okruga_zaverhilsya_v_chelyabinske.html</w:t>
        </w:r>
      </w:hyperlink>
      <w:r w:rsidR="0089668E">
        <w:rPr>
          <w:color w:val="248AE8"/>
        </w:rPr>
        <w:t> </w:t>
      </w:r>
    </w:p>
    <w:p w14:paraId="146470E0" w14:textId="77777777" w:rsidR="00C53606" w:rsidRDefault="00C53606">
      <w:pPr>
        <w:pStyle w:val="a4"/>
      </w:pPr>
    </w:p>
    <w:p w14:paraId="146470E1" w14:textId="77777777" w:rsidR="00C53606" w:rsidRDefault="0089668E">
      <w:pPr>
        <w:pStyle w:val="3"/>
        <w:spacing w:before="220" w:after="0"/>
        <w:rPr>
          <w:rFonts w:eastAsia="Arial"/>
        </w:rPr>
      </w:pPr>
      <w:r>
        <w:rPr>
          <w:rFonts w:ascii="Times New Roman" w:hAnsi="Times New Roman" w:cs="Times New Roman"/>
          <w:b w:val="0"/>
          <w:i/>
          <w:color w:val="808080"/>
          <w:sz w:val="28"/>
        </w:rPr>
        <w:t>17.09.2024</w:t>
      </w:r>
      <w:r>
        <w:rPr>
          <w:rFonts w:eastAsia="Arial"/>
        </w:rPr>
        <w:t xml:space="preserve"> </w:t>
      </w:r>
      <w:r>
        <w:rPr>
          <w:rFonts w:ascii="Times New Roman" w:hAnsi="Times New Roman" w:cs="Times New Roman"/>
          <w:b w:val="0"/>
          <w:i/>
          <w:color w:val="808080"/>
          <w:sz w:val="28"/>
        </w:rPr>
        <w:t>Всероссийское общество инвалидов (voi.ru)</w:t>
      </w:r>
    </w:p>
    <w:bookmarkStart w:id="230" w:name="re_-1833112696"/>
    <w:bookmarkStart w:id="231" w:name="re_8f8f2dce-32df-4a81-9c4e-524c51667438"/>
    <w:p w14:paraId="146470E2" w14:textId="77777777" w:rsidR="00C53606" w:rsidRDefault="0089668E">
      <w:pPr>
        <w:pStyle w:val="2"/>
      </w:pPr>
      <w:r>
        <w:fldChar w:fldCharType="begin"/>
      </w:r>
      <w:r>
        <w:instrText>HYPERLINK "https://www.voi.ru/news/all_news/novosti_voi/vserossijskij_turnir_po_basketbolu_na_kolyaskah_prohel_v_sankt-peterburge.html"</w:instrText>
      </w:r>
      <w:r>
        <w:fldChar w:fldCharType="separate"/>
      </w:r>
      <w:r>
        <w:t>Всероссийский турнир по баскетболу на колясках прошел в Санкт-Петербурге</w:t>
      </w:r>
      <w:r>
        <w:fldChar w:fldCharType="end"/>
      </w:r>
      <w:bookmarkEnd w:id="230"/>
      <w:bookmarkEnd w:id="231"/>
    </w:p>
    <w:p w14:paraId="146470E3" w14:textId="77777777" w:rsidR="00C53606" w:rsidRDefault="0089668E">
      <w:pPr>
        <w:pStyle w:val="a3"/>
        <w:spacing w:beforeAutospacing="1" w:afterAutospacing="1"/>
      </w:pPr>
      <w:r>
        <w:t>С 11 по 15 сентября в Санкт-Петербургском Центре олимпийской подготовки по баскетболу им. В. П. Кондрашина прошел Всероссийский турнир по баскетболу на колясках, посвященный памяти бронзового призера Олимпийских игр, мастера спорта международного класса, тренера А ...</w:t>
      </w:r>
    </w:p>
    <w:p w14:paraId="146470E4" w14:textId="77777777" w:rsidR="00C53606" w:rsidRDefault="00F000B6">
      <w:pPr>
        <w:rPr>
          <w:color w:val="248AE8"/>
        </w:rPr>
      </w:pPr>
      <w:hyperlink r:id="rId83" w:history="1">
        <w:r w:rsidR="0089668E">
          <w:rPr>
            <w:color w:val="248AE8"/>
          </w:rPr>
          <w:t>https://www.voi.ru/news/all_news/novosti_voi/vserossijskij_turnir_po_basketbolu_na_kolyaskah_prohel_v_sankt-peterburge.html</w:t>
        </w:r>
      </w:hyperlink>
      <w:r w:rsidR="0089668E">
        <w:rPr>
          <w:color w:val="248AE8"/>
        </w:rPr>
        <w:t> </w:t>
      </w:r>
    </w:p>
    <w:p w14:paraId="146470E5" w14:textId="77777777" w:rsidR="00C53606" w:rsidRDefault="00C53606">
      <w:pPr>
        <w:pStyle w:val="a4"/>
      </w:pPr>
    </w:p>
    <w:p w14:paraId="146470E6" w14:textId="77777777" w:rsidR="00C53606" w:rsidRDefault="0089668E">
      <w:pPr>
        <w:pStyle w:val="3"/>
        <w:spacing w:before="220" w:after="0"/>
        <w:rPr>
          <w:rFonts w:eastAsia="Arial"/>
        </w:rPr>
      </w:pPr>
      <w:r>
        <w:rPr>
          <w:rFonts w:ascii="Times New Roman" w:hAnsi="Times New Roman" w:cs="Times New Roman"/>
          <w:b w:val="0"/>
          <w:i/>
          <w:color w:val="808080"/>
          <w:sz w:val="28"/>
        </w:rPr>
        <w:t>13.09.2024</w:t>
      </w:r>
      <w:r>
        <w:rPr>
          <w:rFonts w:eastAsia="Arial"/>
        </w:rPr>
        <w:t xml:space="preserve"> </w:t>
      </w:r>
      <w:r>
        <w:rPr>
          <w:rFonts w:ascii="Times New Roman" w:hAnsi="Times New Roman" w:cs="Times New Roman"/>
          <w:b w:val="0"/>
          <w:i/>
          <w:color w:val="808080"/>
          <w:sz w:val="28"/>
        </w:rPr>
        <w:t>Всероссийское общество инвалидов (voi.ru)</w:t>
      </w:r>
    </w:p>
    <w:bookmarkStart w:id="232" w:name="re_-1833112695"/>
    <w:bookmarkStart w:id="233" w:name="re_b791f737-41a7-4169-bde0-84803f9a2328"/>
    <w:p w14:paraId="146470E7" w14:textId="77777777" w:rsidR="00C53606" w:rsidRDefault="0089668E">
      <w:pPr>
        <w:pStyle w:val="2"/>
      </w:pPr>
      <w:r>
        <w:fldChar w:fldCharType="begin"/>
      </w:r>
      <w:r>
        <w:instrText>HYPERLINK "https://www.voi.ru/news/all_news/novosti_voi/pobeda_nad_soboj__sportsmeny_bahkortostana_vstretilis_na_prazdnike_sporta.html"</w:instrText>
      </w:r>
      <w:r>
        <w:fldChar w:fldCharType="separate"/>
      </w:r>
      <w:r>
        <w:t>Победа над собой: спортсмены Башкортостана встретились на празднике спорта</w:t>
      </w:r>
      <w:r>
        <w:fldChar w:fldCharType="end"/>
      </w:r>
      <w:bookmarkEnd w:id="232"/>
      <w:bookmarkEnd w:id="233"/>
    </w:p>
    <w:p w14:paraId="146470E8" w14:textId="77777777" w:rsidR="00C53606" w:rsidRDefault="0089668E">
      <w:pPr>
        <w:pStyle w:val="a3"/>
        <w:spacing w:beforeAutospacing="1" w:afterAutospacing="1"/>
      </w:pPr>
      <w:r>
        <w:t xml:space="preserve">С 10 по 13 сентября в Центре спортивной подготовки Республики Башкортостан имени </w:t>
      </w:r>
      <w:proofErr w:type="spellStart"/>
      <w:r>
        <w:t>Римы</w:t>
      </w:r>
      <w:proofErr w:type="spellEnd"/>
      <w:r>
        <w:t xml:space="preserve"> Баталовой прошел спортивный фестиваль "Победа над собой". Спортсмены с инвалидностью приняли участие в состязаниях по плаванию и легкой атлетике, дартсу, ...</w:t>
      </w:r>
    </w:p>
    <w:p w14:paraId="329B3E0C" w14:textId="30079DDF" w:rsidR="008B15D6" w:rsidRDefault="00F000B6" w:rsidP="008B15D6">
      <w:pPr>
        <w:rPr>
          <w:color w:val="248AE8"/>
        </w:rPr>
      </w:pPr>
      <w:hyperlink r:id="rId84" w:history="1">
        <w:r w:rsidR="0089668E">
          <w:rPr>
            <w:color w:val="248AE8"/>
          </w:rPr>
          <w:t>https://www.voi.ru/news/all_news/novosti_voi/pobeda_nad_soboj__sportsmeny_bahkortostana_vstretilis_na_prazdnike_sporta.html</w:t>
        </w:r>
      </w:hyperlink>
      <w:r w:rsidR="0089668E">
        <w:rPr>
          <w:color w:val="248AE8"/>
        </w:rPr>
        <w:t> </w:t>
      </w:r>
    </w:p>
    <w:p w14:paraId="51E60B22" w14:textId="77777777" w:rsidR="008B15D6" w:rsidRDefault="008B15D6" w:rsidP="008B15D6">
      <w:pPr>
        <w:rPr>
          <w:color w:val="248AE8"/>
        </w:rPr>
      </w:pPr>
    </w:p>
    <w:p w14:paraId="73AD11AF" w14:textId="77777777" w:rsidR="008B15D6" w:rsidRDefault="008B15D6" w:rsidP="008B15D6">
      <w:pPr>
        <w:rPr>
          <w:color w:val="248AE8"/>
        </w:rPr>
      </w:pPr>
    </w:p>
    <w:p w14:paraId="1263DC9A" w14:textId="77777777" w:rsidR="008B15D6" w:rsidRDefault="008B15D6" w:rsidP="008B15D6">
      <w:pPr>
        <w:rPr>
          <w:color w:val="248AE8"/>
        </w:rPr>
      </w:pPr>
    </w:p>
    <w:p w14:paraId="15AD9A12" w14:textId="77777777" w:rsidR="008B15D6" w:rsidRDefault="008B15D6" w:rsidP="008B15D6">
      <w:pPr>
        <w:rPr>
          <w:color w:val="248AE8"/>
        </w:rPr>
      </w:pPr>
    </w:p>
    <w:p w14:paraId="146470EB" w14:textId="6EF7C707" w:rsidR="00C53606" w:rsidRPr="008B15D6" w:rsidRDefault="0089668E" w:rsidP="008B15D6">
      <w:pPr>
        <w:rPr>
          <w:color w:val="248AE8"/>
        </w:rPr>
      </w:pPr>
      <w:r>
        <w:rPr>
          <w:i/>
          <w:color w:val="808080"/>
          <w:sz w:val="28"/>
        </w:rPr>
        <w:t>13.09.2024</w:t>
      </w:r>
      <w:r>
        <w:rPr>
          <w:rFonts w:ascii="Arial" w:eastAsia="Arial" w:hAnsi="Arial" w:cs="Arial"/>
          <w:b/>
          <w:sz w:val="26"/>
        </w:rPr>
        <w:t xml:space="preserve"> </w:t>
      </w:r>
      <w:r>
        <w:rPr>
          <w:i/>
          <w:color w:val="808080"/>
          <w:sz w:val="28"/>
        </w:rPr>
        <w:t>Всероссийское общество инвалидов (voi.ru)</w:t>
      </w:r>
    </w:p>
    <w:bookmarkStart w:id="234" w:name="re_-1833112694"/>
    <w:bookmarkStart w:id="235" w:name="re_f6d705c9-724d-46ee-9cc9-aed7a6969f82"/>
    <w:p w14:paraId="146470EC" w14:textId="77777777" w:rsidR="00C53606" w:rsidRDefault="0089668E">
      <w:pPr>
        <w:pStyle w:val="2"/>
      </w:pPr>
      <w:r>
        <w:fldChar w:fldCharType="begin"/>
      </w:r>
      <w:r>
        <w:instrText>HYPERLINK "https://www.voi.ru/news/smi_o_nas/u_smolenskogo_oblastnogo_otdeleniya_vserossijskogo_obshestva_invalidov_novyj_predsedatel.html"</w:instrText>
      </w:r>
      <w:r>
        <w:fldChar w:fldCharType="separate"/>
      </w:r>
      <w:r>
        <w:t>У смоленского областного отделения Всероссийского общества инвалидов новый председатель</w:t>
      </w:r>
      <w:r>
        <w:fldChar w:fldCharType="end"/>
      </w:r>
      <w:bookmarkEnd w:id="234"/>
      <w:bookmarkEnd w:id="235"/>
    </w:p>
    <w:p w14:paraId="146470ED" w14:textId="77777777" w:rsidR="00C53606" w:rsidRDefault="0089668E">
      <w:pPr>
        <w:pStyle w:val="a3"/>
        <w:spacing w:beforeAutospacing="1" w:afterAutospacing="1"/>
      </w:pPr>
      <w:r>
        <w:t xml:space="preserve">Программа "Игра на </w:t>
      </w:r>
      <w:proofErr w:type="spellStart"/>
      <w:r>
        <w:t>равных"Самый</w:t>
      </w:r>
      <w:proofErr w:type="spellEnd"/>
      <w:r>
        <w:t xml:space="preserve"> молодой в России! Алексей </w:t>
      </w:r>
      <w:proofErr w:type="spellStart"/>
      <w:r>
        <w:t>Бозняков</w:t>
      </w:r>
      <w:proofErr w:type="spellEnd"/>
      <w:r>
        <w:t xml:space="preserve"> приступил к обязанностям в конце июля. Давайте знакомиться и узнавать о планах и первоочередных задачах общества. 13 сентября, 2024</w:t>
      </w:r>
    </w:p>
    <w:p w14:paraId="146470EE" w14:textId="77777777" w:rsidR="00C53606" w:rsidRDefault="00F000B6">
      <w:pPr>
        <w:rPr>
          <w:color w:val="248AE8"/>
        </w:rPr>
      </w:pPr>
      <w:hyperlink r:id="rId85" w:history="1">
        <w:r w:rsidR="0089668E">
          <w:rPr>
            <w:color w:val="248AE8"/>
          </w:rPr>
          <w:t>https://www.voi.ru/news/smi_o_nas/u_smolenskogo_oblastnogo_otdeleniya_vserossijskogo_obshestva_invalidov_novyj_predsedatel.html</w:t>
        </w:r>
      </w:hyperlink>
      <w:r w:rsidR="0089668E">
        <w:rPr>
          <w:color w:val="248AE8"/>
        </w:rPr>
        <w:t> </w:t>
      </w:r>
    </w:p>
    <w:p w14:paraId="146470EF" w14:textId="77777777" w:rsidR="00C53606" w:rsidRDefault="00C53606">
      <w:pPr>
        <w:pStyle w:val="a4"/>
      </w:pPr>
    </w:p>
    <w:p w14:paraId="146470FD" w14:textId="36787DDD" w:rsidR="00C53606" w:rsidRPr="00863480" w:rsidRDefault="00C53606" w:rsidP="00863480">
      <w:pPr>
        <w:rPr>
          <w:sz w:val="0"/>
        </w:rPr>
      </w:pPr>
    </w:p>
    <w:sectPr w:rsidR="00C53606" w:rsidRPr="00863480" w:rsidSect="008E0362">
      <w:headerReference w:type="default" r:id="rId86"/>
      <w:footerReference w:type="default" r:id="rId87"/>
      <w:pgSz w:w="11906" w:h="16838"/>
      <w:pgMar w:top="720" w:right="720" w:bottom="720" w:left="720"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9A39B" w14:textId="77777777" w:rsidR="00F000B6" w:rsidRDefault="00F000B6">
      <w:r>
        <w:separator/>
      </w:r>
    </w:p>
  </w:endnote>
  <w:endnote w:type="continuationSeparator" w:id="0">
    <w:p w14:paraId="5803BE48" w14:textId="77777777" w:rsidR="00F000B6" w:rsidRDefault="00F00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10466"/>
    </w:tblGrid>
    <w:tr w:rsidR="00C53606" w14:paraId="1464717D" w14:textId="77777777">
      <w:tc>
        <w:tcPr>
          <w:tcW w:w="0" w:type="auto"/>
          <w:vAlign w:val="center"/>
        </w:tcPr>
        <w:p w14:paraId="1464717C" w14:textId="77777777" w:rsidR="00C53606" w:rsidRDefault="0089668E">
          <w:pPr>
            <w:pBdr>
              <w:top w:val="nil"/>
              <w:left w:val="nil"/>
              <w:bottom w:val="nil"/>
              <w:right w:val="nil"/>
              <w:between w:val="nil"/>
              <w:bar w:val="nil"/>
            </w:pBdr>
            <w:jc w:val="right"/>
          </w:pPr>
          <w:r>
            <w:rPr>
              <w:color w:val="808080"/>
              <w:sz w:val="28"/>
            </w:rPr>
            <w:fldChar w:fldCharType="begin"/>
          </w:r>
          <w:r>
            <w:rPr>
              <w:color w:val="808080"/>
              <w:sz w:val="28"/>
            </w:rPr>
            <w:instrText>page</w:instrText>
          </w:r>
          <w:r>
            <w:rPr>
              <w:color w:val="808080"/>
              <w:sz w:val="28"/>
            </w:rPr>
            <w:fldChar w:fldCharType="separate"/>
          </w:r>
          <w:r>
            <w:rPr>
              <w:color w:val="808080"/>
              <w:sz w:val="28"/>
            </w:rPr>
            <w:t>74</w:t>
          </w:r>
          <w:r>
            <w:rPr>
              <w:color w:val="808080"/>
              <w:sz w:val="28"/>
            </w:rPr>
            <w:fldChar w:fldCharType="end"/>
          </w:r>
        </w:p>
      </w:tc>
    </w:tr>
  </w:tbl>
  <w:p w14:paraId="1464717E" w14:textId="77777777" w:rsidR="00C53606" w:rsidRDefault="00C53606">
    <w:pPr>
      <w:pBdr>
        <w:top w:val="nil"/>
        <w:left w:val="nil"/>
        <w:bottom w:val="nil"/>
        <w:right w:val="nil"/>
        <w:between w:val="nil"/>
        <w:bar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086E2" w14:textId="77777777" w:rsidR="00F000B6" w:rsidRDefault="00F000B6">
      <w:r>
        <w:separator/>
      </w:r>
    </w:p>
  </w:footnote>
  <w:footnote w:type="continuationSeparator" w:id="0">
    <w:p w14:paraId="3114FAAD" w14:textId="77777777" w:rsidR="00F000B6" w:rsidRDefault="00F00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10466"/>
    </w:tblGrid>
    <w:tr w:rsidR="00C53606" w14:paraId="1464717A" w14:textId="77777777">
      <w:tc>
        <w:tcPr>
          <w:tcW w:w="0" w:type="auto"/>
          <w:vAlign w:val="center"/>
        </w:tcPr>
        <w:tbl>
          <w:tblPr>
            <w:tblW w:w="5000" w:type="pct"/>
            <w:tblLook w:val="04A0" w:firstRow="1" w:lastRow="0" w:firstColumn="1" w:lastColumn="0" w:noHBand="0" w:noVBand="1"/>
          </w:tblPr>
          <w:tblGrid>
            <w:gridCol w:w="10466"/>
          </w:tblGrid>
          <w:tr w:rsidR="00C53606" w14:paraId="14647178" w14:textId="77777777" w:rsidTr="008E0362">
            <w:trPr>
              <w:trHeight w:val="284"/>
            </w:trPr>
            <w:tc>
              <w:tcPr>
                <w:tcW w:w="0" w:type="auto"/>
                <w:vAlign w:val="center"/>
              </w:tcPr>
              <w:p w14:paraId="14647177" w14:textId="48A6CC37" w:rsidR="00C53606" w:rsidRDefault="00C53606">
                <w:pPr>
                  <w:pBdr>
                    <w:top w:val="nil"/>
                    <w:left w:val="nil"/>
                    <w:bottom w:val="nil"/>
                    <w:right w:val="nil"/>
                    <w:between w:val="nil"/>
                    <w:bar w:val="nil"/>
                  </w:pBdr>
                </w:pPr>
              </w:p>
            </w:tc>
          </w:tr>
        </w:tbl>
        <w:p w14:paraId="14647179" w14:textId="77777777" w:rsidR="00C53606" w:rsidRDefault="00C53606">
          <w:pPr>
            <w:pBdr>
              <w:top w:val="nil"/>
              <w:left w:val="nil"/>
              <w:bottom w:val="nil"/>
              <w:right w:val="nil"/>
              <w:between w:val="nil"/>
              <w:bar w:val="nil"/>
            </w:pBdr>
          </w:pPr>
        </w:p>
      </w:tc>
    </w:tr>
  </w:tbl>
  <w:p w14:paraId="1464717B" w14:textId="77777777" w:rsidR="00C53606" w:rsidRDefault="00C5360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301F3"/>
    <w:rsid w:val="0008651B"/>
    <w:rsid w:val="000A14A2"/>
    <w:rsid w:val="001659BA"/>
    <w:rsid w:val="00175208"/>
    <w:rsid w:val="00181DDC"/>
    <w:rsid w:val="001B36EC"/>
    <w:rsid w:val="0020015F"/>
    <w:rsid w:val="0025463A"/>
    <w:rsid w:val="00270842"/>
    <w:rsid w:val="00275A5B"/>
    <w:rsid w:val="00286315"/>
    <w:rsid w:val="00291DEB"/>
    <w:rsid w:val="002D1368"/>
    <w:rsid w:val="00307A94"/>
    <w:rsid w:val="003241C8"/>
    <w:rsid w:val="00353BFE"/>
    <w:rsid w:val="003602B6"/>
    <w:rsid w:val="003D479E"/>
    <w:rsid w:val="003E737A"/>
    <w:rsid w:val="00510FCB"/>
    <w:rsid w:val="00534C0E"/>
    <w:rsid w:val="00540CF9"/>
    <w:rsid w:val="00610BB1"/>
    <w:rsid w:val="006E4DCF"/>
    <w:rsid w:val="007238F0"/>
    <w:rsid w:val="00840812"/>
    <w:rsid w:val="00863480"/>
    <w:rsid w:val="0089668E"/>
    <w:rsid w:val="008B15D6"/>
    <w:rsid w:val="008C400E"/>
    <w:rsid w:val="008E0362"/>
    <w:rsid w:val="00902539"/>
    <w:rsid w:val="00995E79"/>
    <w:rsid w:val="009C3984"/>
    <w:rsid w:val="00A10F9A"/>
    <w:rsid w:val="00A77B3E"/>
    <w:rsid w:val="00B37ACF"/>
    <w:rsid w:val="00B71C53"/>
    <w:rsid w:val="00C0339F"/>
    <w:rsid w:val="00C12557"/>
    <w:rsid w:val="00C23F8E"/>
    <w:rsid w:val="00C50414"/>
    <w:rsid w:val="00C53606"/>
    <w:rsid w:val="00CA2A55"/>
    <w:rsid w:val="00CB0755"/>
    <w:rsid w:val="00D4721D"/>
    <w:rsid w:val="00D95BF5"/>
    <w:rsid w:val="00DB6AB1"/>
    <w:rsid w:val="00E0775A"/>
    <w:rsid w:val="00E10F06"/>
    <w:rsid w:val="00E34A92"/>
    <w:rsid w:val="00F000B6"/>
    <w:rsid w:val="00F26E8A"/>
    <w:rsid w:val="00F712F4"/>
    <w:rsid w:val="00FB1C29"/>
    <w:rsid w:val="00FB5426"/>
    <w:rsid w:val="00FC5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646D6B"/>
  <w15:docId w15:val="{04D34F79-4F15-5945-AD27-FB53440FD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rsid w:val="00EF7B96"/>
    <w:pPr>
      <w:keepNext/>
      <w:spacing w:before="150" w:after="150"/>
      <w:outlineLvl w:val="0"/>
    </w:pPr>
    <w:rPr>
      <w:b/>
      <w:color w:val="000000"/>
      <w:sz w:val="28"/>
    </w:rPr>
  </w:style>
  <w:style w:type="paragraph" w:styleId="2">
    <w:name w:val="heading 2"/>
    <w:basedOn w:val="a"/>
    <w:next w:val="a"/>
    <w:qFormat/>
    <w:rsid w:val="00EF7B96"/>
    <w:pPr>
      <w:keepNext/>
      <w:spacing w:before="150"/>
      <w:outlineLvl w:val="1"/>
    </w:pPr>
    <w:rPr>
      <w:b/>
      <w:color w:val="000000"/>
      <w:sz w:val="28"/>
    </w:rPr>
  </w:style>
  <w:style w:type="paragraph" w:styleId="3">
    <w:name w:val="heading 3"/>
    <w:basedOn w:val="a"/>
    <w:next w:val="a"/>
    <w:qFormat/>
    <w:rsid w:val="00EF7B96"/>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05BCE"/>
    <w:pPr>
      <w:spacing w:after="120"/>
      <w:ind w:firstLine="200"/>
      <w:jc w:val="both"/>
    </w:pPr>
    <w:rPr>
      <w:color w:val="000000"/>
      <w:sz w:val="28"/>
    </w:rPr>
  </w:style>
  <w:style w:type="paragraph" w:customStyle="1" w:styleId="a4">
    <w:name w:val="Интервал между публикациями."/>
    <w:rPr>
      <w:rFonts w:ascii="Arial" w:eastAsia="Arial" w:hAnsi="Arial" w:cs="Arial"/>
      <w:sz w:val="2"/>
    </w:rPr>
  </w:style>
  <w:style w:type="paragraph" w:styleId="a5">
    <w:name w:val="header"/>
    <w:basedOn w:val="a"/>
    <w:link w:val="a6"/>
    <w:rsid w:val="008E0362"/>
    <w:pPr>
      <w:tabs>
        <w:tab w:val="center" w:pos="4677"/>
        <w:tab w:val="right" w:pos="9355"/>
      </w:tabs>
    </w:pPr>
  </w:style>
  <w:style w:type="character" w:customStyle="1" w:styleId="a6">
    <w:name w:val="Верхний колонтитул Знак"/>
    <w:basedOn w:val="a0"/>
    <w:link w:val="a5"/>
    <w:rsid w:val="008E0362"/>
    <w:rPr>
      <w:sz w:val="24"/>
      <w:szCs w:val="24"/>
    </w:rPr>
  </w:style>
  <w:style w:type="paragraph" w:styleId="a7">
    <w:name w:val="footer"/>
    <w:basedOn w:val="a"/>
    <w:link w:val="a8"/>
    <w:rsid w:val="008E0362"/>
    <w:pPr>
      <w:tabs>
        <w:tab w:val="center" w:pos="4677"/>
        <w:tab w:val="right" w:pos="9355"/>
      </w:tabs>
    </w:pPr>
  </w:style>
  <w:style w:type="character" w:customStyle="1" w:styleId="a8">
    <w:name w:val="Нижний колонтитул Знак"/>
    <w:basedOn w:val="a0"/>
    <w:link w:val="a7"/>
    <w:rsid w:val="008E0362"/>
    <w:rPr>
      <w:sz w:val="24"/>
      <w:szCs w:val="24"/>
    </w:rPr>
  </w:style>
  <w:style w:type="character" w:styleId="a9">
    <w:name w:val="Hyperlink"/>
    <w:basedOn w:val="a0"/>
    <w:rsid w:val="00F712F4"/>
    <w:rPr>
      <w:color w:val="0000FF" w:themeColor="hyperlink"/>
      <w:u w:val="single"/>
    </w:rPr>
  </w:style>
  <w:style w:type="character" w:styleId="aa">
    <w:name w:val="Unresolved Mention"/>
    <w:basedOn w:val="a0"/>
    <w:uiPriority w:val="99"/>
    <w:semiHidden/>
    <w:unhideWhenUsed/>
    <w:rsid w:val="00F712F4"/>
    <w:rPr>
      <w:color w:val="605E5C"/>
      <w:shd w:val="clear" w:color="auto" w:fill="E1DFDD"/>
    </w:rPr>
  </w:style>
  <w:style w:type="character" w:styleId="ab">
    <w:name w:val="FollowedHyperlink"/>
    <w:basedOn w:val="a0"/>
    <w:rsid w:val="00F712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826873">
      <w:bodyDiv w:val="1"/>
      <w:marLeft w:val="0"/>
      <w:marRight w:val="0"/>
      <w:marTop w:val="0"/>
      <w:marBottom w:val="0"/>
      <w:divBdr>
        <w:top w:val="none" w:sz="0" w:space="0" w:color="auto"/>
        <w:left w:val="none" w:sz="0" w:space="0" w:color="auto"/>
        <w:bottom w:val="none" w:sz="0" w:space="0" w:color="auto"/>
        <w:right w:val="none" w:sz="0" w:space="0" w:color="auto"/>
      </w:divBdr>
    </w:div>
    <w:div w:id="330985130">
      <w:bodyDiv w:val="1"/>
      <w:marLeft w:val="0"/>
      <w:marRight w:val="0"/>
      <w:marTop w:val="0"/>
      <w:marBottom w:val="0"/>
      <w:divBdr>
        <w:top w:val="none" w:sz="0" w:space="0" w:color="auto"/>
        <w:left w:val="none" w:sz="0" w:space="0" w:color="auto"/>
        <w:bottom w:val="none" w:sz="0" w:space="0" w:color="auto"/>
        <w:right w:val="none" w:sz="0" w:space="0" w:color="auto"/>
      </w:divBdr>
    </w:div>
    <w:div w:id="577908758">
      <w:bodyDiv w:val="1"/>
      <w:marLeft w:val="0"/>
      <w:marRight w:val="0"/>
      <w:marTop w:val="0"/>
      <w:marBottom w:val="0"/>
      <w:divBdr>
        <w:top w:val="none" w:sz="0" w:space="0" w:color="auto"/>
        <w:left w:val="none" w:sz="0" w:space="0" w:color="auto"/>
        <w:bottom w:val="none" w:sz="0" w:space="0" w:color="auto"/>
        <w:right w:val="none" w:sz="0" w:space="0" w:color="auto"/>
      </w:divBdr>
    </w:div>
    <w:div w:id="678893877">
      <w:bodyDiv w:val="1"/>
      <w:marLeft w:val="0"/>
      <w:marRight w:val="0"/>
      <w:marTop w:val="0"/>
      <w:marBottom w:val="0"/>
      <w:divBdr>
        <w:top w:val="none" w:sz="0" w:space="0" w:color="auto"/>
        <w:left w:val="none" w:sz="0" w:space="0" w:color="auto"/>
        <w:bottom w:val="none" w:sz="0" w:space="0" w:color="auto"/>
        <w:right w:val="none" w:sz="0" w:space="0" w:color="auto"/>
      </w:divBdr>
    </w:div>
    <w:div w:id="1085997972">
      <w:bodyDiv w:val="1"/>
      <w:marLeft w:val="0"/>
      <w:marRight w:val="0"/>
      <w:marTop w:val="0"/>
      <w:marBottom w:val="0"/>
      <w:divBdr>
        <w:top w:val="none" w:sz="0" w:space="0" w:color="auto"/>
        <w:left w:val="none" w:sz="0" w:space="0" w:color="auto"/>
        <w:bottom w:val="none" w:sz="0" w:space="0" w:color="auto"/>
        <w:right w:val="none" w:sz="0" w:space="0" w:color="auto"/>
      </w:divBdr>
    </w:div>
    <w:div w:id="1688019075">
      <w:bodyDiv w:val="1"/>
      <w:marLeft w:val="0"/>
      <w:marRight w:val="0"/>
      <w:marTop w:val="0"/>
      <w:marBottom w:val="0"/>
      <w:divBdr>
        <w:top w:val="none" w:sz="0" w:space="0" w:color="auto"/>
        <w:left w:val="none" w:sz="0" w:space="0" w:color="auto"/>
        <w:bottom w:val="none" w:sz="0" w:space="0" w:color="auto"/>
        <w:right w:val="none" w:sz="0" w:space="0" w:color="auto"/>
      </w:divBdr>
    </w:div>
    <w:div w:id="1911236581">
      <w:bodyDiv w:val="1"/>
      <w:marLeft w:val="0"/>
      <w:marRight w:val="0"/>
      <w:marTop w:val="0"/>
      <w:marBottom w:val="0"/>
      <w:divBdr>
        <w:top w:val="none" w:sz="0" w:space="0" w:color="auto"/>
        <w:left w:val="none" w:sz="0" w:space="0" w:color="auto"/>
        <w:bottom w:val="none" w:sz="0" w:space="0" w:color="auto"/>
        <w:right w:val="none" w:sz="0" w:space="0" w:color="auto"/>
      </w:divBdr>
    </w:div>
    <w:div w:id="2142570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gornovosti.ru/news/120411/" TargetMode="External"/><Relationship Id="rId21" Type="http://schemas.openxmlformats.org/officeDocument/2006/relationships/hyperlink" Target="https://t-l.ru/368119.html" TargetMode="External"/><Relationship Id="rId42" Type="http://schemas.openxmlformats.org/officeDocument/2006/relationships/hyperlink" Target="https://kazved.ru/news/est-li-budushhee-u-xora-volzskie-zori-5874925" TargetMode="External"/><Relationship Id="rId47" Type="http://schemas.openxmlformats.org/officeDocument/2006/relationships/hyperlink" Target="https://kemerovo-news.net/society/2024/09/13/142991.html" TargetMode="External"/><Relationship Id="rId63" Type="http://schemas.openxmlformats.org/officeDocument/2006/relationships/hyperlink" Target="https://pishet-omsk.ru/239702" TargetMode="External"/><Relationship Id="rId68" Type="http://schemas.openxmlformats.org/officeDocument/2006/relationships/hyperlink" Target="https://www.mk.ru/politics/2024/09/18/besplatnaya-yuridicheskaya-pomoshh-mnogodetnym-edinaya-rossiya-vnesla-novyy-zakonoproekt.html" TargetMode="External"/><Relationship Id="rId84" Type="http://schemas.openxmlformats.org/officeDocument/2006/relationships/hyperlink" Target="https://www.voi.ru/news/all_news/novosti_voi/pobeda_nad_soboj__sportsmeny_bahkortostana_vstretilis_na_prazdnike_sporta.html" TargetMode="External"/><Relationship Id="rId89" Type="http://schemas.openxmlformats.org/officeDocument/2006/relationships/theme" Target="theme/theme1.xml"/><Relationship Id="rId16" Type="http://schemas.openxmlformats.org/officeDocument/2006/relationships/hyperlink" Target="https://readovka67.ru/news/205206" TargetMode="External"/><Relationship Id="rId11" Type="http://schemas.openxmlformats.org/officeDocument/2006/relationships/hyperlink" Target="https://www.aviaport.ru/news/13-sentyabrya-deti-i-vzroslye-kemerovskogo-gorodskogo-otdeleniya-vserossiyskogo-obshchestva-invalido/" TargetMode="External"/><Relationship Id="rId32" Type="http://schemas.openxmlformats.org/officeDocument/2006/relationships/hyperlink" Target="https://vedom.ru/news/2024/09/18/69269-vo-vladimire-nagradili-pobediteley-dvuh-oblastnyh-molodezhnyh" TargetMode="External"/><Relationship Id="rId37" Type="http://schemas.openxmlformats.org/officeDocument/2006/relationships/hyperlink" Target="http://dialog-seversk.ru/news/3340" TargetMode="External"/><Relationship Id="rId53" Type="http://schemas.openxmlformats.org/officeDocument/2006/relationships/hyperlink" Target="https://www.ekburg.ru/news/2/94087-den-pozhilogo-cheloveka-kakim-budet-prazdnik-v-zheleznodorozhnom-rayone/" TargetMode="External"/><Relationship Id="rId58" Type="http://schemas.openxmlformats.org/officeDocument/2006/relationships/hyperlink" Target="https://ktv8.ru/novosti/5339-proekty-v-podderzhku-uchastnikov-svo-i-chlenov-ikh-semej" TargetMode="External"/><Relationship Id="rId74" Type="http://schemas.openxmlformats.org/officeDocument/2006/relationships/hyperlink" Target="https://baikal.mk.ru/social/2024/09/18/igor-kobzev-zakonoproekt-o-merakh-podderzhki-dlya-lgotnikov-v-chasti-priobreteniya-i-dostavki-tverdogo-topliva-budet-imet-khoroshiy-socialnyy-effekt.html" TargetMode="External"/><Relationship Id="rId79" Type="http://schemas.openxmlformats.org/officeDocument/2006/relationships/hyperlink" Target="https://ussurmedia.ru/news/1847027/" TargetMode="External"/><Relationship Id="rId5" Type="http://schemas.openxmlformats.org/officeDocument/2006/relationships/footnotes" Target="footnotes.xml"/><Relationship Id="rId14" Type="http://schemas.openxmlformats.org/officeDocument/2006/relationships/hyperlink" Target="https://www.kp.ru/daily/27634/4985276/" TargetMode="External"/><Relationship Id="rId22" Type="http://schemas.openxmlformats.org/officeDocument/2006/relationships/hyperlink" Target="https://komiinform.ru/news/270769" TargetMode="External"/><Relationship Id="rId27" Type="http://schemas.openxmlformats.org/officeDocument/2006/relationships/hyperlink" Target="https://orenburg.media/?p=269407" TargetMode="External"/><Relationship Id="rId30" Type="http://schemas.openxmlformats.org/officeDocument/2006/relationships/hyperlink" Target="https://www.obltv.ru/release/territoriya-bezopasnosti-vypusk-ot-110924" TargetMode="External"/><Relationship Id="rId35" Type="http://schemas.openxmlformats.org/officeDocument/2006/relationships/hyperlink" Target="https://khabarovsktv.ru/news/dmitriy-demeshin-vzyal-na-kontrol-problemy-invalidov-v-habarovskom-krae" TargetMode="External"/><Relationship Id="rId43" Type="http://schemas.openxmlformats.org/officeDocument/2006/relationships/hyperlink" Target="https://ruzaria.ru/150717/&#1078;&#1080;&#1090;&#1077;&#1083;&#1077;&#1081;-&#1088;&#1091;&#1079;&#1089;&#1082;&#1086;&#1075;&#1086;-&#1086;&#1082;&#1088;&#1091;&#1075;&#1072;-&#1087;&#1088;&#1080;&#1075;&#1083;&#1072;&#1096;&#1072;&#1102;&#1090;-&#1074;-&#1082;&#1086;&#1083;&#1102;&#1073;&#1072;&#1082;&#1080;&#1085;&#1086;-&#1085;&#1072;-&#1074;&#1099;&#1089;&#1090;&#1072;&#1074;&#1082;&#1091;-&#1082;&#1072;&#1088;&#1090;&#1080;&#1085;/" TargetMode="External"/><Relationship Id="rId48" Type="http://schemas.openxmlformats.org/officeDocument/2006/relationships/hyperlink" Target="https://www.gazetaeao.ru/sportivnyj-azart-i-komandnyj-duh/" TargetMode="External"/><Relationship Id="rId56" Type="http://schemas.openxmlformats.org/officeDocument/2006/relationships/hyperlink" Target="https://suzungazeta.ru/boj-vidnee-iz-soldatskogo-okopa/" TargetMode="External"/><Relationship Id="rId64" Type="http://schemas.openxmlformats.org/officeDocument/2006/relationships/hyperlink" Target="http://xn----7sbfmaihhmc6agc3andc9rzb.xn--p1ai/puls/10630-ne-upustit-vozmozhnost.html" TargetMode="External"/><Relationship Id="rId69" Type="http://schemas.openxmlformats.org/officeDocument/2006/relationships/hyperlink" Target="https://tass.ru/obschestvo/21904503" TargetMode="External"/><Relationship Id="rId77" Type="http://schemas.openxmlformats.org/officeDocument/2006/relationships/hyperlink" Target="https://www.ntv.ru/novosti/2848868" TargetMode="External"/><Relationship Id="rId8" Type="http://schemas.openxmlformats.org/officeDocument/2006/relationships/hyperlink" Target="https://sibpanorama.ru/?module=articles&amp;action=view&amp;id=6682" TargetMode="External"/><Relationship Id="rId51" Type="http://schemas.openxmlformats.org/officeDocument/2006/relationships/hyperlink" Target="https://tomsk-novosti.ru/budem-zdorovy/" TargetMode="External"/><Relationship Id="rId72" Type="http://schemas.openxmlformats.org/officeDocument/2006/relationships/hyperlink" Target="https://smotrim.ru/article/4148761" TargetMode="External"/><Relationship Id="rId80" Type="http://schemas.openxmlformats.org/officeDocument/2006/relationships/hyperlink" Target="https://riamo.ru/news/zhkh/zhiteljam-podmoskovja-napomnili-o-porjadke-poluchenija-lgot-i-subsidij-po-oplate-zhku/" TargetMode="External"/><Relationship Id="rId85" Type="http://schemas.openxmlformats.org/officeDocument/2006/relationships/hyperlink" Target="https://www.voi.ru/news/smi_o_nas/u_smolenskogo_oblastnogo_otdeleniya_vserossijskogo_obshestva_invalidov_novyj_predsedatel.html" TargetMode="External"/><Relationship Id="rId3" Type="http://schemas.openxmlformats.org/officeDocument/2006/relationships/settings" Target="settings.xml"/><Relationship Id="rId12" Type="http://schemas.openxmlformats.org/officeDocument/2006/relationships/hyperlink" Target="https://www.kommersant.ru/doc/7167970" TargetMode="External"/><Relationship Id="rId17" Type="http://schemas.openxmlformats.org/officeDocument/2006/relationships/hyperlink" Target="https://rodnikplus.ru/news/sport/2024-09-16/chishminskie-sportsmeny-prinyali-uchastie-v-festivale-pobeda-nad-soboy-3930619" TargetMode="External"/><Relationship Id="rId25" Type="http://schemas.openxmlformats.org/officeDocument/2006/relationships/hyperlink" Target="https://syasnews.ru/culture/itogi-leta-na-osennem-balu-v-volhove" TargetMode="External"/><Relationship Id="rId33" Type="http://schemas.openxmlformats.org/officeDocument/2006/relationships/hyperlink" Target="https://k1news.ru/news/society/shipovnik-dlya-invalidov-sobirayut-volontery-pod-kostromoy/" TargetMode="External"/><Relationship Id="rId38" Type="http://schemas.openxmlformats.org/officeDocument/2006/relationships/hyperlink" Target="https://zarya64.ru/v-sele-novolipovka-proshlo-torzhestvennoe-otkryitie-etnokulturnogo-istoricheskogo-kompleksa-velikaya-step-bolshogo-karamana-i-festivalya-bolshoj-karaman.html" TargetMode="External"/><Relationship Id="rId46" Type="http://schemas.openxmlformats.org/officeDocument/2006/relationships/hyperlink" Target="https://www.dvnovosti.ru/khab/2024/09/13/172701/" TargetMode="External"/><Relationship Id="rId59" Type="http://schemas.openxmlformats.org/officeDocument/2006/relationships/hyperlink" Target="https://rodkray31.ru/news/obshestvo/2024-09-16/grayvorontsy-pozdravili-s-70-letiem-predsedatelya-soveta-veteranov-valentinu-shevchenko-405485" TargetMode="External"/><Relationship Id="rId67" Type="http://schemas.openxmlformats.org/officeDocument/2006/relationships/hyperlink" Target="https://rg.ru/2024/09/19/pravitelstvo-rasshirilo-perechen-lechebnogo-pitaniia-dlia-detej-invalidov.html" TargetMode="External"/><Relationship Id="rId20" Type="http://schemas.openxmlformats.org/officeDocument/2006/relationships/hyperlink" Target="https://nashgorod43.ru/articles/sport/sportivnye-meropriyatiya-kotorye-proshli-v-gorode-kirove/" TargetMode="External"/><Relationship Id="rId41" Type="http://schemas.openxmlformats.org/officeDocument/2006/relationships/hyperlink" Target="https://7info.ru/v-rjazani-ustanovjat-kljuchevye-pokazateli-dlja-ocenki-raboty-mjera/" TargetMode="External"/><Relationship Id="rId54" Type="http://schemas.openxmlformats.org/officeDocument/2006/relationships/hyperlink" Target="https://www.inva.news/articles/sport/v_tyumenskoy_oblasti_proshli_sorevnovaniya_po_nastolnym_igram_sredi_lyudey_s_ovz/" TargetMode="External"/><Relationship Id="rId62" Type="http://schemas.openxmlformats.org/officeDocument/2006/relationships/hyperlink" Target="http://knvesti.ru/spasibo-za-podderzhku/" TargetMode="External"/><Relationship Id="rId70" Type="http://schemas.openxmlformats.org/officeDocument/2006/relationships/hyperlink" Target="https://crimea.ria.ru/20240916/kak-poluchit-ostatok-matkapitala-1140376940.html" TargetMode="External"/><Relationship Id="rId75" Type="http://schemas.openxmlformats.org/officeDocument/2006/relationships/hyperlink" Target="https://www.pnp.ru/politics/vyplatu-na-soderzhanie-sobak-provodnikov-predlagayut-uvelichit-v-2025-godu.html" TargetMode="External"/><Relationship Id="rId83" Type="http://schemas.openxmlformats.org/officeDocument/2006/relationships/hyperlink" Target="https://www.voi.ru/news/all_news/novosti_voi/vserossijskij_turnir_po_basketbolu_na_kolyaskah_prohel_v_sankt-peterburge.html"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pln-pskov.ru/society/530709.html" TargetMode="External"/><Relationship Id="rId23" Type="http://schemas.openxmlformats.org/officeDocument/2006/relationships/hyperlink" Target="https://siyanie-severa.ru/sport/turnir-po-nastolnym-igram-19-09-2024.html" TargetMode="External"/><Relationship Id="rId28" Type="http://schemas.openxmlformats.org/officeDocument/2006/relationships/hyperlink" Target="https://omskgazzeta.ru/all-news/omskie-invalidy-sygrajut-v-kulbuto-i-lestnichnyj-golf/" TargetMode="External"/><Relationship Id="rId36" Type="http://schemas.openxmlformats.org/officeDocument/2006/relationships/hyperlink" Target="https://sakmarskievesti.ru/2024/09/18/v-sakmarskom-rajone-uchastniki-kluba-zozh-proveli-vyezdnoe-meroprijatie-na-ozere/" TargetMode="External"/><Relationship Id="rId49" Type="http://schemas.openxmlformats.org/officeDocument/2006/relationships/hyperlink" Target="https://tyum-pravda.ru/2024/09/18/vsey_semyy/" TargetMode="External"/><Relationship Id="rId57" Type="http://schemas.openxmlformats.org/officeDocument/2006/relationships/hyperlink" Target="https://megion24.ru/novosti/society/46_tysyach_500_rubley_v_kopilochku_dlya_nashikh_boytsov/" TargetMode="External"/><Relationship Id="rId10" Type="http://schemas.openxmlformats.org/officeDocument/2006/relationships/hyperlink" Target="https://riamo.ru/news/kultura/v-ruzskom-okruge-proshel-konkurs-osennego-urozhaja-i-gastronomii/" TargetMode="External"/><Relationship Id="rId31" Type="http://schemas.openxmlformats.org/officeDocument/2006/relationships/hyperlink" Target="https://mr-info.ru/281209-slet-uralskoy-molodezhi-s-ovz-proshel-v-chelyabinskoy-oblasti.html" TargetMode="External"/><Relationship Id="rId44" Type="http://schemas.openxmlformats.org/officeDocument/2006/relationships/hyperlink" Target="https://ksk66.ru/2024/09/16/&#1086;&#1090;&#1096;&#1091;&#1084;&#1077;&#1083;-&#1092;&#1077;&#1089;&#1090;&#1080;&#1074;&#1072;&#1083;&#1100;-&#1076;&#1086;&#1084;&#1072;&#1096;&#1085;&#1077;&#1075;&#1086;-&#1087;&#1086;&#1083;&#1086;&#1074;&#1080;&#1082;/" TargetMode="External"/><Relationship Id="rId52" Type="http://schemas.openxmlformats.org/officeDocument/2006/relationships/hyperlink" Target="https://znpress.ru/news/nefteyugansk/v-nefteyuganske-podvedeny-itogi-konkursa-soczialno-znachimyh-proektov-kotorye-poluchat-byudzhetnuyu-podderzhku/" TargetMode="External"/><Relationship Id="rId60" Type="http://schemas.openxmlformats.org/officeDocument/2006/relationships/hyperlink" Target="https://buzulukday.ru/news/190924231324" TargetMode="External"/><Relationship Id="rId65" Type="http://schemas.openxmlformats.org/officeDocument/2006/relationships/hyperlink" Target="http://xn----7sbfmaihhmc6agc3andc9rzb.xn--p1ai/puls/10636-inache-i-byt-ne-moglo.html" TargetMode="External"/><Relationship Id="rId73" Type="http://schemas.openxmlformats.org/officeDocument/2006/relationships/hyperlink" Target="https://vesti22.tv/news/uchastniki-svo-i-chleny-ikh-semey-osvobozhdeny-ot-uplaty-naloga-na-imushchestvo/" TargetMode="External"/><Relationship Id="rId78" Type="http://schemas.openxmlformats.org/officeDocument/2006/relationships/hyperlink" Target="https://vm.ru/news/1167210-gosduma-prinyala-zakon-uzhestochayushij-nakazanie-dlya-voditelej-za-otkaz-ostanovitsya" TargetMode="External"/><Relationship Id="rId81" Type="http://schemas.openxmlformats.org/officeDocument/2006/relationships/hyperlink" Target="https://www.voi.ru/news/all_news/novosti_voi/v_kurskoj_oblasti_projdet_mezregionalnyj_onlajn-konkurs_sredi_organizacij_voi_putehestvuj_po_rossii_s_voi_-_virtualnyj_socturizm.html" TargetMode="External"/><Relationship Id="rId86"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gs70.ru/text/health/2024/09/17/74097209/" TargetMode="External"/><Relationship Id="rId13" Type="http://schemas.openxmlformats.org/officeDocument/2006/relationships/hyperlink" Target="https://tumentoday.ru/2024/09/19/turnir_po_igram_narodov_mira_proshel_v_tyumenskoy_oblasti/" TargetMode="External"/><Relationship Id="rId18" Type="http://schemas.openxmlformats.org/officeDocument/2006/relationships/hyperlink" Target="https://sovainfo.ru/news/v-samare-proshel-ezhegodnyy-festival-zolotoy-kaleydoskop/" TargetMode="External"/><Relationship Id="rId39" Type="http://schemas.openxmlformats.org/officeDocument/2006/relationships/hyperlink" Target="https://gazetagorodok.ru/news/2846-zhiznennyi-podvig-aleksandra-fomina.html" TargetMode="External"/><Relationship Id="rId34" Type="http://schemas.openxmlformats.org/officeDocument/2006/relationships/hyperlink" Target="https://vechorka.ru/article/nash-neutomimyj-veteran" TargetMode="External"/><Relationship Id="rId50" Type="http://schemas.openxmlformats.org/officeDocument/2006/relationships/hyperlink" Target="https://tobolsk.info/news_tob/tobolyak-voshel-v-pyaterku-luchshih-basketbolistov-na-kolyaskah/" TargetMode="External"/><Relationship Id="rId55" Type="http://schemas.openxmlformats.org/officeDocument/2006/relationships/hyperlink" Target="https://www.inva.news/articles/rehabilitation/na_altae_proshla_spartakiada_para_altay_2024/" TargetMode="External"/><Relationship Id="rId76" Type="http://schemas.openxmlformats.org/officeDocument/2006/relationships/hyperlink" Target="https://lenta.ru/news/2024/09/20/v-rossii-predlozhili-vvesti-13-yu-pensiyu-komu-i-za-chto-ona-budet-polagatsya/" TargetMode="External"/><Relationship Id="rId7" Type="http://schemas.openxmlformats.org/officeDocument/2006/relationships/image" Target="media/image1.jpeg"/><Relationship Id="rId71" Type="http://schemas.openxmlformats.org/officeDocument/2006/relationships/hyperlink" Target="https://ria.ru/20240918/gosduma-1973443956.html" TargetMode="External"/><Relationship Id="rId2" Type="http://schemas.openxmlformats.org/officeDocument/2006/relationships/styles" Target="styles.xml"/><Relationship Id="rId29" Type="http://schemas.openxmlformats.org/officeDocument/2006/relationships/hyperlink" Target="http://tyumedia.ru/286783.html" TargetMode="External"/><Relationship Id="rId24" Type="http://schemas.openxmlformats.org/officeDocument/2006/relationships/hyperlink" Target="http://www.aginsk-pravda.ru/news/uspekh_voi_agi_v_mongolii/2024-09-16-13722" TargetMode="External"/><Relationship Id="rId40" Type="http://schemas.openxmlformats.org/officeDocument/2006/relationships/hyperlink" Target="http://gazeta-kardymovo.ru/2024/09/18/kogda-pobeda-ne-glavnoe/" TargetMode="External"/><Relationship Id="rId45" Type="http://schemas.openxmlformats.org/officeDocument/2006/relationships/hyperlink" Target="https://orthodox-newspaper.ru/events/at47867" TargetMode="External"/><Relationship Id="rId66" Type="http://schemas.openxmlformats.org/officeDocument/2006/relationships/hyperlink" Target="https://www.kommersant.ru/doc/7167970" TargetMode="External"/><Relationship Id="rId87" Type="http://schemas.openxmlformats.org/officeDocument/2006/relationships/footer" Target="footer1.xml"/><Relationship Id="rId61" Type="http://schemas.openxmlformats.org/officeDocument/2006/relationships/hyperlink" Target="https://onegared.ru/news/48466/" TargetMode="External"/><Relationship Id="rId82" Type="http://schemas.openxmlformats.org/officeDocument/2006/relationships/hyperlink" Target="https://www.voi.ru/news/all_news/novosti_voi/xii_mezregionalnyj_molodeznyj_slet_voi_uralskogo_federalnogo_okruga_zaverhilsya_v_chelyabinske.html" TargetMode="External"/><Relationship Id="rId19" Type="http://schemas.openxmlformats.org/officeDocument/2006/relationships/hyperlink" Target="https://shakhty-media.ru/volonterskaya-gruppa-svoih-ne-brosaem-poselka-majskij-otmechena-blagodarnosty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F5E83-AC49-6941-8B8C-52ABBBBCB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11960</Words>
  <Characters>68176</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Старостина Дарья Валерьевна</cp:lastModifiedBy>
  <cp:revision>2</cp:revision>
  <dcterms:created xsi:type="dcterms:W3CDTF">2024-09-20T09:51:00Z</dcterms:created>
  <dcterms:modified xsi:type="dcterms:W3CDTF">2024-09-20T09:51:00Z</dcterms:modified>
</cp:coreProperties>
</file>