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BDCD" w14:textId="77777777" w:rsidR="00A77B3E" w:rsidRDefault="00FC0390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18CDC239" wp14:editId="28A0BEC7">
            <wp:extent cx="1152197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89" cy="11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02CC7" w14:textId="77777777" w:rsidR="00FC0390" w:rsidRDefault="00FC0390" w:rsidP="00FC0390">
      <w:pPr>
        <w:jc w:val="center"/>
        <w:rPr>
          <w:b/>
          <w:color w:val="000000"/>
          <w:sz w:val="32"/>
        </w:rPr>
      </w:pPr>
      <w:bookmarkStart w:id="0" w:name="re_-1788811051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683296D2" w14:textId="77777777" w:rsidR="00CF1254" w:rsidRDefault="00514576">
      <w:pPr>
        <w:spacing w:before="150" w:after="150"/>
        <w:jc w:val="center"/>
      </w:pPr>
      <w:r>
        <w:rPr>
          <w:noProof/>
        </w:rPr>
        <w:pict w14:anchorId="16A14DB5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77D0EFE5" w14:textId="77777777" w:rsidR="00CF1254" w:rsidRDefault="00CF1254">
      <w:pPr>
        <w:spacing w:before="150" w:after="150"/>
        <w:jc w:val="center"/>
      </w:pPr>
    </w:p>
    <w:p w14:paraId="25901CD4" w14:textId="77777777" w:rsidR="00CF1254" w:rsidRDefault="00216A9D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12.06.2025 - 19.06.2025 </w:t>
      </w:r>
    </w:p>
    <w:p w14:paraId="24AEB56D" w14:textId="77777777" w:rsidR="00FC0390" w:rsidRDefault="00FC0390">
      <w:pPr>
        <w:jc w:val="center"/>
        <w:rPr>
          <w:color w:val="000000"/>
          <w:sz w:val="32"/>
        </w:rPr>
      </w:pPr>
    </w:p>
    <w:p w14:paraId="5D72EA37" w14:textId="77777777" w:rsidR="00FC0390" w:rsidRDefault="00FC0390">
      <w:pPr>
        <w:jc w:val="center"/>
        <w:rPr>
          <w:color w:val="000000"/>
          <w:sz w:val="32"/>
        </w:rPr>
      </w:pPr>
    </w:p>
    <w:p w14:paraId="1C903519" w14:textId="77777777" w:rsidR="00FC0390" w:rsidRDefault="00FC0390">
      <w:pPr>
        <w:jc w:val="center"/>
        <w:rPr>
          <w:color w:val="000000"/>
          <w:sz w:val="32"/>
        </w:rPr>
      </w:pPr>
    </w:p>
    <w:p w14:paraId="6351AFE2" w14:textId="77777777" w:rsidR="00FC0390" w:rsidRDefault="00FC0390">
      <w:pPr>
        <w:jc w:val="center"/>
        <w:rPr>
          <w:color w:val="000000"/>
          <w:sz w:val="32"/>
        </w:rPr>
      </w:pPr>
    </w:p>
    <w:p w14:paraId="4FD56CF5" w14:textId="77777777" w:rsidR="00FC0390" w:rsidRDefault="00FC0390">
      <w:pPr>
        <w:jc w:val="center"/>
        <w:rPr>
          <w:color w:val="000000"/>
          <w:sz w:val="32"/>
        </w:rPr>
      </w:pPr>
    </w:p>
    <w:p w14:paraId="49C1D682" w14:textId="77777777" w:rsidR="00FC0390" w:rsidRDefault="00FC0390">
      <w:pPr>
        <w:jc w:val="center"/>
        <w:rPr>
          <w:color w:val="000000"/>
          <w:sz w:val="32"/>
        </w:rPr>
      </w:pPr>
    </w:p>
    <w:p w14:paraId="2C4F1B76" w14:textId="77777777" w:rsidR="00FC0390" w:rsidRDefault="00FC0390">
      <w:pPr>
        <w:jc w:val="center"/>
        <w:rPr>
          <w:color w:val="000000"/>
          <w:sz w:val="32"/>
        </w:rPr>
      </w:pPr>
    </w:p>
    <w:p w14:paraId="71DD365C" w14:textId="77777777" w:rsidR="00FC0390" w:rsidRDefault="00FC0390">
      <w:pPr>
        <w:jc w:val="center"/>
        <w:rPr>
          <w:color w:val="000000"/>
          <w:sz w:val="32"/>
        </w:rPr>
      </w:pPr>
    </w:p>
    <w:p w14:paraId="4E7B65FA" w14:textId="77777777" w:rsidR="00FC0390" w:rsidRDefault="00FC0390">
      <w:pPr>
        <w:jc w:val="center"/>
        <w:rPr>
          <w:color w:val="000000"/>
          <w:sz w:val="32"/>
        </w:rPr>
      </w:pPr>
    </w:p>
    <w:p w14:paraId="6F03F9B7" w14:textId="77777777" w:rsidR="00FC0390" w:rsidRDefault="00FC0390">
      <w:pPr>
        <w:jc w:val="center"/>
        <w:rPr>
          <w:color w:val="000000"/>
          <w:sz w:val="32"/>
        </w:rPr>
      </w:pPr>
    </w:p>
    <w:p w14:paraId="068FCFC7" w14:textId="77777777" w:rsidR="00FC0390" w:rsidRDefault="00FC0390">
      <w:pPr>
        <w:jc w:val="center"/>
        <w:rPr>
          <w:color w:val="000000"/>
          <w:sz w:val="32"/>
        </w:rPr>
      </w:pPr>
    </w:p>
    <w:p w14:paraId="5622C727" w14:textId="77777777" w:rsidR="00FC0390" w:rsidRDefault="00FC0390">
      <w:pPr>
        <w:jc w:val="center"/>
        <w:rPr>
          <w:color w:val="000000"/>
          <w:sz w:val="32"/>
        </w:rPr>
      </w:pPr>
    </w:p>
    <w:p w14:paraId="0F3F1669" w14:textId="77777777" w:rsidR="00FC0390" w:rsidRDefault="00FC0390">
      <w:pPr>
        <w:jc w:val="center"/>
        <w:rPr>
          <w:color w:val="000000"/>
          <w:sz w:val="32"/>
        </w:rPr>
      </w:pPr>
    </w:p>
    <w:p w14:paraId="024B7B90" w14:textId="77777777" w:rsidR="00FC0390" w:rsidRDefault="00FC0390">
      <w:pPr>
        <w:jc w:val="center"/>
        <w:rPr>
          <w:color w:val="000000"/>
          <w:sz w:val="32"/>
        </w:rPr>
      </w:pPr>
    </w:p>
    <w:p w14:paraId="24CFE662" w14:textId="77777777" w:rsidR="00FC0390" w:rsidRDefault="00FC0390">
      <w:pPr>
        <w:jc w:val="center"/>
        <w:rPr>
          <w:color w:val="000000"/>
          <w:sz w:val="32"/>
        </w:rPr>
      </w:pPr>
    </w:p>
    <w:p w14:paraId="56C5F161" w14:textId="77777777" w:rsidR="00FC0390" w:rsidRDefault="00FC0390">
      <w:pPr>
        <w:jc w:val="center"/>
        <w:rPr>
          <w:color w:val="000000"/>
          <w:sz w:val="32"/>
        </w:rPr>
      </w:pPr>
    </w:p>
    <w:p w14:paraId="02C9F46D" w14:textId="77777777" w:rsidR="00FC0390" w:rsidRDefault="00FC0390">
      <w:pPr>
        <w:jc w:val="center"/>
        <w:rPr>
          <w:color w:val="000000"/>
          <w:sz w:val="32"/>
        </w:rPr>
      </w:pPr>
    </w:p>
    <w:p w14:paraId="18B2B970" w14:textId="77777777" w:rsidR="00FC0390" w:rsidRDefault="00FC0390">
      <w:pPr>
        <w:jc w:val="center"/>
        <w:rPr>
          <w:color w:val="000000"/>
          <w:sz w:val="32"/>
        </w:rPr>
      </w:pPr>
    </w:p>
    <w:p w14:paraId="1B80CE3E" w14:textId="77777777" w:rsidR="00FC0390" w:rsidRDefault="00FC0390">
      <w:pPr>
        <w:jc w:val="center"/>
        <w:rPr>
          <w:color w:val="000000"/>
          <w:sz w:val="32"/>
        </w:rPr>
      </w:pPr>
    </w:p>
    <w:p w14:paraId="3774CEC1" w14:textId="77777777" w:rsidR="00FC0390" w:rsidRDefault="00FC0390">
      <w:pPr>
        <w:jc w:val="center"/>
        <w:rPr>
          <w:color w:val="000000"/>
          <w:sz w:val="32"/>
        </w:rPr>
      </w:pPr>
    </w:p>
    <w:p w14:paraId="172C9EBA" w14:textId="77777777" w:rsidR="00FC0390" w:rsidRDefault="00FC0390">
      <w:pPr>
        <w:jc w:val="center"/>
        <w:rPr>
          <w:color w:val="000000"/>
          <w:sz w:val="32"/>
        </w:rPr>
      </w:pPr>
    </w:p>
    <w:p w14:paraId="25D20C88" w14:textId="77777777" w:rsidR="00FC0390" w:rsidRDefault="00FC0390">
      <w:pPr>
        <w:jc w:val="center"/>
        <w:rPr>
          <w:color w:val="000000"/>
          <w:sz w:val="32"/>
        </w:rPr>
      </w:pPr>
    </w:p>
    <w:p w14:paraId="06377169" w14:textId="77777777" w:rsidR="00FC0390" w:rsidRPr="003E05CB" w:rsidRDefault="00FC0390" w:rsidP="00FC0390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Всероссийское общество инвалидов</w:t>
      </w:r>
    </w:p>
    <w:p w14:paraId="18067EDF" w14:textId="77777777" w:rsidR="00FC0390" w:rsidRPr="00FC0390" w:rsidRDefault="00FC0390" w:rsidP="00FC0390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г. Москва</w:t>
      </w:r>
    </w:p>
    <w:p w14:paraId="4C3DED8E" w14:textId="77777777" w:rsidR="00CF1254" w:rsidRDefault="00216A9D">
      <w:pPr>
        <w:ind w:left="15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Содержание</w:t>
      </w:r>
    </w:p>
    <w:bookmarkStart w:id="1" w:name="re_toc_-1775365661"/>
    <w:p w14:paraId="7ECF316E" w14:textId="25DD834E" w:rsidR="00CF1254" w:rsidRPr="00FC0390" w:rsidRDefault="00216A9D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C0390">
        <w:rPr>
          <w:b/>
          <w:color w:val="248AE8"/>
          <w:sz w:val="28"/>
        </w:rPr>
        <w:fldChar w:fldCharType="begin"/>
      </w:r>
      <w:r w:rsidRPr="00FC0390">
        <w:rPr>
          <w:b/>
          <w:color w:val="248AE8"/>
          <w:sz w:val="28"/>
        </w:rPr>
        <w:instrText>REF re_-1775365661 \h</w:instrText>
      </w:r>
      <w:r w:rsidR="00FC0390" w:rsidRPr="00FC0390">
        <w:rPr>
          <w:b/>
          <w:color w:val="248AE8"/>
          <w:sz w:val="28"/>
        </w:rPr>
        <w:instrText xml:space="preserve"> \* MERGEFORMAT </w:instrText>
      </w:r>
      <w:r w:rsidRPr="00FC0390">
        <w:rPr>
          <w:b/>
          <w:color w:val="248AE8"/>
          <w:sz w:val="28"/>
        </w:rPr>
      </w:r>
      <w:r w:rsidRPr="00FC0390">
        <w:rPr>
          <w:b/>
          <w:color w:val="248AE8"/>
          <w:sz w:val="28"/>
        </w:rPr>
        <w:fldChar w:fldCharType="separate"/>
      </w:r>
      <w:r w:rsidR="00AA7823" w:rsidRPr="00AA7823">
        <w:rPr>
          <w:b/>
          <w:color w:val="000000"/>
          <w:sz w:val="28"/>
        </w:rPr>
        <w:t>Всероссийское общество инвалидов</w:t>
      </w:r>
      <w:r w:rsidRPr="00FC0390">
        <w:rPr>
          <w:b/>
          <w:color w:val="248AE8"/>
          <w:sz w:val="28"/>
        </w:rPr>
        <w:fldChar w:fldCharType="end"/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re_-1775365661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7</w:t>
      </w:r>
      <w:r w:rsidRPr="00FC0390">
        <w:rPr>
          <w:bCs/>
          <w:color w:val="248AE8"/>
          <w:sz w:val="28"/>
        </w:rPr>
        <w:fldChar w:fldCharType="end"/>
      </w:r>
      <w:bookmarkEnd w:id="1"/>
    </w:p>
    <w:p w14:paraId="755FC4F4" w14:textId="301D3EB9" w:rsidR="009732A8" w:rsidRPr="00FC0390" w:rsidRDefault="009732A8" w:rsidP="009732A8">
      <w:pPr>
        <w:rPr>
          <w:bCs/>
        </w:rPr>
      </w:pPr>
      <w:bookmarkStart w:id="2" w:name="re_toc_-1775365660"/>
      <w:r w:rsidRPr="00FC0390">
        <w:rPr>
          <w:bCs/>
          <w:color w:val="808080"/>
          <w:sz w:val="28"/>
        </w:rPr>
        <w:t>1</w:t>
      </w:r>
      <w:r>
        <w:rPr>
          <w:bCs/>
          <w:color w:val="808080"/>
          <w:sz w:val="28"/>
        </w:rPr>
        <w:t>3</w:t>
      </w:r>
      <w:r w:rsidRPr="00FC0390">
        <w:rPr>
          <w:bCs/>
          <w:color w:val="808080"/>
          <w:sz w:val="28"/>
        </w:rPr>
        <w:t>.06.2025</w:t>
      </w:r>
      <w:r w:rsidRPr="00FC0390">
        <w:rPr>
          <w:bCs/>
        </w:rPr>
        <w:t xml:space="preserve"> </w:t>
      </w:r>
      <w:r>
        <w:rPr>
          <w:bCs/>
          <w:color w:val="808080"/>
          <w:sz w:val="28"/>
          <w:lang w:val="en-US"/>
        </w:rPr>
        <w:t>RU</w:t>
      </w:r>
      <w:r w:rsidRPr="009732A8">
        <w:rPr>
          <w:bCs/>
          <w:color w:val="808080"/>
          <w:sz w:val="28"/>
        </w:rPr>
        <w:t>.</w:t>
      </w:r>
      <w:r>
        <w:rPr>
          <w:bCs/>
          <w:color w:val="808080"/>
          <w:sz w:val="28"/>
          <w:lang w:val="en-US"/>
        </w:rPr>
        <w:t>TV</w:t>
      </w:r>
      <w:r w:rsidRPr="00FC0390">
        <w:rPr>
          <w:bCs/>
          <w:color w:val="808080"/>
          <w:sz w:val="28"/>
        </w:rPr>
        <w:t xml:space="preserve"> (ru</w:t>
      </w:r>
      <w:r w:rsidRPr="009732A8">
        <w:rPr>
          <w:bCs/>
          <w:color w:val="808080"/>
          <w:sz w:val="28"/>
        </w:rPr>
        <w:t>.</w:t>
      </w:r>
      <w:proofErr w:type="spellStart"/>
      <w:r>
        <w:rPr>
          <w:bCs/>
          <w:color w:val="808080"/>
          <w:sz w:val="28"/>
          <w:lang w:val="en-US"/>
        </w:rPr>
        <w:t>tv</w:t>
      </w:r>
      <w:proofErr w:type="spellEnd"/>
      <w:r w:rsidRPr="00FC0390">
        <w:rPr>
          <w:bCs/>
          <w:color w:val="808080"/>
          <w:sz w:val="28"/>
        </w:rPr>
        <w:t>)</w:t>
      </w:r>
    </w:p>
    <w:p w14:paraId="7613C5AA" w14:textId="326E5156" w:rsidR="009732A8" w:rsidRPr="00FC0390" w:rsidRDefault="00514576" w:rsidP="009732A8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1" w:history="1">
        <w:r w:rsidR="009732A8" w:rsidRPr="009732A8">
          <w:rPr>
            <w:rStyle w:val="a9"/>
            <w:bCs/>
            <w:color w:val="000000" w:themeColor="text1"/>
            <w:sz w:val="28"/>
            <w:u w:val="none"/>
          </w:rPr>
          <w:t xml:space="preserve">В Москве наградили победителей </w:t>
        </w:r>
        <w:r w:rsidR="009732A8" w:rsidRPr="009732A8">
          <w:rPr>
            <w:rStyle w:val="a9"/>
            <w:bCs/>
            <w:color w:val="000000" w:themeColor="text1"/>
            <w:sz w:val="28"/>
            <w:u w:val="none"/>
            <w:lang w:val="en-US"/>
          </w:rPr>
          <w:t>XV</w:t>
        </w:r>
        <w:r w:rsidR="009732A8" w:rsidRPr="009732A8">
          <w:rPr>
            <w:rStyle w:val="a9"/>
            <w:bCs/>
            <w:color w:val="000000" w:themeColor="text1"/>
            <w:sz w:val="28"/>
            <w:u w:val="none"/>
          </w:rPr>
          <w:t xml:space="preserve"> Фестиваля интернет-ресурсов «Мир равных возможностей»</w:t>
        </w:r>
      </w:hyperlink>
      <w:r w:rsidR="009732A8" w:rsidRPr="00FC0390">
        <w:rPr>
          <w:bCs/>
          <w:color w:val="D7D7D7"/>
          <w:sz w:val="28"/>
        </w:rPr>
        <w:tab/>
      </w:r>
      <w:r w:rsidR="009732A8">
        <w:rPr>
          <w:bCs/>
          <w:color w:val="248AE8"/>
          <w:sz w:val="28"/>
        </w:rPr>
        <w:t>7</w:t>
      </w:r>
    </w:p>
    <w:p w14:paraId="6F9302B7" w14:textId="6EFBF2C9" w:rsidR="009732A8" w:rsidRPr="00FC0390" w:rsidRDefault="009732A8" w:rsidP="009732A8">
      <w:pPr>
        <w:rPr>
          <w:bCs/>
        </w:rPr>
      </w:pPr>
      <w:r w:rsidRPr="00FC0390">
        <w:rPr>
          <w:bCs/>
          <w:color w:val="808080"/>
          <w:sz w:val="28"/>
        </w:rPr>
        <w:t>1</w:t>
      </w:r>
      <w:r w:rsidRPr="009732A8">
        <w:rPr>
          <w:bCs/>
          <w:color w:val="808080"/>
          <w:sz w:val="28"/>
        </w:rPr>
        <w:t>6</w:t>
      </w:r>
      <w:r w:rsidRPr="00FC0390">
        <w:rPr>
          <w:bCs/>
          <w:color w:val="808080"/>
          <w:sz w:val="28"/>
        </w:rPr>
        <w:t>.06.2025</w:t>
      </w:r>
      <w:r w:rsidRPr="00FC0390">
        <w:rPr>
          <w:bCs/>
        </w:rPr>
        <w:t xml:space="preserve"> </w:t>
      </w:r>
      <w:proofErr w:type="spellStart"/>
      <w:r>
        <w:rPr>
          <w:bCs/>
          <w:color w:val="808080"/>
          <w:sz w:val="28"/>
        </w:rPr>
        <w:t>Кибер</w:t>
      </w:r>
      <w:proofErr w:type="spellEnd"/>
      <w:r>
        <w:rPr>
          <w:bCs/>
          <w:color w:val="808080"/>
          <w:sz w:val="28"/>
        </w:rPr>
        <w:t xml:space="preserve"> Моторика</w:t>
      </w:r>
      <w:r w:rsidRPr="00FC0390">
        <w:rPr>
          <w:bCs/>
          <w:color w:val="808080"/>
          <w:sz w:val="28"/>
        </w:rPr>
        <w:t xml:space="preserve"> (</w:t>
      </w:r>
      <w:proofErr w:type="spellStart"/>
      <w:r>
        <w:rPr>
          <w:bCs/>
          <w:color w:val="808080"/>
          <w:sz w:val="28"/>
          <w:lang w:val="en-US"/>
        </w:rPr>
        <w:t>motorica</w:t>
      </w:r>
      <w:proofErr w:type="spellEnd"/>
      <w:r w:rsidRPr="00FC0390">
        <w:rPr>
          <w:bCs/>
          <w:color w:val="808080"/>
          <w:sz w:val="28"/>
        </w:rPr>
        <w:t>.</w:t>
      </w:r>
      <w:r>
        <w:rPr>
          <w:bCs/>
          <w:color w:val="808080"/>
          <w:sz w:val="28"/>
          <w:lang w:val="en-US"/>
        </w:rPr>
        <w:t>org</w:t>
      </w:r>
      <w:r w:rsidRPr="00FC0390">
        <w:rPr>
          <w:bCs/>
          <w:color w:val="808080"/>
          <w:sz w:val="28"/>
        </w:rPr>
        <w:t>)</w:t>
      </w:r>
    </w:p>
    <w:p w14:paraId="75DC1F56" w14:textId="4D332729" w:rsidR="009732A8" w:rsidRPr="00FC0390" w:rsidRDefault="00514576" w:rsidP="009732A8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2" w:history="1">
        <w:r w:rsidR="009732A8" w:rsidRPr="009732A8">
          <w:rPr>
            <w:rStyle w:val="a9"/>
            <w:bCs/>
            <w:color w:val="000000" w:themeColor="text1"/>
            <w:sz w:val="28"/>
            <w:u w:val="none"/>
          </w:rPr>
          <w:t>«Моторика» и Всероссийское общество инвалидов расширят информационное сотрудничество в регионах</w:t>
        </w:r>
      </w:hyperlink>
      <w:r w:rsidR="009732A8" w:rsidRPr="00FC0390">
        <w:rPr>
          <w:bCs/>
          <w:color w:val="D7D7D7"/>
          <w:sz w:val="28"/>
        </w:rPr>
        <w:tab/>
      </w:r>
      <w:r w:rsidR="009732A8">
        <w:rPr>
          <w:bCs/>
          <w:color w:val="248AE8"/>
          <w:sz w:val="28"/>
        </w:rPr>
        <w:t>7</w:t>
      </w:r>
    </w:p>
    <w:p w14:paraId="18AB25FF" w14:textId="3E974A38" w:rsidR="009732A8" w:rsidRPr="00FC0390" w:rsidRDefault="009732A8" w:rsidP="009732A8">
      <w:pPr>
        <w:rPr>
          <w:bCs/>
        </w:rPr>
      </w:pPr>
      <w:r w:rsidRPr="00FC0390">
        <w:rPr>
          <w:bCs/>
          <w:color w:val="808080"/>
          <w:sz w:val="28"/>
        </w:rPr>
        <w:t>1</w:t>
      </w:r>
      <w:r>
        <w:rPr>
          <w:bCs/>
          <w:color w:val="808080"/>
          <w:sz w:val="28"/>
        </w:rPr>
        <w:t>8</w:t>
      </w:r>
      <w:r w:rsidRPr="00FC0390">
        <w:rPr>
          <w:bCs/>
          <w:color w:val="808080"/>
          <w:sz w:val="28"/>
        </w:rPr>
        <w:t>.06.2025</w:t>
      </w:r>
      <w:r w:rsidRPr="00FC0390">
        <w:rPr>
          <w:bCs/>
        </w:rPr>
        <w:t xml:space="preserve"> </w:t>
      </w:r>
      <w:r>
        <w:rPr>
          <w:bCs/>
          <w:color w:val="808080"/>
          <w:sz w:val="28"/>
        </w:rPr>
        <w:t>Россия 1</w:t>
      </w:r>
      <w:r w:rsidRPr="00FC0390">
        <w:rPr>
          <w:bCs/>
          <w:color w:val="808080"/>
          <w:sz w:val="28"/>
        </w:rPr>
        <w:t xml:space="preserve"> (</w:t>
      </w:r>
      <w:proofErr w:type="spellStart"/>
      <w:r>
        <w:rPr>
          <w:bCs/>
          <w:color w:val="808080"/>
          <w:sz w:val="28"/>
          <w:lang w:val="en-US"/>
        </w:rPr>
        <w:t>smotrim</w:t>
      </w:r>
      <w:proofErr w:type="spellEnd"/>
      <w:r w:rsidRPr="00FC0390">
        <w:rPr>
          <w:bCs/>
          <w:color w:val="808080"/>
          <w:sz w:val="28"/>
        </w:rPr>
        <w:t>.ru)</w:t>
      </w:r>
    </w:p>
    <w:p w14:paraId="78DD75EF" w14:textId="3E721E58" w:rsidR="009732A8" w:rsidRPr="00FC0390" w:rsidRDefault="00514576" w:rsidP="009732A8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3" w:history="1">
        <w:r w:rsidR="009732A8" w:rsidRPr="009732A8">
          <w:rPr>
            <w:rStyle w:val="a9"/>
            <w:bCs/>
            <w:color w:val="000000" w:themeColor="text1"/>
            <w:sz w:val="28"/>
            <w:u w:val="none"/>
          </w:rPr>
          <w:t xml:space="preserve">Состоялось торжественное открытие </w:t>
        </w:r>
        <w:r w:rsidR="009732A8" w:rsidRPr="009732A8">
          <w:rPr>
            <w:rStyle w:val="a9"/>
            <w:bCs/>
            <w:color w:val="000000" w:themeColor="text1"/>
            <w:sz w:val="28"/>
            <w:u w:val="none"/>
            <w:lang w:val="en-US"/>
          </w:rPr>
          <w:t>IV</w:t>
        </w:r>
        <w:r w:rsidR="009732A8" w:rsidRPr="009732A8">
          <w:rPr>
            <w:rStyle w:val="a9"/>
            <w:bCs/>
            <w:color w:val="000000" w:themeColor="text1"/>
            <w:sz w:val="28"/>
            <w:u w:val="none"/>
          </w:rPr>
          <w:t xml:space="preserve"> фестиваля для людей с ограниченными возможностями здоровья «Все в наших руках»</w:t>
        </w:r>
      </w:hyperlink>
      <w:r w:rsidR="009732A8" w:rsidRPr="00FC0390">
        <w:rPr>
          <w:bCs/>
          <w:color w:val="D7D7D7"/>
          <w:sz w:val="28"/>
        </w:rPr>
        <w:tab/>
      </w:r>
      <w:r w:rsidR="009732A8">
        <w:rPr>
          <w:bCs/>
          <w:color w:val="248AE8"/>
          <w:sz w:val="28"/>
        </w:rPr>
        <w:t>7</w:t>
      </w:r>
    </w:p>
    <w:p w14:paraId="6DA848C9" w14:textId="7910211A" w:rsidR="00CF1254" w:rsidRPr="00FC0390" w:rsidRDefault="00216A9D">
      <w:pPr>
        <w:rPr>
          <w:bCs/>
        </w:rPr>
      </w:pPr>
      <w:r w:rsidRPr="00FC0390">
        <w:rPr>
          <w:bCs/>
          <w:color w:val="808080"/>
          <w:sz w:val="28"/>
        </w:rPr>
        <w:t>15.06.2025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Аргументы и Факты - Челябинск (chel.aif.ru)</w:t>
      </w:r>
    </w:p>
    <w:p w14:paraId="6BFD4293" w14:textId="598D82A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re_-1775365660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Нарушение прав маломобильных граждан выявила прокуратура Копейска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re_-1775365660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7</w:t>
      </w:r>
      <w:r w:rsidRPr="00FC0390">
        <w:rPr>
          <w:bCs/>
          <w:color w:val="248AE8"/>
          <w:sz w:val="28"/>
        </w:rPr>
        <w:fldChar w:fldCharType="end"/>
      </w:r>
    </w:p>
    <w:p w14:paraId="6DEFEF78" w14:textId="77777777" w:rsidR="00CF1254" w:rsidRPr="00FC0390" w:rsidRDefault="00216A9D">
      <w:pPr>
        <w:rPr>
          <w:bCs/>
        </w:rPr>
      </w:pPr>
      <w:bookmarkStart w:id="3" w:name="re_toc_-1775365659"/>
      <w:bookmarkEnd w:id="2"/>
      <w:r w:rsidRPr="00FC0390">
        <w:rPr>
          <w:bCs/>
          <w:color w:val="808080"/>
          <w:sz w:val="28"/>
        </w:rPr>
        <w:t>13.06.2025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MK в Красноярске (kras.mk.ru)</w:t>
      </w:r>
    </w:p>
    <w:p w14:paraId="28C2C85B" w14:textId="19FEB63E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re_-1775365659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Команда КВН «Без тормозов» из Красноярска прорвалась в полуфинал «СВОЯ лига ВОИ»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re_-1775365659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8</w:t>
      </w:r>
      <w:r w:rsidRPr="00FC0390">
        <w:rPr>
          <w:bCs/>
          <w:color w:val="248AE8"/>
          <w:sz w:val="28"/>
        </w:rPr>
        <w:fldChar w:fldCharType="end"/>
      </w:r>
    </w:p>
    <w:p w14:paraId="538D04FA" w14:textId="77777777" w:rsidR="00CF1254" w:rsidRPr="00FC0390" w:rsidRDefault="00216A9D">
      <w:pPr>
        <w:rPr>
          <w:bCs/>
        </w:rPr>
      </w:pPr>
      <w:bookmarkStart w:id="4" w:name="re_toc_-1775365658"/>
      <w:bookmarkEnd w:id="3"/>
      <w:r w:rsidRPr="00FC0390">
        <w:rPr>
          <w:bCs/>
          <w:color w:val="808080"/>
          <w:sz w:val="28"/>
        </w:rPr>
        <w:t>14.06.2025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Подмосковье сегодня (mosregtoday.ru)</w:t>
      </w:r>
    </w:p>
    <w:p w14:paraId="6404D451" w14:textId="7E48982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re_-1775365658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В Подольске прошли соревнования по настольной игре жульбак, приуроченные ко Дню России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re_-1775365658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8</w:t>
      </w:r>
      <w:r w:rsidRPr="00FC0390">
        <w:rPr>
          <w:bCs/>
          <w:color w:val="248AE8"/>
          <w:sz w:val="28"/>
        </w:rPr>
        <w:fldChar w:fldCharType="end"/>
      </w:r>
    </w:p>
    <w:p w14:paraId="38819548" w14:textId="77777777" w:rsidR="00CF1254" w:rsidRPr="00FC0390" w:rsidRDefault="00216A9D">
      <w:pPr>
        <w:rPr>
          <w:bCs/>
        </w:rPr>
      </w:pPr>
      <w:bookmarkStart w:id="5" w:name="re_toc_-1775365655"/>
      <w:bookmarkEnd w:id="4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proofErr w:type="spellStart"/>
      <w:r w:rsidRPr="00FC0390">
        <w:rPr>
          <w:bCs/>
          <w:color w:val="808080"/>
          <w:sz w:val="28"/>
        </w:rPr>
        <w:t>ProГород</w:t>
      </w:r>
      <w:proofErr w:type="spellEnd"/>
      <w:r w:rsidRPr="00FC0390">
        <w:rPr>
          <w:bCs/>
          <w:color w:val="808080"/>
          <w:sz w:val="28"/>
        </w:rPr>
        <w:t xml:space="preserve"> Владимир (progorod33.ru)</w:t>
      </w:r>
    </w:p>
    <w:p w14:paraId="5E48AFDD" w14:textId="130844A4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re_-1775365655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В Кольчугине должны обустроить переходы для маломобильных граждан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re_-1775365655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8</w:t>
      </w:r>
      <w:r w:rsidRPr="00FC0390">
        <w:rPr>
          <w:bCs/>
          <w:color w:val="248AE8"/>
          <w:sz w:val="28"/>
        </w:rPr>
        <w:fldChar w:fldCharType="end"/>
      </w:r>
    </w:p>
    <w:p w14:paraId="258FA0C8" w14:textId="77777777" w:rsidR="00CF1254" w:rsidRPr="00FC0390" w:rsidRDefault="00216A9D">
      <w:pPr>
        <w:rPr>
          <w:bCs/>
        </w:rPr>
      </w:pPr>
      <w:bookmarkStart w:id="6" w:name="re_toc_-1775365652"/>
      <w:bookmarkEnd w:id="5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Аргументы и Факты - Омск (omsk.aif.ru)</w:t>
      </w:r>
    </w:p>
    <w:p w14:paraId="1217D6ED" w14:textId="57BDFDC9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re_-1775365652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Город без границ? Как в Омской области</w:t>
      </w:r>
      <w:r w:rsidR="00AA7823" w:rsidRPr="00AA7823">
        <w:rPr>
          <w:bCs/>
        </w:rPr>
        <w:t xml:space="preserve"> </w:t>
      </w:r>
      <w:r w:rsidR="00AA7823" w:rsidRPr="00AA7823">
        <w:rPr>
          <w:bCs/>
          <w:color w:val="000000"/>
          <w:sz w:val="28"/>
        </w:rPr>
        <w:t>живут люди с ОВЗ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re_-1775365652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9</w:t>
      </w:r>
      <w:r w:rsidRPr="00FC0390">
        <w:rPr>
          <w:bCs/>
          <w:color w:val="248AE8"/>
          <w:sz w:val="28"/>
        </w:rPr>
        <w:fldChar w:fldCharType="end"/>
      </w:r>
    </w:p>
    <w:p w14:paraId="379CF367" w14:textId="77777777" w:rsidR="00CF1254" w:rsidRPr="00FC0390" w:rsidRDefault="00216A9D">
      <w:pPr>
        <w:rPr>
          <w:bCs/>
        </w:rPr>
      </w:pPr>
      <w:bookmarkStart w:id="7" w:name="re_toc_-1775365650"/>
      <w:bookmarkEnd w:id="6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45.RU</w:t>
      </w:r>
    </w:p>
    <w:p w14:paraId="1B327DD4" w14:textId="6FCE41AF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re_-1775365650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Общественники Курганской области выиграли гранты на 14 миллионов рублей. На что они потратят деньги?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re_-1775365650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9</w:t>
      </w:r>
      <w:r w:rsidRPr="00FC0390">
        <w:rPr>
          <w:bCs/>
          <w:color w:val="248AE8"/>
          <w:sz w:val="28"/>
        </w:rPr>
        <w:fldChar w:fldCharType="end"/>
      </w:r>
    </w:p>
    <w:p w14:paraId="7B11E576" w14:textId="77777777" w:rsidR="00CF1254" w:rsidRPr="00FC0390" w:rsidRDefault="00216A9D">
      <w:pPr>
        <w:rPr>
          <w:bCs/>
        </w:rPr>
      </w:pPr>
      <w:bookmarkStart w:id="8" w:name="re_toc_-1775365649"/>
      <w:bookmarkEnd w:id="7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МК - Урал. Свердловская и Курганская область (eburg.mk.ru)</w:t>
      </w:r>
    </w:p>
    <w:p w14:paraId="789CC996" w14:textId="78BC00B9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re_-1775365649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Доступную среду в стоматологии Полевского проверяет прокуратура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re_-1775365649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9</w:t>
      </w:r>
      <w:r w:rsidRPr="00FC0390">
        <w:rPr>
          <w:bCs/>
          <w:color w:val="248AE8"/>
          <w:sz w:val="28"/>
        </w:rPr>
        <w:fldChar w:fldCharType="end"/>
      </w:r>
    </w:p>
    <w:p w14:paraId="31EE8B16" w14:textId="77777777" w:rsidR="00CF1254" w:rsidRPr="00FC0390" w:rsidRDefault="00216A9D">
      <w:pPr>
        <w:rPr>
          <w:bCs/>
        </w:rPr>
      </w:pPr>
      <w:bookmarkStart w:id="9" w:name="re_toc_-1775365648"/>
      <w:bookmarkEnd w:id="8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MK в Тюмени (tumen.mk.ru)</w:t>
      </w:r>
    </w:p>
    <w:p w14:paraId="275A8DC1" w14:textId="5CF1033D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re_-1775365648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В Тюменской области определены первые полуфиналисты инклюзивного фестиваля «Разные-Равные-Единые»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re_-1775365648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9</w:t>
      </w:r>
      <w:r w:rsidRPr="00FC0390">
        <w:rPr>
          <w:bCs/>
          <w:color w:val="248AE8"/>
          <w:sz w:val="28"/>
        </w:rPr>
        <w:fldChar w:fldCharType="end"/>
      </w:r>
    </w:p>
    <w:p w14:paraId="57FCF8E2" w14:textId="77777777" w:rsidR="00CF1254" w:rsidRPr="00FC0390" w:rsidRDefault="00216A9D">
      <w:pPr>
        <w:rPr>
          <w:bCs/>
        </w:rPr>
      </w:pPr>
      <w:bookmarkStart w:id="10" w:name="re_toc_-1775365645"/>
      <w:bookmarkEnd w:id="9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На Западе Москвы: Тропарево-Никулино (troparevo-gazeta.ru)</w:t>
      </w:r>
    </w:p>
    <w:p w14:paraId="1EE4D2CA" w14:textId="7E7FAE6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re_-1775365645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Представители МРО «</w:t>
      </w:r>
      <w:proofErr w:type="spellStart"/>
      <w:r w:rsidR="00AA7823" w:rsidRPr="00AA7823">
        <w:rPr>
          <w:bCs/>
          <w:color w:val="000000"/>
          <w:sz w:val="28"/>
        </w:rPr>
        <w:t>Тропарёво</w:t>
      </w:r>
      <w:proofErr w:type="spellEnd"/>
      <w:r w:rsidR="00AA7823" w:rsidRPr="00AA7823">
        <w:rPr>
          <w:bCs/>
          <w:color w:val="000000"/>
          <w:sz w:val="28"/>
        </w:rPr>
        <w:t>-Никулино» МГО ВОИ вручили подарки детям из Курска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re_-1775365645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10</w:t>
      </w:r>
      <w:r w:rsidRPr="00FC0390">
        <w:rPr>
          <w:bCs/>
          <w:color w:val="248AE8"/>
          <w:sz w:val="28"/>
        </w:rPr>
        <w:fldChar w:fldCharType="end"/>
      </w:r>
    </w:p>
    <w:p w14:paraId="4B775D4F" w14:textId="77777777" w:rsidR="00CF1254" w:rsidRPr="00FC0390" w:rsidRDefault="00216A9D">
      <w:pPr>
        <w:rPr>
          <w:bCs/>
        </w:rPr>
      </w:pPr>
      <w:bookmarkStart w:id="11" w:name="re_toc_-1775365644"/>
      <w:bookmarkEnd w:id="10"/>
      <w:r w:rsidRPr="00FC0390">
        <w:rPr>
          <w:bCs/>
          <w:color w:val="808080"/>
          <w:sz w:val="28"/>
        </w:rPr>
        <w:t>12.06.2025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Телеканал 360 (360.ru)</w:t>
      </w:r>
    </w:p>
    <w:p w14:paraId="3D4375F1" w14:textId="58B65DEB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re_-1775365644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Администрация Щелкова и Ассоциация ветеранов СВО подписали соглашение о сотрудничестве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re_-1775365644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10</w:t>
      </w:r>
      <w:r w:rsidRPr="00FC0390">
        <w:rPr>
          <w:bCs/>
          <w:color w:val="248AE8"/>
          <w:sz w:val="28"/>
        </w:rPr>
        <w:fldChar w:fldCharType="end"/>
      </w:r>
    </w:p>
    <w:p w14:paraId="60107B03" w14:textId="77777777" w:rsidR="00CF1254" w:rsidRPr="00FC0390" w:rsidRDefault="00216A9D">
      <w:pPr>
        <w:rPr>
          <w:bCs/>
        </w:rPr>
      </w:pPr>
      <w:bookmarkStart w:id="12" w:name="re_toc_-1775365643"/>
      <w:bookmarkEnd w:id="11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Телеканал 360 (360.ru)</w:t>
      </w:r>
    </w:p>
    <w:p w14:paraId="734C0179" w14:textId="351125D8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re_-1775365643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Спортсмены с ОВЗ из Подольска победили на областном фестивале по плаванию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re_-1775365643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10</w:t>
      </w:r>
      <w:r w:rsidRPr="00FC0390">
        <w:rPr>
          <w:bCs/>
          <w:color w:val="248AE8"/>
          <w:sz w:val="28"/>
        </w:rPr>
        <w:fldChar w:fldCharType="end"/>
      </w:r>
    </w:p>
    <w:p w14:paraId="45E16190" w14:textId="77777777" w:rsidR="00CF1254" w:rsidRPr="00FC0390" w:rsidRDefault="00216A9D">
      <w:pPr>
        <w:rPr>
          <w:bCs/>
        </w:rPr>
      </w:pPr>
      <w:bookmarkStart w:id="13" w:name="re_toc_-1775365641"/>
      <w:bookmarkEnd w:id="12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Вестник Избирательной комиссии Новосибирской области (izbirkom54.ru)</w:t>
      </w:r>
    </w:p>
    <w:p w14:paraId="7268ACA6" w14:textId="2CEEEE11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lastRenderedPageBreak/>
        <w:fldChar w:fldCharType="begin"/>
      </w:r>
      <w:r w:rsidRPr="00FC0390">
        <w:rPr>
          <w:bCs/>
          <w:color w:val="248AE8"/>
          <w:sz w:val="28"/>
        </w:rPr>
        <w:instrText>REF re_-1775365641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 xml:space="preserve">Обеспечение избирательных прав инвалидов: Новосибирский </w:t>
      </w:r>
      <w:proofErr w:type="spellStart"/>
      <w:r w:rsidR="00AA7823" w:rsidRPr="00AA7823">
        <w:rPr>
          <w:bCs/>
          <w:color w:val="000000"/>
          <w:sz w:val="28"/>
        </w:rPr>
        <w:t>облизбирком</w:t>
      </w:r>
      <w:proofErr w:type="spellEnd"/>
      <w:r w:rsidR="00AA7823" w:rsidRPr="00AA7823">
        <w:rPr>
          <w:bCs/>
          <w:color w:val="000000"/>
          <w:sz w:val="28"/>
        </w:rPr>
        <w:t xml:space="preserve"> провел заседание рабочей группы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re_-1775365641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11</w:t>
      </w:r>
      <w:r w:rsidRPr="00FC0390">
        <w:rPr>
          <w:bCs/>
          <w:color w:val="248AE8"/>
          <w:sz w:val="28"/>
        </w:rPr>
        <w:fldChar w:fldCharType="end"/>
      </w:r>
    </w:p>
    <w:p w14:paraId="34B44641" w14:textId="77777777" w:rsidR="00CF1254" w:rsidRPr="00FC0390" w:rsidRDefault="00216A9D">
      <w:pPr>
        <w:rPr>
          <w:bCs/>
        </w:rPr>
      </w:pPr>
      <w:bookmarkStart w:id="14" w:name="re_toc_-1775365640"/>
      <w:bookmarkEnd w:id="13"/>
      <w:r w:rsidRPr="00FC0390">
        <w:rPr>
          <w:bCs/>
          <w:color w:val="808080"/>
          <w:sz w:val="28"/>
        </w:rPr>
        <w:t>19.06.2025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Острова (tia-ostrova.ru)</w:t>
      </w:r>
    </w:p>
    <w:p w14:paraId="02F7FF50" w14:textId="1392B048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re_-1775365640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Сахалинских спортсменов наградили за успехи в «</w:t>
      </w:r>
      <w:proofErr w:type="spellStart"/>
      <w:r w:rsidR="00AA7823" w:rsidRPr="00AA7823">
        <w:rPr>
          <w:bCs/>
          <w:color w:val="000000"/>
          <w:sz w:val="28"/>
        </w:rPr>
        <w:t>ИнваАмур</w:t>
      </w:r>
      <w:proofErr w:type="spellEnd"/>
      <w:r w:rsidR="00AA7823" w:rsidRPr="00AA7823">
        <w:rPr>
          <w:bCs/>
          <w:color w:val="000000"/>
          <w:sz w:val="28"/>
        </w:rPr>
        <w:t xml:space="preserve"> 2025»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re_-1775365640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11</w:t>
      </w:r>
      <w:r w:rsidRPr="00FC0390">
        <w:rPr>
          <w:bCs/>
          <w:color w:val="248AE8"/>
          <w:sz w:val="28"/>
        </w:rPr>
        <w:fldChar w:fldCharType="end"/>
      </w:r>
    </w:p>
    <w:p w14:paraId="7F0A4F6A" w14:textId="77777777" w:rsidR="00CF1254" w:rsidRPr="00FC0390" w:rsidRDefault="00216A9D">
      <w:pPr>
        <w:rPr>
          <w:bCs/>
        </w:rPr>
      </w:pPr>
      <w:bookmarkStart w:id="15" w:name="re_toc_-1775365639"/>
      <w:bookmarkEnd w:id="14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Город А (achmag.ru)</w:t>
      </w:r>
    </w:p>
    <w:p w14:paraId="49958DEB" w14:textId="74A89020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re_-1775365639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proofErr w:type="spellStart"/>
      <w:r w:rsidR="00AA7823" w:rsidRPr="00AA7823">
        <w:rPr>
          <w:bCs/>
          <w:color w:val="000000"/>
          <w:sz w:val="28"/>
        </w:rPr>
        <w:t>Ачинцы</w:t>
      </w:r>
      <w:proofErr w:type="spellEnd"/>
      <w:r w:rsidR="00AA7823" w:rsidRPr="00AA7823">
        <w:rPr>
          <w:bCs/>
          <w:color w:val="000000"/>
          <w:sz w:val="28"/>
        </w:rPr>
        <w:t xml:space="preserve"> с ограниченными возможностями здоровья получили награды престижного конкурса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re_-1775365639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11</w:t>
      </w:r>
      <w:r w:rsidRPr="00FC0390">
        <w:rPr>
          <w:bCs/>
          <w:color w:val="248AE8"/>
          <w:sz w:val="28"/>
        </w:rPr>
        <w:fldChar w:fldCharType="end"/>
      </w:r>
    </w:p>
    <w:p w14:paraId="7781BF7F" w14:textId="77777777" w:rsidR="00CF1254" w:rsidRPr="00FC0390" w:rsidRDefault="00216A9D">
      <w:pPr>
        <w:rPr>
          <w:bCs/>
        </w:rPr>
      </w:pPr>
      <w:bookmarkStart w:id="16" w:name="re_toc_-1775365634"/>
      <w:bookmarkEnd w:id="15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proofErr w:type="spellStart"/>
      <w:r w:rsidRPr="00FC0390">
        <w:rPr>
          <w:bCs/>
          <w:color w:val="808080"/>
          <w:sz w:val="28"/>
        </w:rPr>
        <w:t>Горбатка.ру</w:t>
      </w:r>
      <w:proofErr w:type="spellEnd"/>
      <w:r w:rsidRPr="00FC0390">
        <w:rPr>
          <w:bCs/>
          <w:color w:val="808080"/>
          <w:sz w:val="28"/>
        </w:rPr>
        <w:t xml:space="preserve"> (gorbatka.ru)</w:t>
      </w:r>
    </w:p>
    <w:p w14:paraId="479C7228" w14:textId="172DFC86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re_-1775365634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 xml:space="preserve">Гость — Ольга </w:t>
      </w:r>
      <w:proofErr w:type="spellStart"/>
      <w:r w:rsidR="00AA7823" w:rsidRPr="00AA7823">
        <w:rPr>
          <w:bCs/>
          <w:color w:val="000000"/>
          <w:sz w:val="28"/>
        </w:rPr>
        <w:t>Лепшина</w:t>
      </w:r>
      <w:proofErr w:type="spellEnd"/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re_-1775365634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11</w:t>
      </w:r>
      <w:r w:rsidRPr="00FC0390">
        <w:rPr>
          <w:bCs/>
          <w:color w:val="248AE8"/>
          <w:sz w:val="28"/>
        </w:rPr>
        <w:fldChar w:fldCharType="end"/>
      </w:r>
    </w:p>
    <w:p w14:paraId="57D44E82" w14:textId="77777777" w:rsidR="00CF1254" w:rsidRPr="00FC0390" w:rsidRDefault="00216A9D">
      <w:pPr>
        <w:rPr>
          <w:bCs/>
        </w:rPr>
      </w:pPr>
      <w:bookmarkStart w:id="17" w:name="re_toc_-1775365632"/>
      <w:bookmarkEnd w:id="16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Добринские вести (dobvesti.ru)</w:t>
      </w:r>
    </w:p>
    <w:p w14:paraId="06D4B33D" w14:textId="25E935DF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re_-1775365632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Она строила “БАМ”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re_-1775365632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12</w:t>
      </w:r>
      <w:r w:rsidRPr="00FC0390">
        <w:rPr>
          <w:bCs/>
          <w:color w:val="248AE8"/>
          <w:sz w:val="28"/>
        </w:rPr>
        <w:fldChar w:fldCharType="end"/>
      </w:r>
    </w:p>
    <w:p w14:paraId="47F74C8B" w14:textId="77777777" w:rsidR="00CF1254" w:rsidRPr="00FC0390" w:rsidRDefault="00216A9D">
      <w:pPr>
        <w:rPr>
          <w:bCs/>
        </w:rPr>
      </w:pPr>
      <w:bookmarkStart w:id="18" w:name="re_toc_-1775365625"/>
      <w:bookmarkEnd w:id="17"/>
      <w:r w:rsidRPr="00FC0390">
        <w:rPr>
          <w:bCs/>
          <w:color w:val="808080"/>
          <w:sz w:val="28"/>
        </w:rPr>
        <w:t>19.06.2025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Хабаровский край сегодня (todaykhv.ru)</w:t>
      </w:r>
    </w:p>
    <w:p w14:paraId="75405DBD" w14:textId="3E123F17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re_-1775365625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Пять социальных проектов реализуют в Хабаровском крае при федеральной поддержке - Хабаровский край сегодня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re_-1775365625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12</w:t>
      </w:r>
      <w:r w:rsidRPr="00FC0390">
        <w:rPr>
          <w:bCs/>
          <w:color w:val="248AE8"/>
          <w:sz w:val="28"/>
        </w:rPr>
        <w:fldChar w:fldCharType="end"/>
      </w:r>
    </w:p>
    <w:p w14:paraId="4159156B" w14:textId="77777777" w:rsidR="00CF1254" w:rsidRPr="00FC0390" w:rsidRDefault="00216A9D">
      <w:pPr>
        <w:rPr>
          <w:bCs/>
        </w:rPr>
      </w:pPr>
      <w:bookmarkStart w:id="19" w:name="re_toc_-1775365624"/>
      <w:bookmarkEnd w:id="18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Псковское агентство информации (informpskov.ru)</w:t>
      </w:r>
    </w:p>
    <w:p w14:paraId="11978A28" w14:textId="0A29B5A1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re_-1775365624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Создан сайт «Туризм неограниченных возможностей» с маршрутом по Псковской области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re_-1775365624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13</w:t>
      </w:r>
      <w:r w:rsidRPr="00FC0390">
        <w:rPr>
          <w:bCs/>
          <w:color w:val="248AE8"/>
          <w:sz w:val="28"/>
        </w:rPr>
        <w:fldChar w:fldCharType="end"/>
      </w:r>
    </w:p>
    <w:p w14:paraId="7D9BE3AA" w14:textId="77777777" w:rsidR="00CF1254" w:rsidRPr="00FC0390" w:rsidRDefault="00216A9D">
      <w:pPr>
        <w:rPr>
          <w:bCs/>
        </w:rPr>
      </w:pPr>
      <w:bookmarkStart w:id="20" w:name="re_toc_-1775365623"/>
      <w:bookmarkEnd w:id="19"/>
      <w:r w:rsidRPr="00FC0390">
        <w:rPr>
          <w:bCs/>
          <w:color w:val="808080"/>
          <w:sz w:val="28"/>
        </w:rPr>
        <w:t>13.06.2025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Ялуторовская жизнь (tyumedia.ru)</w:t>
      </w:r>
    </w:p>
    <w:p w14:paraId="6079E75E" w14:textId="03267719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re_-1775365623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Эфир телепрограммы "ТВ-Юрга" от 13 июня 2025 года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re_-1775365623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13</w:t>
      </w:r>
      <w:r w:rsidRPr="00FC0390">
        <w:rPr>
          <w:bCs/>
          <w:color w:val="248AE8"/>
          <w:sz w:val="28"/>
        </w:rPr>
        <w:fldChar w:fldCharType="end"/>
      </w:r>
    </w:p>
    <w:p w14:paraId="3FADEFAB" w14:textId="77777777" w:rsidR="00CF1254" w:rsidRPr="00FC0390" w:rsidRDefault="00216A9D">
      <w:pPr>
        <w:rPr>
          <w:bCs/>
        </w:rPr>
      </w:pPr>
      <w:bookmarkStart w:id="21" w:name="re_toc_-1775365621"/>
      <w:bookmarkEnd w:id="20"/>
      <w:r w:rsidRPr="00FC0390">
        <w:rPr>
          <w:bCs/>
          <w:color w:val="808080"/>
          <w:sz w:val="28"/>
        </w:rPr>
        <w:t>13.06.2025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Smolnarod.ru</w:t>
      </w:r>
    </w:p>
    <w:p w14:paraId="0ED049E4" w14:textId="3614C70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re_-1775365621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Определена третья треть состава Общественной палаты восьмого созыва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re_-1775365621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13</w:t>
      </w:r>
      <w:r w:rsidRPr="00FC0390">
        <w:rPr>
          <w:bCs/>
          <w:color w:val="248AE8"/>
          <w:sz w:val="28"/>
        </w:rPr>
        <w:fldChar w:fldCharType="end"/>
      </w:r>
    </w:p>
    <w:p w14:paraId="67AF7057" w14:textId="77777777" w:rsidR="00CF1254" w:rsidRPr="00FC0390" w:rsidRDefault="00216A9D">
      <w:pPr>
        <w:rPr>
          <w:bCs/>
        </w:rPr>
      </w:pPr>
      <w:bookmarkStart w:id="22" w:name="re_toc_-1775365620"/>
      <w:bookmarkEnd w:id="21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Республика Башкортостан (resbash.ru)</w:t>
      </w:r>
    </w:p>
    <w:p w14:paraId="5075A281" w14:textId="5761E6FD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re_-1775365620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proofErr w:type="spellStart"/>
      <w:r w:rsidR="00AA7823" w:rsidRPr="00AA7823">
        <w:rPr>
          <w:bCs/>
          <w:color w:val="000000"/>
          <w:sz w:val="28"/>
        </w:rPr>
        <w:t>Флюр</w:t>
      </w:r>
      <w:proofErr w:type="spellEnd"/>
      <w:r w:rsidR="00AA7823" w:rsidRPr="00AA7823">
        <w:rPr>
          <w:bCs/>
          <w:color w:val="000000"/>
          <w:sz w:val="28"/>
        </w:rPr>
        <w:t xml:space="preserve"> </w:t>
      </w:r>
      <w:proofErr w:type="spellStart"/>
      <w:r w:rsidR="00AA7823" w:rsidRPr="00AA7823">
        <w:rPr>
          <w:bCs/>
          <w:color w:val="000000"/>
          <w:sz w:val="28"/>
        </w:rPr>
        <w:t>Нурлыгаянов</w:t>
      </w:r>
      <w:proofErr w:type="spellEnd"/>
      <w:r w:rsidR="00AA7823" w:rsidRPr="00AA7823">
        <w:rPr>
          <w:bCs/>
          <w:color w:val="000000"/>
          <w:sz w:val="28"/>
        </w:rPr>
        <w:t xml:space="preserve"> проверил доступность среды в </w:t>
      </w:r>
      <w:proofErr w:type="spellStart"/>
      <w:r w:rsidR="00AA7823" w:rsidRPr="00AA7823">
        <w:rPr>
          <w:bCs/>
          <w:color w:val="000000"/>
          <w:sz w:val="28"/>
        </w:rPr>
        <w:t>Кузнецовском</w:t>
      </w:r>
      <w:proofErr w:type="spellEnd"/>
      <w:r w:rsidR="00AA7823" w:rsidRPr="00AA7823">
        <w:rPr>
          <w:bCs/>
          <w:color w:val="000000"/>
          <w:sz w:val="28"/>
        </w:rPr>
        <w:t xml:space="preserve"> затоне Уфы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re_-1775365620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13</w:t>
      </w:r>
      <w:r w:rsidRPr="00FC0390">
        <w:rPr>
          <w:bCs/>
          <w:color w:val="248AE8"/>
          <w:sz w:val="28"/>
        </w:rPr>
        <w:fldChar w:fldCharType="end"/>
      </w:r>
    </w:p>
    <w:p w14:paraId="4BE81417" w14:textId="77777777" w:rsidR="00CF1254" w:rsidRPr="00FC0390" w:rsidRDefault="00216A9D">
      <w:pPr>
        <w:rPr>
          <w:bCs/>
        </w:rPr>
      </w:pPr>
      <w:bookmarkStart w:id="23" w:name="re_toc_-1775365619"/>
      <w:bookmarkEnd w:id="22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Муниципальный вестник Армавира (armvest.ru)</w:t>
      </w:r>
    </w:p>
    <w:p w14:paraId="21579F68" w14:textId="65203DA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re_-1775365619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Команда "Милосердие" из Армавира победила в краевом турнире по мини-футболу "Будущее зависит от тебя"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re_-1775365619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14</w:t>
      </w:r>
      <w:r w:rsidRPr="00FC0390">
        <w:rPr>
          <w:bCs/>
          <w:color w:val="248AE8"/>
          <w:sz w:val="28"/>
        </w:rPr>
        <w:fldChar w:fldCharType="end"/>
      </w:r>
    </w:p>
    <w:p w14:paraId="398B2595" w14:textId="77777777" w:rsidR="00CF1254" w:rsidRPr="00FC0390" w:rsidRDefault="00216A9D">
      <w:pPr>
        <w:rPr>
          <w:bCs/>
        </w:rPr>
      </w:pPr>
      <w:bookmarkStart w:id="24" w:name="re_toc_-1775365618"/>
      <w:bookmarkEnd w:id="23"/>
      <w:r w:rsidRPr="00FC0390">
        <w:rPr>
          <w:bCs/>
          <w:color w:val="808080"/>
          <w:sz w:val="28"/>
        </w:rPr>
        <w:t>14.06.2025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Двина (dvina29.ru)</w:t>
      </w:r>
    </w:p>
    <w:p w14:paraId="2A2DA5F0" w14:textId="25BC5E31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re_-1775365618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 xml:space="preserve">В </w:t>
      </w:r>
      <w:proofErr w:type="spellStart"/>
      <w:r w:rsidR="00AA7823" w:rsidRPr="00AA7823">
        <w:rPr>
          <w:bCs/>
          <w:color w:val="000000"/>
          <w:sz w:val="28"/>
        </w:rPr>
        <w:t>новодвинском</w:t>
      </w:r>
      <w:proofErr w:type="spellEnd"/>
      <w:r w:rsidR="00AA7823" w:rsidRPr="00AA7823">
        <w:rPr>
          <w:bCs/>
          <w:color w:val="000000"/>
          <w:sz w:val="28"/>
        </w:rPr>
        <w:t xml:space="preserve"> обществе инвалидов подвели итоги года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re_-1775365618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14</w:t>
      </w:r>
      <w:r w:rsidRPr="00FC0390">
        <w:rPr>
          <w:bCs/>
          <w:color w:val="248AE8"/>
          <w:sz w:val="28"/>
        </w:rPr>
        <w:fldChar w:fldCharType="end"/>
      </w:r>
    </w:p>
    <w:p w14:paraId="3443B5BD" w14:textId="77777777" w:rsidR="00CF1254" w:rsidRPr="00FC0390" w:rsidRDefault="00216A9D">
      <w:pPr>
        <w:rPr>
          <w:bCs/>
        </w:rPr>
      </w:pPr>
      <w:bookmarkStart w:id="25" w:name="re_toc_-1775365616"/>
      <w:bookmarkEnd w:id="24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Портал Солнцево (solncewonews.ru)</w:t>
      </w:r>
    </w:p>
    <w:p w14:paraId="249FED6D" w14:textId="647149D8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re_-1775365616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Поездка в Оптину Пустынь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re_-1775365616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14</w:t>
      </w:r>
      <w:r w:rsidRPr="00FC0390">
        <w:rPr>
          <w:bCs/>
          <w:color w:val="248AE8"/>
          <w:sz w:val="28"/>
        </w:rPr>
        <w:fldChar w:fldCharType="end"/>
      </w:r>
    </w:p>
    <w:p w14:paraId="2664394E" w14:textId="77777777" w:rsidR="00CF1254" w:rsidRPr="00FC0390" w:rsidRDefault="00216A9D">
      <w:pPr>
        <w:rPr>
          <w:bCs/>
        </w:rPr>
      </w:pPr>
      <w:bookmarkStart w:id="26" w:name="re_toc_-1775365615"/>
      <w:bookmarkEnd w:id="25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ПРО ВОЛХОВ (pro-volhov.ru)</w:t>
      </w:r>
    </w:p>
    <w:p w14:paraId="6DF71C7B" w14:textId="04FFEB71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re_-1775365615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proofErr w:type="spellStart"/>
      <w:r w:rsidR="00AA7823" w:rsidRPr="00AA7823">
        <w:rPr>
          <w:bCs/>
          <w:color w:val="000000"/>
          <w:sz w:val="28"/>
        </w:rPr>
        <w:t>Волховская</w:t>
      </w:r>
      <w:proofErr w:type="spellEnd"/>
      <w:r w:rsidR="00AA7823" w:rsidRPr="00AA7823">
        <w:rPr>
          <w:bCs/>
          <w:color w:val="000000"/>
          <w:sz w:val="28"/>
        </w:rPr>
        <w:t xml:space="preserve"> организация ВОИ победила в Первенстве Ленобласти по настольным играм народов мира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re_-1775365615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15</w:t>
      </w:r>
      <w:r w:rsidRPr="00FC0390">
        <w:rPr>
          <w:bCs/>
          <w:color w:val="248AE8"/>
          <w:sz w:val="28"/>
        </w:rPr>
        <w:fldChar w:fldCharType="end"/>
      </w:r>
    </w:p>
    <w:p w14:paraId="3C0C8EE6" w14:textId="77777777" w:rsidR="00CF1254" w:rsidRPr="00FC0390" w:rsidRDefault="00216A9D">
      <w:pPr>
        <w:rPr>
          <w:bCs/>
        </w:rPr>
      </w:pPr>
      <w:bookmarkStart w:id="27" w:name="re_toc_-1775365614"/>
      <w:bookmarkEnd w:id="26"/>
      <w:r w:rsidRPr="00FC0390">
        <w:rPr>
          <w:bCs/>
          <w:color w:val="808080"/>
          <w:sz w:val="28"/>
        </w:rPr>
        <w:t>12.06.2025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Щекинский вестник (gazeta-schekino.ru)</w:t>
      </w:r>
    </w:p>
    <w:p w14:paraId="48D2DCE7" w14:textId="0029620B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re_-1775365614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Новые победы на спартакиаде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re_-1775365614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15</w:t>
      </w:r>
      <w:r w:rsidRPr="00FC0390">
        <w:rPr>
          <w:bCs/>
          <w:color w:val="248AE8"/>
          <w:sz w:val="28"/>
        </w:rPr>
        <w:fldChar w:fldCharType="end"/>
      </w:r>
    </w:p>
    <w:p w14:paraId="5C717178" w14:textId="77777777" w:rsidR="00CF1254" w:rsidRPr="00FC0390" w:rsidRDefault="00216A9D">
      <w:pPr>
        <w:rPr>
          <w:bCs/>
        </w:rPr>
      </w:pPr>
      <w:bookmarkStart w:id="28" w:name="re_toc_-1775365613"/>
      <w:bookmarkEnd w:id="27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Реабилитационная индустрия России (rirportal.ru)</w:t>
      </w:r>
    </w:p>
    <w:p w14:paraId="071AE37C" w14:textId="41738B5E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re_-1775365613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Форум «Надежда на технологии» объединит искусство и инновации для жизни без барьеров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re_-1775365613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15</w:t>
      </w:r>
      <w:r w:rsidRPr="00FC0390">
        <w:rPr>
          <w:bCs/>
          <w:color w:val="248AE8"/>
          <w:sz w:val="28"/>
        </w:rPr>
        <w:fldChar w:fldCharType="end"/>
      </w:r>
    </w:p>
    <w:p w14:paraId="7E43C29A" w14:textId="77777777" w:rsidR="00CF1254" w:rsidRPr="00FC0390" w:rsidRDefault="00216A9D">
      <w:pPr>
        <w:rPr>
          <w:bCs/>
        </w:rPr>
      </w:pPr>
      <w:bookmarkStart w:id="29" w:name="re_toc_-1775365611"/>
      <w:bookmarkEnd w:id="28"/>
      <w:r w:rsidRPr="00FC0390">
        <w:rPr>
          <w:bCs/>
          <w:color w:val="808080"/>
          <w:sz w:val="28"/>
        </w:rPr>
        <w:t>13.06.2025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Berezovo.info</w:t>
      </w:r>
    </w:p>
    <w:p w14:paraId="088D9B7D" w14:textId="79F5A28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re_-1775365611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Инклюзия в творчестве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re_-1775365611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15</w:t>
      </w:r>
      <w:r w:rsidRPr="00FC0390">
        <w:rPr>
          <w:bCs/>
          <w:color w:val="248AE8"/>
          <w:sz w:val="28"/>
        </w:rPr>
        <w:fldChar w:fldCharType="end"/>
      </w:r>
    </w:p>
    <w:p w14:paraId="3B92C288" w14:textId="77777777" w:rsidR="00CF1254" w:rsidRPr="00FC0390" w:rsidRDefault="00216A9D">
      <w:pPr>
        <w:rPr>
          <w:bCs/>
        </w:rPr>
      </w:pPr>
      <w:bookmarkStart w:id="30" w:name="re_toc_-1775365610"/>
      <w:bookmarkEnd w:id="29"/>
      <w:r w:rsidRPr="00FC0390">
        <w:rPr>
          <w:bCs/>
          <w:color w:val="808080"/>
          <w:sz w:val="28"/>
        </w:rPr>
        <w:lastRenderedPageBreak/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Знамя труда (znamya56.ru)</w:t>
      </w:r>
    </w:p>
    <w:p w14:paraId="083DB71F" w14:textId="6DBB1F12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re_-1775365610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 xml:space="preserve">Команда </w:t>
      </w:r>
      <w:proofErr w:type="spellStart"/>
      <w:r w:rsidR="00AA7823" w:rsidRPr="00AA7823">
        <w:rPr>
          <w:bCs/>
          <w:color w:val="000000"/>
          <w:sz w:val="28"/>
        </w:rPr>
        <w:t>Курманаевского</w:t>
      </w:r>
      <w:proofErr w:type="spellEnd"/>
      <w:r w:rsidR="00AA7823" w:rsidRPr="00AA7823">
        <w:rPr>
          <w:bCs/>
          <w:color w:val="000000"/>
          <w:sz w:val="28"/>
        </w:rPr>
        <w:t xml:space="preserve"> отделения ВОИ «Будь готов!» участвовала в интеллектуальной игре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re_-1775365610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16</w:t>
      </w:r>
      <w:r w:rsidRPr="00FC0390">
        <w:rPr>
          <w:bCs/>
          <w:color w:val="248AE8"/>
          <w:sz w:val="28"/>
        </w:rPr>
        <w:fldChar w:fldCharType="end"/>
      </w:r>
    </w:p>
    <w:p w14:paraId="42A6E053" w14:textId="77777777" w:rsidR="00CF1254" w:rsidRPr="00FC0390" w:rsidRDefault="00216A9D">
      <w:pPr>
        <w:rPr>
          <w:bCs/>
        </w:rPr>
      </w:pPr>
      <w:bookmarkStart w:id="31" w:name="re_toc_-1775365609"/>
      <w:bookmarkEnd w:id="30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Знамя труда (gazeta-kardymovo.ru)</w:t>
      </w:r>
    </w:p>
    <w:p w14:paraId="16F8B59C" w14:textId="55F46298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re_-1775365609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Россия – Родина моя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re_-1775365609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16</w:t>
      </w:r>
      <w:r w:rsidRPr="00FC0390">
        <w:rPr>
          <w:bCs/>
          <w:color w:val="248AE8"/>
          <w:sz w:val="28"/>
        </w:rPr>
        <w:fldChar w:fldCharType="end"/>
      </w:r>
    </w:p>
    <w:p w14:paraId="5E5BD2E6" w14:textId="77777777" w:rsidR="00CF1254" w:rsidRPr="00FC0390" w:rsidRDefault="00216A9D">
      <w:pPr>
        <w:rPr>
          <w:bCs/>
        </w:rPr>
      </w:pPr>
      <w:bookmarkStart w:id="32" w:name="re_toc_-1775365608"/>
      <w:bookmarkEnd w:id="31"/>
      <w:r w:rsidRPr="00FC0390">
        <w:rPr>
          <w:bCs/>
          <w:color w:val="808080"/>
          <w:sz w:val="28"/>
        </w:rPr>
        <w:t>12.06.2025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Kostroma.top</w:t>
      </w:r>
      <w:proofErr w:type="gramStart"/>
      <w:r w:rsidRPr="00FC0390">
        <w:rPr>
          <w:bCs/>
          <w:color w:val="808080"/>
          <w:sz w:val="28"/>
        </w:rPr>
        <w:t>24.news</w:t>
      </w:r>
      <w:proofErr w:type="gramEnd"/>
    </w:p>
    <w:p w14:paraId="03B6A85C" w14:textId="21D517DF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re_-1775365608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«Соколов Фонд» отметил День защиты детей, оказав поддержку своим подопечным в Красном-на-Волге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re_-1775365608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16</w:t>
      </w:r>
      <w:r w:rsidRPr="00FC0390">
        <w:rPr>
          <w:bCs/>
          <w:color w:val="248AE8"/>
          <w:sz w:val="28"/>
        </w:rPr>
        <w:fldChar w:fldCharType="end"/>
      </w:r>
    </w:p>
    <w:p w14:paraId="1CF65FA7" w14:textId="77777777" w:rsidR="00CF1254" w:rsidRPr="00FC0390" w:rsidRDefault="00216A9D">
      <w:pPr>
        <w:rPr>
          <w:bCs/>
        </w:rPr>
      </w:pPr>
      <w:bookmarkStart w:id="33" w:name="re_toc_-1775365605"/>
      <w:bookmarkEnd w:id="32"/>
      <w:r w:rsidRPr="00FC0390">
        <w:rPr>
          <w:bCs/>
          <w:color w:val="808080"/>
          <w:sz w:val="28"/>
        </w:rPr>
        <w:t>12.06.2025</w:t>
      </w:r>
      <w:r w:rsidRPr="00FC0390">
        <w:rPr>
          <w:bCs/>
        </w:rPr>
        <w:t xml:space="preserve"> </w:t>
      </w:r>
      <w:proofErr w:type="spellStart"/>
      <w:r w:rsidRPr="00FC0390">
        <w:rPr>
          <w:bCs/>
          <w:color w:val="808080"/>
          <w:sz w:val="28"/>
        </w:rPr>
        <w:t>Холуницкие</w:t>
      </w:r>
      <w:proofErr w:type="spellEnd"/>
      <w:r w:rsidRPr="00FC0390">
        <w:rPr>
          <w:bCs/>
          <w:color w:val="808080"/>
          <w:sz w:val="28"/>
        </w:rPr>
        <w:t xml:space="preserve"> зори (holzori.ru)</w:t>
      </w:r>
    </w:p>
    <w:p w14:paraId="32C05A11" w14:textId="3796ADF6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re_-1775365605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Сильнейшие в шашках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re_-1775365605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17</w:t>
      </w:r>
      <w:r w:rsidRPr="00FC0390">
        <w:rPr>
          <w:bCs/>
          <w:color w:val="248AE8"/>
          <w:sz w:val="28"/>
        </w:rPr>
        <w:fldChar w:fldCharType="end"/>
      </w:r>
    </w:p>
    <w:p w14:paraId="184C1432" w14:textId="77777777" w:rsidR="00CF1254" w:rsidRPr="00FC0390" w:rsidRDefault="00216A9D">
      <w:pPr>
        <w:rPr>
          <w:bCs/>
        </w:rPr>
      </w:pPr>
      <w:bookmarkStart w:id="34" w:name="re_toc_-1775365603"/>
      <w:bookmarkEnd w:id="33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Заполярная правда (gazetazp.ru)</w:t>
      </w:r>
    </w:p>
    <w:p w14:paraId="39AF89B9" w14:textId="751B3DF9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re_-1775365603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В Норильске состоялось юбилейное авторалли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re_-1775365603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17</w:t>
      </w:r>
      <w:r w:rsidRPr="00FC0390">
        <w:rPr>
          <w:bCs/>
          <w:color w:val="248AE8"/>
          <w:sz w:val="28"/>
        </w:rPr>
        <w:fldChar w:fldCharType="end"/>
      </w:r>
    </w:p>
    <w:p w14:paraId="1E434398" w14:textId="77777777" w:rsidR="00CF1254" w:rsidRPr="00FC0390" w:rsidRDefault="00216A9D">
      <w:pPr>
        <w:rPr>
          <w:bCs/>
        </w:rPr>
      </w:pPr>
      <w:bookmarkStart w:id="35" w:name="re_toc_-1775365602"/>
      <w:bookmarkEnd w:id="34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Рассвет (газета-</w:t>
      </w:r>
      <w:proofErr w:type="spellStart"/>
      <w:proofErr w:type="gramStart"/>
      <w:r w:rsidRPr="00FC0390">
        <w:rPr>
          <w:bCs/>
          <w:color w:val="808080"/>
          <w:sz w:val="28"/>
        </w:rPr>
        <w:t>рассвет.рф</w:t>
      </w:r>
      <w:proofErr w:type="spellEnd"/>
      <w:proofErr w:type="gramEnd"/>
      <w:r w:rsidRPr="00FC0390">
        <w:rPr>
          <w:bCs/>
          <w:color w:val="808080"/>
          <w:sz w:val="28"/>
        </w:rPr>
        <w:t>)</w:t>
      </w:r>
    </w:p>
    <w:p w14:paraId="1584D957" w14:textId="60B3C052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re_-1775365602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«Поём о России! Поём о Кубани!». В Нальчике состоялся Межрегиональный фестиваль художественного творчества инвалидов юга России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re_-1775365602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17</w:t>
      </w:r>
      <w:r w:rsidRPr="00FC0390">
        <w:rPr>
          <w:bCs/>
          <w:color w:val="248AE8"/>
          <w:sz w:val="28"/>
        </w:rPr>
        <w:fldChar w:fldCharType="end"/>
      </w:r>
    </w:p>
    <w:p w14:paraId="24929E26" w14:textId="77777777" w:rsidR="00CF1254" w:rsidRPr="00FC0390" w:rsidRDefault="00216A9D">
      <w:pPr>
        <w:rPr>
          <w:bCs/>
        </w:rPr>
      </w:pPr>
      <w:bookmarkStart w:id="36" w:name="re_toc_-1775365599"/>
      <w:bookmarkEnd w:id="35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Dnr-news.ru</w:t>
      </w:r>
    </w:p>
    <w:p w14:paraId="27C9CC7B" w14:textId="48623ABE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re_-1775365599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Поздравляем победителей Второго конкурса 2025 ФПГ!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re_-1775365599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17</w:t>
      </w:r>
      <w:r w:rsidRPr="00FC0390">
        <w:rPr>
          <w:bCs/>
          <w:color w:val="248AE8"/>
          <w:sz w:val="28"/>
        </w:rPr>
        <w:fldChar w:fldCharType="end"/>
      </w:r>
    </w:p>
    <w:bookmarkStart w:id="37" w:name="re_toc_-1775365595"/>
    <w:bookmarkEnd w:id="36"/>
    <w:p w14:paraId="650B7740" w14:textId="43688AA1" w:rsidR="00CF1254" w:rsidRPr="00FC0390" w:rsidRDefault="00216A9D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C0390">
        <w:rPr>
          <w:b/>
          <w:color w:val="248AE8"/>
          <w:sz w:val="28"/>
        </w:rPr>
        <w:fldChar w:fldCharType="begin"/>
      </w:r>
      <w:r w:rsidRPr="00FC0390">
        <w:rPr>
          <w:b/>
          <w:color w:val="248AE8"/>
          <w:sz w:val="28"/>
        </w:rPr>
        <w:instrText>REF re_-1775365595 \h</w:instrText>
      </w:r>
      <w:r w:rsidR="00FC0390" w:rsidRPr="00FC0390">
        <w:rPr>
          <w:b/>
          <w:color w:val="248AE8"/>
          <w:sz w:val="28"/>
        </w:rPr>
        <w:instrText xml:space="preserve"> \* MERGEFORMAT </w:instrText>
      </w:r>
      <w:r w:rsidRPr="00FC0390">
        <w:rPr>
          <w:b/>
          <w:color w:val="248AE8"/>
          <w:sz w:val="28"/>
        </w:rPr>
      </w:r>
      <w:r w:rsidRPr="00FC0390">
        <w:rPr>
          <w:b/>
          <w:color w:val="248AE8"/>
          <w:sz w:val="28"/>
        </w:rPr>
        <w:fldChar w:fldCharType="separate"/>
      </w:r>
      <w:r w:rsidR="009732A8" w:rsidRPr="009732A8">
        <w:rPr>
          <w:b/>
          <w:color w:val="000000"/>
          <w:sz w:val="28"/>
        </w:rPr>
        <w:t>Нормативно-правовое поле, высказывания представителей власти</w:t>
      </w:r>
      <w:r w:rsidRPr="00FC0390">
        <w:rPr>
          <w:b/>
          <w:color w:val="248AE8"/>
          <w:sz w:val="28"/>
        </w:rPr>
        <w:fldChar w:fldCharType="end"/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re_-1775365595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9732A8">
        <w:rPr>
          <w:bCs/>
          <w:noProof/>
          <w:color w:val="248AE8"/>
          <w:sz w:val="28"/>
        </w:rPr>
        <w:t>20</w:t>
      </w:r>
      <w:r w:rsidRPr="00FC0390">
        <w:rPr>
          <w:bCs/>
          <w:color w:val="248AE8"/>
          <w:sz w:val="28"/>
        </w:rPr>
        <w:fldChar w:fldCharType="end"/>
      </w:r>
      <w:bookmarkEnd w:id="37"/>
    </w:p>
    <w:p w14:paraId="61CBA4C5" w14:textId="26E62157" w:rsidR="009732A8" w:rsidRPr="00FC0390" w:rsidRDefault="009732A8" w:rsidP="009732A8">
      <w:pPr>
        <w:rPr>
          <w:bCs/>
        </w:rPr>
      </w:pPr>
      <w:bookmarkStart w:id="38" w:name="re_toc_-1775365594"/>
      <w:r w:rsidRPr="00FC0390">
        <w:rPr>
          <w:bCs/>
          <w:color w:val="808080"/>
          <w:sz w:val="28"/>
        </w:rPr>
        <w:t>19.06.2025</w:t>
      </w:r>
      <w:r w:rsidRPr="00FC0390">
        <w:rPr>
          <w:bCs/>
        </w:rPr>
        <w:t xml:space="preserve"> </w:t>
      </w:r>
      <w:r w:rsidRPr="009732A8">
        <w:rPr>
          <w:bCs/>
          <w:iCs/>
          <w:color w:val="808080"/>
          <w:sz w:val="28"/>
        </w:rPr>
        <w:t>Единая Россия (</w:t>
      </w:r>
      <w:proofErr w:type="spellStart"/>
      <w:r w:rsidRPr="009732A8">
        <w:rPr>
          <w:bCs/>
          <w:iCs/>
          <w:color w:val="808080"/>
          <w:sz w:val="28"/>
          <w:lang w:val="en-US"/>
        </w:rPr>
        <w:t>mosobl</w:t>
      </w:r>
      <w:proofErr w:type="spellEnd"/>
      <w:r w:rsidRPr="009732A8">
        <w:rPr>
          <w:bCs/>
          <w:iCs/>
          <w:color w:val="808080"/>
          <w:sz w:val="28"/>
        </w:rPr>
        <w:t>.</w:t>
      </w:r>
      <w:proofErr w:type="spellStart"/>
      <w:r w:rsidRPr="009732A8">
        <w:rPr>
          <w:bCs/>
          <w:iCs/>
          <w:color w:val="808080"/>
          <w:sz w:val="28"/>
          <w:lang w:val="en-US"/>
        </w:rPr>
        <w:t>er</w:t>
      </w:r>
      <w:proofErr w:type="spellEnd"/>
      <w:r w:rsidRPr="009732A8">
        <w:rPr>
          <w:bCs/>
          <w:iCs/>
          <w:color w:val="808080"/>
          <w:sz w:val="28"/>
        </w:rPr>
        <w:t>.ru)</w:t>
      </w:r>
    </w:p>
    <w:p w14:paraId="5C7D16B2" w14:textId="3C24C99E" w:rsidR="009732A8" w:rsidRPr="009732A8" w:rsidRDefault="00514576" w:rsidP="009732A8">
      <w:pPr>
        <w:outlineLvl w:val="0"/>
        <w:rPr>
          <w:color w:val="000000" w:themeColor="text1"/>
          <w:kern w:val="36"/>
          <w:sz w:val="28"/>
          <w:szCs w:val="28"/>
          <w:lang w:eastAsia="ru-RU"/>
        </w:rPr>
      </w:pPr>
      <w:hyperlink w:anchor="тема5" w:history="1">
        <w:r w:rsidR="009732A8" w:rsidRPr="009732A8">
          <w:rPr>
            <w:rStyle w:val="a9"/>
            <w:color w:val="000000" w:themeColor="text1"/>
            <w:kern w:val="36"/>
            <w:sz w:val="28"/>
            <w:szCs w:val="28"/>
            <w:u w:val="none"/>
            <w:lang w:eastAsia="ru-RU"/>
          </w:rPr>
          <w:t>Мособлдума установила дополнительные выплаты чемпионам Паралимпийских, Сурдлимпийских и Всемирных игр глухих</w:t>
        </w:r>
      </w:hyperlink>
      <w:r w:rsidR="009732A8">
        <w:rPr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732A8" w:rsidRPr="009732A8">
        <w:rPr>
          <w:color w:val="D9D9D9" w:themeColor="background1" w:themeShade="D9"/>
          <w:kern w:val="36"/>
          <w:sz w:val="28"/>
          <w:szCs w:val="28"/>
          <w:lang w:eastAsia="ru-RU"/>
        </w:rPr>
        <w:t>--------------------------------------------</w:t>
      </w:r>
      <w:r w:rsidR="009732A8" w:rsidRPr="00FC0390">
        <w:rPr>
          <w:bCs/>
          <w:color w:val="D7D7D7"/>
          <w:sz w:val="28"/>
        </w:rPr>
        <w:tab/>
      </w:r>
      <w:r w:rsidR="009732A8" w:rsidRPr="00FC0390">
        <w:rPr>
          <w:bCs/>
          <w:color w:val="248AE8"/>
          <w:sz w:val="28"/>
        </w:rPr>
        <w:fldChar w:fldCharType="begin"/>
      </w:r>
      <w:r w:rsidR="009732A8" w:rsidRPr="00FC0390">
        <w:rPr>
          <w:bCs/>
          <w:color w:val="248AE8"/>
          <w:sz w:val="28"/>
        </w:rPr>
        <w:instrText xml:space="preserve"> PAGEREF  re_-1775365594 \h</w:instrText>
      </w:r>
      <w:r w:rsidR="009732A8" w:rsidRPr="00FC0390">
        <w:rPr>
          <w:bCs/>
          <w:color w:val="248AE8"/>
          <w:sz w:val="28"/>
        </w:rPr>
      </w:r>
      <w:r w:rsidR="009732A8" w:rsidRPr="00FC0390">
        <w:rPr>
          <w:bCs/>
          <w:color w:val="248AE8"/>
          <w:sz w:val="28"/>
        </w:rPr>
        <w:fldChar w:fldCharType="separate"/>
      </w:r>
      <w:r w:rsidR="009732A8">
        <w:rPr>
          <w:bCs/>
          <w:noProof/>
          <w:color w:val="248AE8"/>
          <w:sz w:val="28"/>
        </w:rPr>
        <w:t>20</w:t>
      </w:r>
      <w:r w:rsidR="009732A8" w:rsidRPr="00FC0390">
        <w:rPr>
          <w:bCs/>
          <w:color w:val="248AE8"/>
          <w:sz w:val="28"/>
        </w:rPr>
        <w:fldChar w:fldCharType="end"/>
      </w:r>
    </w:p>
    <w:p w14:paraId="75171BE5" w14:textId="77777777" w:rsidR="00AA7823" w:rsidRDefault="00AA7823" w:rsidP="009732A8">
      <w:pPr>
        <w:rPr>
          <w:bCs/>
          <w:color w:val="808080"/>
          <w:sz w:val="28"/>
        </w:rPr>
      </w:pPr>
    </w:p>
    <w:p w14:paraId="45DC918A" w14:textId="7FF5003D" w:rsidR="009732A8" w:rsidRPr="00FC0390" w:rsidRDefault="009732A8" w:rsidP="009732A8">
      <w:pPr>
        <w:rPr>
          <w:bCs/>
        </w:rPr>
      </w:pPr>
      <w:r w:rsidRPr="00FC0390">
        <w:rPr>
          <w:bCs/>
          <w:color w:val="808080"/>
          <w:sz w:val="28"/>
        </w:rPr>
        <w:t>1</w:t>
      </w:r>
      <w:r>
        <w:rPr>
          <w:bCs/>
          <w:color w:val="808080"/>
          <w:sz w:val="28"/>
        </w:rPr>
        <w:t>7</w:t>
      </w:r>
      <w:r w:rsidRPr="00FC0390">
        <w:rPr>
          <w:bCs/>
          <w:color w:val="808080"/>
          <w:sz w:val="28"/>
        </w:rPr>
        <w:t>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ТАСС (tass.ru)</w:t>
      </w:r>
    </w:p>
    <w:p w14:paraId="39C84408" w14:textId="3BCE5048" w:rsidR="009732A8" w:rsidRPr="009732A8" w:rsidRDefault="00514576" w:rsidP="009732A8">
      <w:pPr>
        <w:pStyle w:val="1"/>
        <w:spacing w:before="0" w:after="0"/>
        <w:rPr>
          <w:b w:val="0"/>
          <w:bCs/>
          <w:color w:val="000000" w:themeColor="text1"/>
          <w:spacing w:val="-11"/>
          <w:sz w:val="48"/>
          <w:szCs w:val="48"/>
        </w:rPr>
      </w:pPr>
      <w:hyperlink w:anchor="тема6" w:history="1">
        <w:r w:rsidR="009732A8" w:rsidRPr="009732A8">
          <w:rPr>
            <w:rStyle w:val="a9"/>
            <w:b w:val="0"/>
            <w:bCs/>
            <w:color w:val="000000" w:themeColor="text1"/>
            <w:spacing w:val="-11"/>
            <w:u w:val="none"/>
          </w:rPr>
          <w:t>Минтруд: в РФ выросло число выданных протезов нижних и верхних конечностей</w:t>
        </w:r>
      </w:hyperlink>
      <w:r w:rsidR="009732A8" w:rsidRPr="009732A8">
        <w:rPr>
          <w:b w:val="0"/>
          <w:bCs/>
          <w:color w:val="000000" w:themeColor="text1"/>
          <w:spacing w:val="-11"/>
        </w:rPr>
        <w:t xml:space="preserve"> </w:t>
      </w:r>
      <w:r w:rsidR="009732A8" w:rsidRPr="009732A8">
        <w:rPr>
          <w:b w:val="0"/>
          <w:bCs/>
          <w:color w:val="D9D9D9" w:themeColor="background1" w:themeShade="D9"/>
          <w:spacing w:val="-11"/>
        </w:rPr>
        <w:t>--</w:t>
      </w:r>
      <w:r w:rsidR="009732A8" w:rsidRPr="009732A8">
        <w:rPr>
          <w:bCs/>
          <w:color w:val="D9D9D9" w:themeColor="background1" w:themeShade="D9"/>
        </w:rPr>
        <w:tab/>
      </w:r>
      <w:r w:rsidR="009732A8" w:rsidRPr="009732A8">
        <w:rPr>
          <w:b w:val="0"/>
          <w:color w:val="248AE8"/>
        </w:rPr>
        <w:fldChar w:fldCharType="begin"/>
      </w:r>
      <w:r w:rsidR="009732A8" w:rsidRPr="009732A8">
        <w:rPr>
          <w:b w:val="0"/>
          <w:color w:val="248AE8"/>
        </w:rPr>
        <w:instrText xml:space="preserve"> PAGEREF  re_-1775365594 \h</w:instrText>
      </w:r>
      <w:r w:rsidR="009732A8" w:rsidRPr="009732A8">
        <w:rPr>
          <w:b w:val="0"/>
          <w:color w:val="248AE8"/>
        </w:rPr>
      </w:r>
      <w:r w:rsidR="009732A8" w:rsidRPr="009732A8">
        <w:rPr>
          <w:b w:val="0"/>
          <w:color w:val="248AE8"/>
        </w:rPr>
        <w:fldChar w:fldCharType="separate"/>
      </w:r>
      <w:r w:rsidR="009732A8" w:rsidRPr="009732A8">
        <w:rPr>
          <w:b w:val="0"/>
          <w:noProof/>
          <w:color w:val="248AE8"/>
        </w:rPr>
        <w:t>2</w:t>
      </w:r>
      <w:r w:rsidR="009732A8">
        <w:rPr>
          <w:b w:val="0"/>
          <w:noProof/>
          <w:color w:val="248AE8"/>
        </w:rPr>
        <w:t>0</w:t>
      </w:r>
      <w:r w:rsidR="009732A8" w:rsidRPr="009732A8">
        <w:rPr>
          <w:b w:val="0"/>
          <w:color w:val="248AE8"/>
        </w:rPr>
        <w:fldChar w:fldCharType="end"/>
      </w:r>
    </w:p>
    <w:p w14:paraId="2ED76A78" w14:textId="77777777" w:rsidR="00AA7823" w:rsidRDefault="00AA7823" w:rsidP="009732A8">
      <w:pPr>
        <w:rPr>
          <w:bCs/>
          <w:color w:val="808080"/>
          <w:sz w:val="28"/>
        </w:rPr>
      </w:pPr>
    </w:p>
    <w:p w14:paraId="52E6CC22" w14:textId="492BC2A7" w:rsidR="009732A8" w:rsidRPr="00FC0390" w:rsidRDefault="009732A8" w:rsidP="009732A8">
      <w:pPr>
        <w:rPr>
          <w:bCs/>
        </w:rPr>
      </w:pPr>
      <w:r w:rsidRPr="00FC0390">
        <w:rPr>
          <w:bCs/>
          <w:color w:val="808080"/>
          <w:sz w:val="28"/>
        </w:rPr>
        <w:t>1</w:t>
      </w:r>
      <w:r>
        <w:rPr>
          <w:bCs/>
          <w:color w:val="808080"/>
          <w:sz w:val="28"/>
        </w:rPr>
        <w:t>8</w:t>
      </w:r>
      <w:r w:rsidRPr="00FC0390">
        <w:rPr>
          <w:bCs/>
          <w:color w:val="808080"/>
          <w:sz w:val="28"/>
        </w:rPr>
        <w:t>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ТАСС (tass.ru)</w:t>
      </w:r>
    </w:p>
    <w:p w14:paraId="7B321D66" w14:textId="694D6339" w:rsidR="009732A8" w:rsidRPr="009732A8" w:rsidRDefault="00514576" w:rsidP="009732A8">
      <w:pPr>
        <w:pStyle w:val="1"/>
        <w:spacing w:before="0" w:after="0"/>
        <w:rPr>
          <w:b w:val="0"/>
          <w:bCs/>
          <w:color w:val="000000" w:themeColor="text1"/>
          <w:spacing w:val="-11"/>
          <w:sz w:val="48"/>
          <w:szCs w:val="48"/>
        </w:rPr>
      </w:pPr>
      <w:hyperlink w:anchor="тема7" w:history="1">
        <w:r w:rsidR="009732A8" w:rsidRPr="009732A8">
          <w:rPr>
            <w:rStyle w:val="a9"/>
            <w:b w:val="0"/>
            <w:bCs/>
            <w:color w:val="000000" w:themeColor="text1"/>
            <w:spacing w:val="-11"/>
            <w:u w:val="none"/>
          </w:rPr>
          <w:t>В ЛНР впервые начали выплачивать до 200 тыс. рублей за трудоустройство инвалида</w:t>
        </w:r>
      </w:hyperlink>
      <w:r w:rsidR="009732A8" w:rsidRPr="009732A8">
        <w:rPr>
          <w:bCs/>
          <w:color w:val="000000" w:themeColor="text1"/>
        </w:rPr>
        <w:t xml:space="preserve"> </w:t>
      </w:r>
      <w:r w:rsidR="009732A8">
        <w:rPr>
          <w:bCs/>
          <w:color w:val="D7D7D7"/>
        </w:rPr>
        <w:t>--</w:t>
      </w:r>
      <w:r w:rsidR="009732A8" w:rsidRPr="009732A8">
        <w:rPr>
          <w:b w:val="0"/>
          <w:color w:val="248AE8"/>
        </w:rPr>
        <w:fldChar w:fldCharType="begin"/>
      </w:r>
      <w:r w:rsidR="009732A8" w:rsidRPr="009732A8">
        <w:rPr>
          <w:b w:val="0"/>
          <w:color w:val="248AE8"/>
        </w:rPr>
        <w:instrText xml:space="preserve"> PAGEREF  re_-1775365594 \h</w:instrText>
      </w:r>
      <w:r w:rsidR="009732A8" w:rsidRPr="009732A8">
        <w:rPr>
          <w:b w:val="0"/>
          <w:color w:val="248AE8"/>
        </w:rPr>
      </w:r>
      <w:r w:rsidR="009732A8" w:rsidRPr="009732A8">
        <w:rPr>
          <w:b w:val="0"/>
          <w:color w:val="248AE8"/>
        </w:rPr>
        <w:fldChar w:fldCharType="separate"/>
      </w:r>
      <w:r w:rsidR="009732A8">
        <w:rPr>
          <w:b w:val="0"/>
          <w:noProof/>
          <w:color w:val="248AE8"/>
        </w:rPr>
        <w:t>20</w:t>
      </w:r>
      <w:r w:rsidR="009732A8" w:rsidRPr="009732A8">
        <w:rPr>
          <w:b w:val="0"/>
          <w:color w:val="248AE8"/>
        </w:rPr>
        <w:fldChar w:fldCharType="end"/>
      </w:r>
    </w:p>
    <w:p w14:paraId="5A9991CA" w14:textId="77777777" w:rsidR="00AA7823" w:rsidRDefault="00AA7823" w:rsidP="009732A8">
      <w:pPr>
        <w:rPr>
          <w:bCs/>
          <w:color w:val="808080"/>
          <w:sz w:val="28"/>
        </w:rPr>
      </w:pPr>
    </w:p>
    <w:p w14:paraId="4C9EC538" w14:textId="1A2D6572" w:rsidR="009732A8" w:rsidRPr="009732A8" w:rsidRDefault="009732A8" w:rsidP="009732A8">
      <w:pPr>
        <w:rPr>
          <w:bCs/>
          <w:iCs/>
        </w:rPr>
      </w:pPr>
      <w:r w:rsidRPr="00FC0390">
        <w:rPr>
          <w:bCs/>
          <w:color w:val="808080"/>
          <w:sz w:val="28"/>
        </w:rPr>
        <w:t>1</w:t>
      </w:r>
      <w:r>
        <w:rPr>
          <w:bCs/>
          <w:color w:val="808080"/>
          <w:sz w:val="28"/>
        </w:rPr>
        <w:t>8</w:t>
      </w:r>
      <w:r w:rsidRPr="00FC0390">
        <w:rPr>
          <w:bCs/>
          <w:color w:val="808080"/>
          <w:sz w:val="28"/>
        </w:rPr>
        <w:t>.06.2025</w:t>
      </w:r>
      <w:r w:rsidRPr="00FC0390">
        <w:rPr>
          <w:bCs/>
        </w:rPr>
        <w:t xml:space="preserve"> </w:t>
      </w:r>
      <w:r w:rsidRPr="009732A8">
        <w:rPr>
          <w:bCs/>
          <w:iCs/>
          <w:color w:val="808080"/>
          <w:sz w:val="28"/>
        </w:rPr>
        <w:t>Парламентская газета (</w:t>
      </w:r>
      <w:proofErr w:type="spellStart"/>
      <w:r w:rsidRPr="009732A8">
        <w:rPr>
          <w:bCs/>
          <w:iCs/>
          <w:color w:val="808080"/>
          <w:sz w:val="28"/>
          <w:lang w:val="en-US"/>
        </w:rPr>
        <w:t>pnp</w:t>
      </w:r>
      <w:proofErr w:type="spellEnd"/>
      <w:r w:rsidRPr="009732A8">
        <w:rPr>
          <w:bCs/>
          <w:iCs/>
          <w:color w:val="808080"/>
          <w:sz w:val="28"/>
        </w:rPr>
        <w:t>.</w:t>
      </w:r>
      <w:r w:rsidRPr="009732A8">
        <w:rPr>
          <w:bCs/>
          <w:iCs/>
          <w:color w:val="808080"/>
          <w:sz w:val="28"/>
          <w:lang w:val="en-US"/>
        </w:rPr>
        <w:t>ru</w:t>
      </w:r>
      <w:r w:rsidRPr="009732A8">
        <w:rPr>
          <w:bCs/>
          <w:iCs/>
          <w:color w:val="808080"/>
          <w:sz w:val="28"/>
        </w:rPr>
        <w:t>)</w:t>
      </w:r>
    </w:p>
    <w:p w14:paraId="0200D63B" w14:textId="4EA6B85B" w:rsidR="009732A8" w:rsidRPr="00FC0390" w:rsidRDefault="00514576" w:rsidP="009732A8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8" w:history="1">
        <w:r w:rsidR="009732A8" w:rsidRPr="009732A8">
          <w:rPr>
            <w:rStyle w:val="a9"/>
            <w:bCs/>
            <w:color w:val="000000" w:themeColor="text1"/>
            <w:sz w:val="28"/>
            <w:u w:val="none"/>
          </w:rPr>
          <w:t>Совфед одобрил закон о создании Российского спортивного фонда</w:t>
        </w:r>
      </w:hyperlink>
      <w:r w:rsidR="009732A8" w:rsidRPr="00FC0390">
        <w:rPr>
          <w:bCs/>
          <w:color w:val="D7D7D7"/>
          <w:sz w:val="28"/>
        </w:rPr>
        <w:tab/>
      </w:r>
      <w:r w:rsidR="009732A8" w:rsidRPr="00FC0390">
        <w:rPr>
          <w:bCs/>
          <w:color w:val="248AE8"/>
          <w:sz w:val="28"/>
        </w:rPr>
        <w:fldChar w:fldCharType="begin"/>
      </w:r>
      <w:r w:rsidR="009732A8" w:rsidRPr="00FC0390">
        <w:rPr>
          <w:bCs/>
          <w:color w:val="248AE8"/>
          <w:sz w:val="28"/>
        </w:rPr>
        <w:instrText xml:space="preserve"> PAGEREF  re_-1775365594 \h</w:instrText>
      </w:r>
      <w:r w:rsidR="009732A8" w:rsidRPr="00FC0390">
        <w:rPr>
          <w:bCs/>
          <w:color w:val="248AE8"/>
          <w:sz w:val="28"/>
        </w:rPr>
      </w:r>
      <w:r w:rsidR="009732A8" w:rsidRPr="00FC0390">
        <w:rPr>
          <w:bCs/>
          <w:color w:val="248AE8"/>
          <w:sz w:val="28"/>
        </w:rPr>
        <w:fldChar w:fldCharType="separate"/>
      </w:r>
      <w:r w:rsidR="009732A8">
        <w:rPr>
          <w:bCs/>
          <w:noProof/>
          <w:color w:val="248AE8"/>
          <w:sz w:val="28"/>
        </w:rPr>
        <w:t>20</w:t>
      </w:r>
      <w:r w:rsidR="009732A8" w:rsidRPr="00FC0390">
        <w:rPr>
          <w:bCs/>
          <w:color w:val="248AE8"/>
          <w:sz w:val="28"/>
        </w:rPr>
        <w:fldChar w:fldCharType="end"/>
      </w:r>
    </w:p>
    <w:p w14:paraId="75274396" w14:textId="50692A53" w:rsidR="009732A8" w:rsidRPr="00FC0390" w:rsidRDefault="009732A8" w:rsidP="009732A8">
      <w:pPr>
        <w:rPr>
          <w:bCs/>
        </w:rPr>
      </w:pPr>
      <w:r w:rsidRPr="00FC0390">
        <w:rPr>
          <w:bCs/>
          <w:color w:val="808080"/>
          <w:sz w:val="28"/>
        </w:rPr>
        <w:t>1</w:t>
      </w:r>
      <w:r>
        <w:rPr>
          <w:bCs/>
          <w:color w:val="808080"/>
          <w:sz w:val="28"/>
        </w:rPr>
        <w:t>8</w:t>
      </w:r>
      <w:r w:rsidRPr="00FC0390">
        <w:rPr>
          <w:bCs/>
          <w:color w:val="808080"/>
          <w:sz w:val="28"/>
        </w:rPr>
        <w:t>.06.2025</w:t>
      </w:r>
      <w:r w:rsidRPr="00FC0390">
        <w:rPr>
          <w:bCs/>
        </w:rPr>
        <w:t xml:space="preserve"> </w:t>
      </w:r>
      <w:r w:rsidRPr="009732A8">
        <w:rPr>
          <w:bCs/>
          <w:iCs/>
          <w:color w:val="808080"/>
          <w:sz w:val="28"/>
          <w:lang w:val="en-US"/>
        </w:rPr>
        <w:t>RG</w:t>
      </w:r>
      <w:r w:rsidRPr="009732A8">
        <w:rPr>
          <w:bCs/>
          <w:iCs/>
          <w:color w:val="808080"/>
          <w:sz w:val="28"/>
        </w:rPr>
        <w:t>.</w:t>
      </w:r>
      <w:r w:rsidRPr="009732A8">
        <w:rPr>
          <w:bCs/>
          <w:iCs/>
          <w:color w:val="808080"/>
          <w:sz w:val="28"/>
          <w:lang w:val="en-US"/>
        </w:rPr>
        <w:t>RU</w:t>
      </w:r>
      <w:r w:rsidRPr="009732A8">
        <w:rPr>
          <w:bCs/>
          <w:iCs/>
          <w:color w:val="808080"/>
          <w:sz w:val="28"/>
        </w:rPr>
        <w:t xml:space="preserve"> (</w:t>
      </w:r>
      <w:proofErr w:type="spellStart"/>
      <w:r w:rsidRPr="009732A8">
        <w:rPr>
          <w:bCs/>
          <w:iCs/>
          <w:color w:val="808080"/>
          <w:sz w:val="28"/>
          <w:lang w:val="en-US"/>
        </w:rPr>
        <w:t>rg</w:t>
      </w:r>
      <w:proofErr w:type="spellEnd"/>
      <w:r w:rsidRPr="009732A8">
        <w:rPr>
          <w:bCs/>
          <w:iCs/>
          <w:color w:val="808080"/>
          <w:sz w:val="28"/>
        </w:rPr>
        <w:t>.ru)</w:t>
      </w:r>
    </w:p>
    <w:p w14:paraId="4387C632" w14:textId="2841AB86" w:rsidR="009732A8" w:rsidRPr="009732A8" w:rsidRDefault="00514576" w:rsidP="009732A8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9" w:history="1">
        <w:r w:rsidR="009732A8" w:rsidRPr="009732A8">
          <w:rPr>
            <w:rStyle w:val="a9"/>
            <w:bCs/>
            <w:color w:val="000000" w:themeColor="text1"/>
            <w:sz w:val="28"/>
            <w:u w:val="none"/>
          </w:rPr>
          <w:t>Эксперимент по онлайн-продаже льготных авиабилетов продлен до ноября 2026 года</w:t>
        </w:r>
      </w:hyperlink>
      <w:r w:rsidR="009732A8" w:rsidRPr="00FC0390">
        <w:rPr>
          <w:bCs/>
          <w:color w:val="D7D7D7"/>
          <w:sz w:val="28"/>
        </w:rPr>
        <w:tab/>
      </w:r>
      <w:r w:rsidR="009732A8" w:rsidRPr="00FC0390">
        <w:rPr>
          <w:bCs/>
          <w:color w:val="248AE8"/>
          <w:sz w:val="28"/>
        </w:rPr>
        <w:fldChar w:fldCharType="begin"/>
      </w:r>
      <w:r w:rsidR="009732A8" w:rsidRPr="00FC0390">
        <w:rPr>
          <w:bCs/>
          <w:color w:val="248AE8"/>
          <w:sz w:val="28"/>
        </w:rPr>
        <w:instrText xml:space="preserve"> PAGEREF  re_-1775365594 \h</w:instrText>
      </w:r>
      <w:r w:rsidR="009732A8" w:rsidRPr="00FC0390">
        <w:rPr>
          <w:bCs/>
          <w:color w:val="248AE8"/>
          <w:sz w:val="28"/>
        </w:rPr>
      </w:r>
      <w:r w:rsidR="009732A8" w:rsidRPr="00FC0390">
        <w:rPr>
          <w:bCs/>
          <w:color w:val="248AE8"/>
          <w:sz w:val="28"/>
        </w:rPr>
        <w:fldChar w:fldCharType="separate"/>
      </w:r>
      <w:r w:rsidR="009732A8">
        <w:rPr>
          <w:bCs/>
          <w:noProof/>
          <w:color w:val="248AE8"/>
          <w:sz w:val="28"/>
        </w:rPr>
        <w:t>21</w:t>
      </w:r>
      <w:r w:rsidR="009732A8" w:rsidRPr="00FC0390">
        <w:rPr>
          <w:bCs/>
          <w:color w:val="248AE8"/>
          <w:sz w:val="28"/>
        </w:rPr>
        <w:fldChar w:fldCharType="end"/>
      </w:r>
    </w:p>
    <w:p w14:paraId="316664C0" w14:textId="77777777" w:rsidR="00CF1254" w:rsidRPr="00FC0390" w:rsidRDefault="00216A9D">
      <w:pPr>
        <w:rPr>
          <w:bCs/>
        </w:rPr>
      </w:pPr>
      <w:bookmarkStart w:id="39" w:name="re_toc_-1775365591"/>
      <w:bookmarkEnd w:id="38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Комсомольская правда - Вологда (vologda.kp.ru)</w:t>
      </w:r>
    </w:p>
    <w:p w14:paraId="4033E115" w14:textId="3F207C53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re_-1775365591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Для участников СВО на вологодских предприятиях будут бронировать рабочие места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re_-1775365591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19</w:t>
      </w:r>
      <w:r w:rsidRPr="00FC0390">
        <w:rPr>
          <w:bCs/>
          <w:color w:val="248AE8"/>
          <w:sz w:val="28"/>
        </w:rPr>
        <w:fldChar w:fldCharType="end"/>
      </w:r>
    </w:p>
    <w:p w14:paraId="214EB979" w14:textId="77777777" w:rsidR="00CF1254" w:rsidRPr="00FC0390" w:rsidRDefault="00216A9D">
      <w:pPr>
        <w:rPr>
          <w:bCs/>
        </w:rPr>
      </w:pPr>
      <w:bookmarkStart w:id="40" w:name="re_toc_-1775365590"/>
      <w:bookmarkEnd w:id="39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ГТРК Сахалин (gtrk.ru)</w:t>
      </w:r>
    </w:p>
    <w:p w14:paraId="642E1E70" w14:textId="053EE229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re_-1775365590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В Южно-Сахалинске капитальный ремонт дворовых территорий и продолжение реконструкции автомобильных дорог выполнили за счет средств прошлого года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re_-1775365590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20</w:t>
      </w:r>
      <w:r w:rsidRPr="00FC0390">
        <w:rPr>
          <w:bCs/>
          <w:color w:val="248AE8"/>
          <w:sz w:val="28"/>
        </w:rPr>
        <w:fldChar w:fldCharType="end"/>
      </w:r>
    </w:p>
    <w:p w14:paraId="014ECDE9" w14:textId="77777777" w:rsidR="00CF1254" w:rsidRPr="00FC0390" w:rsidRDefault="00216A9D">
      <w:pPr>
        <w:rPr>
          <w:bCs/>
        </w:rPr>
      </w:pPr>
      <w:bookmarkStart w:id="41" w:name="re_toc_-1775365588"/>
      <w:bookmarkEnd w:id="40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Российская газета (rg.ru). Самарская область</w:t>
      </w:r>
    </w:p>
    <w:p w14:paraId="473E1BEA" w14:textId="2A41AA0E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re_-1775365588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 xml:space="preserve">В Поволжье планируют возродить детский </w:t>
      </w:r>
      <w:proofErr w:type="spellStart"/>
      <w:r w:rsidR="00AA7823" w:rsidRPr="00AA7823">
        <w:rPr>
          <w:bCs/>
          <w:color w:val="000000"/>
          <w:sz w:val="28"/>
        </w:rPr>
        <w:t>кешбэк</w:t>
      </w:r>
      <w:proofErr w:type="spellEnd"/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re_-1775365588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20</w:t>
      </w:r>
      <w:r w:rsidRPr="00FC0390">
        <w:rPr>
          <w:bCs/>
          <w:color w:val="248AE8"/>
          <w:sz w:val="28"/>
        </w:rPr>
        <w:fldChar w:fldCharType="end"/>
      </w:r>
    </w:p>
    <w:p w14:paraId="34C1C9A9" w14:textId="77777777" w:rsidR="00CF1254" w:rsidRPr="00FC0390" w:rsidRDefault="00216A9D">
      <w:pPr>
        <w:rPr>
          <w:bCs/>
        </w:rPr>
      </w:pPr>
      <w:bookmarkStart w:id="42" w:name="re_toc_-1775365587"/>
      <w:bookmarkEnd w:id="41"/>
      <w:r w:rsidRPr="00FC0390">
        <w:rPr>
          <w:bCs/>
          <w:color w:val="808080"/>
          <w:sz w:val="28"/>
        </w:rPr>
        <w:lastRenderedPageBreak/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Российская газета (rg.ru). Алтайский край</w:t>
      </w:r>
    </w:p>
    <w:p w14:paraId="09621BAF" w14:textId="205692A1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re_-1775365587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Реализация реабилитационного потенциала инвалидов в службе МСЭ на современном этапе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re_-1775365587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20</w:t>
      </w:r>
      <w:r w:rsidRPr="00FC0390">
        <w:rPr>
          <w:bCs/>
          <w:color w:val="248AE8"/>
          <w:sz w:val="28"/>
        </w:rPr>
        <w:fldChar w:fldCharType="end"/>
      </w:r>
    </w:p>
    <w:p w14:paraId="13CCC066" w14:textId="77777777" w:rsidR="00CF1254" w:rsidRPr="00FC0390" w:rsidRDefault="00216A9D">
      <w:pPr>
        <w:rPr>
          <w:bCs/>
        </w:rPr>
      </w:pPr>
      <w:bookmarkStart w:id="43" w:name="re_toc_-1775365585"/>
      <w:bookmarkEnd w:id="42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Комсомольская правда - Херсон (herson.kp.ru)</w:t>
      </w:r>
    </w:p>
    <w:p w14:paraId="30FDC8E5" w14:textId="2462E99F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re_-1775365585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 xml:space="preserve">Мобильные офисы МФЦ приняли 4645 заявлений от жителей </w:t>
      </w:r>
      <w:proofErr w:type="spellStart"/>
      <w:r w:rsidR="00AA7823" w:rsidRPr="00AA7823">
        <w:rPr>
          <w:bCs/>
          <w:color w:val="000000"/>
          <w:sz w:val="28"/>
        </w:rPr>
        <w:t>Херсонщины</w:t>
      </w:r>
      <w:proofErr w:type="spellEnd"/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re_-1775365585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21</w:t>
      </w:r>
      <w:r w:rsidRPr="00FC0390">
        <w:rPr>
          <w:bCs/>
          <w:color w:val="248AE8"/>
          <w:sz w:val="28"/>
        </w:rPr>
        <w:fldChar w:fldCharType="end"/>
      </w:r>
    </w:p>
    <w:p w14:paraId="2676ED87" w14:textId="77777777" w:rsidR="00CF1254" w:rsidRPr="00FC0390" w:rsidRDefault="00216A9D">
      <w:pPr>
        <w:rPr>
          <w:bCs/>
        </w:rPr>
      </w:pPr>
      <w:bookmarkStart w:id="44" w:name="re_toc_-1775365556"/>
      <w:bookmarkEnd w:id="43"/>
      <w:r w:rsidRPr="00FC0390">
        <w:rPr>
          <w:bCs/>
          <w:color w:val="808080"/>
          <w:sz w:val="28"/>
        </w:rPr>
        <w:t>17.06.2025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MagadanMedia.ru</w:t>
      </w:r>
    </w:p>
    <w:p w14:paraId="3B8314A2" w14:textId="1AAA6975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re_-1775365556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proofErr w:type="spellStart"/>
      <w:r w:rsidR="00AA7823" w:rsidRPr="00AA7823">
        <w:rPr>
          <w:bCs/>
          <w:color w:val="000000"/>
          <w:sz w:val="28"/>
        </w:rPr>
        <w:t>Колымчане</w:t>
      </w:r>
      <w:proofErr w:type="spellEnd"/>
      <w:r w:rsidR="00AA7823" w:rsidRPr="00AA7823">
        <w:rPr>
          <w:bCs/>
          <w:color w:val="000000"/>
          <w:sz w:val="28"/>
        </w:rPr>
        <w:t>, работающие неполный день, на дому и дистанционно, смогут получать ежемесячную выплату за уход за ребенком-инвалидом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re_-1775365556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21</w:t>
      </w:r>
      <w:r w:rsidRPr="00FC0390">
        <w:rPr>
          <w:bCs/>
          <w:color w:val="248AE8"/>
          <w:sz w:val="28"/>
        </w:rPr>
        <w:fldChar w:fldCharType="end"/>
      </w:r>
    </w:p>
    <w:p w14:paraId="2EBB545C" w14:textId="77777777" w:rsidR="00CF1254" w:rsidRPr="00FC0390" w:rsidRDefault="00216A9D">
      <w:pPr>
        <w:rPr>
          <w:bCs/>
        </w:rPr>
      </w:pPr>
      <w:bookmarkStart w:id="45" w:name="re_toc_-1775365551"/>
      <w:bookmarkEnd w:id="44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SakhalinMedia.ru</w:t>
      </w:r>
    </w:p>
    <w:p w14:paraId="63A0082A" w14:textId="3C8D39F1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re_-1775365551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Налоговые льготы для дорогих автомобилей отменили в Сахалинской области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re_-1775365551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21</w:t>
      </w:r>
      <w:r w:rsidRPr="00FC0390">
        <w:rPr>
          <w:bCs/>
          <w:color w:val="248AE8"/>
          <w:sz w:val="28"/>
        </w:rPr>
        <w:fldChar w:fldCharType="end"/>
      </w:r>
    </w:p>
    <w:p w14:paraId="0D661CAF" w14:textId="77777777" w:rsidR="00CF1254" w:rsidRPr="00FC0390" w:rsidRDefault="00216A9D">
      <w:pPr>
        <w:rPr>
          <w:bCs/>
        </w:rPr>
      </w:pPr>
      <w:bookmarkStart w:id="46" w:name="re_toc_-1775365550"/>
      <w:bookmarkEnd w:id="45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РИАМО (riamo.ru)</w:t>
      </w:r>
    </w:p>
    <w:p w14:paraId="21672EDB" w14:textId="76FD207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re_-1775365550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В Истре и Красногорске детям-инвалидам предоставляют реабилитацию на дому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re_-1775365550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22</w:t>
      </w:r>
      <w:r w:rsidRPr="00FC0390">
        <w:rPr>
          <w:bCs/>
          <w:color w:val="248AE8"/>
          <w:sz w:val="28"/>
        </w:rPr>
        <w:fldChar w:fldCharType="end"/>
      </w:r>
    </w:p>
    <w:p w14:paraId="0E7D53C4" w14:textId="77777777" w:rsidR="00CF1254" w:rsidRPr="00FC0390" w:rsidRDefault="00216A9D">
      <w:pPr>
        <w:rPr>
          <w:bCs/>
        </w:rPr>
      </w:pPr>
      <w:bookmarkStart w:id="47" w:name="re_toc_-1775365548"/>
      <w:bookmarkEnd w:id="46"/>
      <w:r w:rsidRPr="00FC0390">
        <w:rPr>
          <w:bCs/>
          <w:color w:val="808080"/>
          <w:sz w:val="28"/>
        </w:rPr>
        <w:t>18.06.2025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ФедералПресс (fedpress.ru)</w:t>
      </w:r>
    </w:p>
    <w:p w14:paraId="79032F43" w14:textId="333D1F7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re_-1775365548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Льготы ветеранам и инвалидам войны в Тюменской области: компенсация расходов на коммуналку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re_-1775365548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22</w:t>
      </w:r>
      <w:r w:rsidRPr="00FC0390">
        <w:rPr>
          <w:bCs/>
          <w:color w:val="248AE8"/>
          <w:sz w:val="28"/>
        </w:rPr>
        <w:fldChar w:fldCharType="end"/>
      </w:r>
    </w:p>
    <w:bookmarkStart w:id="48" w:name="re_toc_-1775365544"/>
    <w:bookmarkEnd w:id="47"/>
    <w:p w14:paraId="204A9FB0" w14:textId="01A3A92D" w:rsidR="00CF1254" w:rsidRPr="00FC0390" w:rsidRDefault="00216A9D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C0390">
        <w:rPr>
          <w:b/>
          <w:color w:val="248AE8"/>
          <w:sz w:val="28"/>
        </w:rPr>
        <w:fldChar w:fldCharType="begin"/>
      </w:r>
      <w:r w:rsidRPr="00FC0390">
        <w:rPr>
          <w:b/>
          <w:color w:val="248AE8"/>
          <w:sz w:val="28"/>
        </w:rPr>
        <w:instrText>REF re_-1775365544 \h</w:instrText>
      </w:r>
      <w:r w:rsidR="00FC0390" w:rsidRPr="00FC0390">
        <w:rPr>
          <w:b/>
          <w:color w:val="248AE8"/>
          <w:sz w:val="28"/>
        </w:rPr>
        <w:instrText xml:space="preserve"> \* MERGEFORMAT </w:instrText>
      </w:r>
      <w:r w:rsidRPr="00FC0390">
        <w:rPr>
          <w:b/>
          <w:color w:val="248AE8"/>
          <w:sz w:val="28"/>
        </w:rPr>
      </w:r>
      <w:r w:rsidRPr="00FC0390">
        <w:rPr>
          <w:b/>
          <w:color w:val="248AE8"/>
          <w:sz w:val="28"/>
        </w:rPr>
        <w:fldChar w:fldCharType="separate"/>
      </w:r>
      <w:r w:rsidR="00AA7823" w:rsidRPr="00AA7823">
        <w:rPr>
          <w:b/>
          <w:color w:val="000000"/>
          <w:sz w:val="28"/>
        </w:rPr>
        <w:t>Новости сайта ВОИ</w:t>
      </w:r>
      <w:r w:rsidRPr="00FC0390">
        <w:rPr>
          <w:b/>
          <w:color w:val="248AE8"/>
          <w:sz w:val="28"/>
        </w:rPr>
        <w:fldChar w:fldCharType="end"/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re_-1775365544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23</w:t>
      </w:r>
      <w:r w:rsidRPr="00FC0390">
        <w:rPr>
          <w:bCs/>
          <w:color w:val="248AE8"/>
          <w:sz w:val="28"/>
        </w:rPr>
        <w:fldChar w:fldCharType="end"/>
      </w:r>
      <w:bookmarkEnd w:id="48"/>
    </w:p>
    <w:p w14:paraId="69DCE15A" w14:textId="77777777" w:rsidR="00CF1254" w:rsidRPr="00FC0390" w:rsidRDefault="00216A9D">
      <w:pPr>
        <w:rPr>
          <w:bCs/>
        </w:rPr>
      </w:pPr>
      <w:bookmarkStart w:id="49" w:name="re_toc_-1775365543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Всероссийское общество инвалидов (voi.ru)</w:t>
      </w:r>
    </w:p>
    <w:p w14:paraId="59BE1F4C" w14:textId="6633B902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re_-1775365543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КВН ВОИ – в Сибири!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re_-1775365543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23</w:t>
      </w:r>
      <w:r w:rsidRPr="00FC0390">
        <w:rPr>
          <w:bCs/>
          <w:color w:val="248AE8"/>
          <w:sz w:val="28"/>
        </w:rPr>
        <w:fldChar w:fldCharType="end"/>
      </w:r>
    </w:p>
    <w:p w14:paraId="6DC38C22" w14:textId="77777777" w:rsidR="00CF1254" w:rsidRPr="00FC0390" w:rsidRDefault="00216A9D">
      <w:pPr>
        <w:rPr>
          <w:bCs/>
        </w:rPr>
      </w:pPr>
      <w:bookmarkStart w:id="50" w:name="re_toc_-1775365542"/>
      <w:bookmarkEnd w:id="49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Всероссийское общество инвалидов (voi.ru)</w:t>
      </w:r>
    </w:p>
    <w:p w14:paraId="01E3F947" w14:textId="77E19614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re_-1775365542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«ИнваАмур-2025»: дальневосточный фестиваль спорта и дружбы успешно завершился в Хабаровске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re_-1775365542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23</w:t>
      </w:r>
      <w:r w:rsidRPr="00FC0390">
        <w:rPr>
          <w:bCs/>
          <w:color w:val="248AE8"/>
          <w:sz w:val="28"/>
        </w:rPr>
        <w:fldChar w:fldCharType="end"/>
      </w:r>
    </w:p>
    <w:p w14:paraId="21DED51D" w14:textId="77777777" w:rsidR="00CF1254" w:rsidRPr="00FC0390" w:rsidRDefault="00216A9D">
      <w:pPr>
        <w:rPr>
          <w:bCs/>
        </w:rPr>
      </w:pPr>
      <w:bookmarkStart w:id="51" w:name="re_toc_-1775365541"/>
      <w:bookmarkEnd w:id="50"/>
      <w:r w:rsidRPr="00FC0390">
        <w:rPr>
          <w:bCs/>
          <w:color w:val="808080"/>
          <w:sz w:val="28"/>
        </w:rPr>
        <w:t>16.06.2025</w:t>
      </w:r>
      <w:r w:rsidRPr="00FC0390">
        <w:rPr>
          <w:bCs/>
        </w:rPr>
        <w:t xml:space="preserve"> </w:t>
      </w:r>
      <w:r w:rsidRPr="00FC0390">
        <w:rPr>
          <w:bCs/>
          <w:color w:val="808080"/>
          <w:sz w:val="28"/>
        </w:rPr>
        <w:t>Всероссийское общество инвалидов (voi.ru)</w:t>
      </w:r>
    </w:p>
    <w:p w14:paraId="7CA2757A" w14:textId="029F53CA" w:rsidR="00CF1254" w:rsidRPr="00FC0390" w:rsidRDefault="00216A9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>REF re_-1775365541 \h</w:instrText>
      </w:r>
      <w:r w:rsidR="00FC0390">
        <w:rPr>
          <w:bCs/>
          <w:color w:val="248AE8"/>
          <w:sz w:val="28"/>
        </w:rPr>
        <w:instrText xml:space="preserve"> \* MERGEFORMAT 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 w:rsidRPr="00AA7823">
        <w:rPr>
          <w:bCs/>
          <w:color w:val="000000"/>
          <w:sz w:val="28"/>
        </w:rPr>
        <w:t>Искры азарта и единства: в Тюмени названы первые полуфиналисты инклюзивного фестиваля «Разные-Равные-Единые»</w:t>
      </w:r>
      <w:r w:rsidRPr="00FC0390">
        <w:rPr>
          <w:bCs/>
          <w:color w:val="248AE8"/>
          <w:sz w:val="28"/>
        </w:rPr>
        <w:fldChar w:fldCharType="end"/>
      </w:r>
      <w:r w:rsidRPr="00FC0390">
        <w:rPr>
          <w:bCs/>
          <w:color w:val="248AE8"/>
          <w:sz w:val="28"/>
        </w:rPr>
        <w:t xml:space="preserve"> </w:t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re_-1775365541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23</w:t>
      </w:r>
      <w:r w:rsidRPr="00FC0390">
        <w:rPr>
          <w:bCs/>
          <w:color w:val="248AE8"/>
          <w:sz w:val="28"/>
        </w:rPr>
        <w:fldChar w:fldCharType="end"/>
      </w:r>
    </w:p>
    <w:bookmarkStart w:id="52" w:name="re_toc_-1775365539"/>
    <w:bookmarkEnd w:id="51"/>
    <w:p w14:paraId="5B1D1814" w14:textId="220EE8C1" w:rsidR="00CF1254" w:rsidRPr="00FC0390" w:rsidRDefault="00216A9D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C0390">
        <w:rPr>
          <w:b/>
          <w:color w:val="248AE8"/>
          <w:sz w:val="28"/>
        </w:rPr>
        <w:fldChar w:fldCharType="begin"/>
      </w:r>
      <w:r w:rsidRPr="00FC0390">
        <w:rPr>
          <w:b/>
          <w:color w:val="248AE8"/>
          <w:sz w:val="28"/>
        </w:rPr>
        <w:instrText>REF re_-1775365539 \h</w:instrText>
      </w:r>
      <w:r w:rsidR="00FC0390" w:rsidRPr="00FC0390">
        <w:rPr>
          <w:b/>
          <w:color w:val="248AE8"/>
          <w:sz w:val="28"/>
        </w:rPr>
        <w:instrText xml:space="preserve"> \* MERGEFORMAT </w:instrText>
      </w:r>
      <w:r w:rsidRPr="00FC0390">
        <w:rPr>
          <w:b/>
          <w:color w:val="248AE8"/>
          <w:sz w:val="28"/>
        </w:rPr>
      </w:r>
      <w:r w:rsidRPr="00FC0390">
        <w:rPr>
          <w:b/>
          <w:color w:val="248AE8"/>
          <w:sz w:val="28"/>
        </w:rPr>
        <w:fldChar w:fldCharType="separate"/>
      </w:r>
      <w:r w:rsidR="00AA7823" w:rsidRPr="00AA7823">
        <w:rPr>
          <w:b/>
          <w:color w:val="000000"/>
          <w:sz w:val="28"/>
        </w:rPr>
        <w:t>СМИ Всероссийского общества инвалидов</w:t>
      </w:r>
      <w:r w:rsidRPr="00FC0390">
        <w:rPr>
          <w:b/>
          <w:color w:val="248AE8"/>
          <w:sz w:val="28"/>
        </w:rPr>
        <w:fldChar w:fldCharType="end"/>
      </w:r>
      <w:r w:rsidRPr="00FC0390">
        <w:rPr>
          <w:bCs/>
          <w:color w:val="D7D7D7"/>
          <w:sz w:val="28"/>
        </w:rPr>
        <w:tab/>
      </w:r>
      <w:r w:rsidRPr="00FC0390">
        <w:rPr>
          <w:bCs/>
          <w:color w:val="248AE8"/>
          <w:sz w:val="28"/>
        </w:rPr>
        <w:fldChar w:fldCharType="begin"/>
      </w:r>
      <w:r w:rsidRPr="00FC0390">
        <w:rPr>
          <w:bCs/>
          <w:color w:val="248AE8"/>
          <w:sz w:val="28"/>
        </w:rPr>
        <w:instrText xml:space="preserve"> PAGEREF  re_-1775365539 \h</w:instrText>
      </w:r>
      <w:r w:rsidRPr="00FC0390">
        <w:rPr>
          <w:bCs/>
          <w:color w:val="248AE8"/>
          <w:sz w:val="28"/>
        </w:rPr>
      </w:r>
      <w:r w:rsidRPr="00FC0390">
        <w:rPr>
          <w:bCs/>
          <w:color w:val="248AE8"/>
          <w:sz w:val="28"/>
        </w:rPr>
        <w:fldChar w:fldCharType="separate"/>
      </w:r>
      <w:r w:rsidR="00AA7823">
        <w:rPr>
          <w:bCs/>
          <w:noProof/>
          <w:color w:val="248AE8"/>
          <w:sz w:val="28"/>
        </w:rPr>
        <w:t>24</w:t>
      </w:r>
      <w:r w:rsidRPr="00FC0390">
        <w:rPr>
          <w:bCs/>
          <w:color w:val="248AE8"/>
          <w:sz w:val="28"/>
        </w:rPr>
        <w:fldChar w:fldCharType="end"/>
      </w:r>
      <w:bookmarkEnd w:id="52"/>
    </w:p>
    <w:p w14:paraId="0631A1F8" w14:textId="77777777" w:rsidR="00CF1254" w:rsidRDefault="00216A9D">
      <w:pPr>
        <w:rPr>
          <w:sz w:val="0"/>
        </w:rPr>
      </w:pPr>
      <w:r w:rsidRPr="00FC0390">
        <w:rPr>
          <w:bCs/>
        </w:rPr>
        <w:br w:type="page"/>
      </w:r>
    </w:p>
    <w:p w14:paraId="391F4D62" w14:textId="77777777" w:rsidR="00CF1254" w:rsidRDefault="00216A9D">
      <w:pPr>
        <w:pStyle w:val="1"/>
        <w:shd w:val="clear" w:color="auto" w:fill="CCCCCC"/>
      </w:pPr>
      <w:bookmarkStart w:id="53" w:name="re_-1775365661"/>
      <w:r>
        <w:lastRenderedPageBreak/>
        <w:t>Всероссийское общество инвалидов</w:t>
      </w:r>
      <w:bookmarkEnd w:id="53"/>
    </w:p>
    <w:p w14:paraId="11E841E9" w14:textId="3FC9441A" w:rsidR="009732A8" w:rsidRPr="009732A8" w:rsidRDefault="009732A8" w:rsidP="009732A8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TV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(ru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tv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255F7888" w14:textId="77777777" w:rsidR="009732A8" w:rsidRPr="009732A8" w:rsidRDefault="009732A8" w:rsidP="009732A8">
      <w:pPr>
        <w:pStyle w:val="1"/>
        <w:spacing w:before="0" w:after="0"/>
        <w:rPr>
          <w:color w:val="000000" w:themeColor="text1"/>
          <w:szCs w:val="28"/>
        </w:rPr>
      </w:pPr>
      <w:bookmarkStart w:id="54" w:name="тема1"/>
      <w:bookmarkEnd w:id="54"/>
      <w:r w:rsidRPr="009732A8">
        <w:rPr>
          <w:color w:val="000000" w:themeColor="text1"/>
          <w:szCs w:val="28"/>
        </w:rPr>
        <w:t>В Москве наградили победителей XV Фестиваля интернет-ресурсов «Мир равных возможностей»</w:t>
      </w:r>
    </w:p>
    <w:p w14:paraId="506C51C9" w14:textId="77777777" w:rsidR="009732A8" w:rsidRPr="009732A8" w:rsidRDefault="009732A8" w:rsidP="009732A8">
      <w:pPr>
        <w:pStyle w:val="a3"/>
        <w:spacing w:beforeAutospacing="1" w:afterAutospacing="1"/>
        <w:ind w:firstLine="0"/>
        <w:rPr>
          <w:color w:val="000000" w:themeColor="text1"/>
          <w:szCs w:val="28"/>
        </w:rPr>
      </w:pPr>
      <w:r w:rsidRPr="009732A8">
        <w:rPr>
          <w:color w:val="000000" w:themeColor="text1"/>
          <w:szCs w:val="28"/>
        </w:rPr>
        <w:t>Фестиваль социальных интернет-ресурсов «Мир равных возможностей» ежегодно проводится с 2010 года с целью поддержки и поощрения наиболее весомых в социальном, художественном и технологическом плане интернет-ресурсов, направленных на интеграцию и социализацию инвалидов в общество.</w:t>
      </w:r>
    </w:p>
    <w:p w14:paraId="660F6925" w14:textId="77777777" w:rsidR="009732A8" w:rsidRPr="009732A8" w:rsidRDefault="009732A8" w:rsidP="009732A8">
      <w:pPr>
        <w:pStyle w:val="a3"/>
        <w:spacing w:beforeAutospacing="1" w:afterAutospacing="1"/>
        <w:ind w:firstLine="0"/>
        <w:rPr>
          <w:color w:val="000000" w:themeColor="text1"/>
          <w:sz w:val="24"/>
        </w:rPr>
      </w:pPr>
      <w:r w:rsidRPr="009732A8">
        <w:rPr>
          <w:color w:val="000000" w:themeColor="text1"/>
          <w:sz w:val="24"/>
        </w:rPr>
        <w:t>(15.20-18.46)</w:t>
      </w:r>
    </w:p>
    <w:p w14:paraId="3987B3C5" w14:textId="0895156C" w:rsidR="009732A8" w:rsidRPr="009732A8" w:rsidRDefault="00514576" w:rsidP="009732A8">
      <w:pPr>
        <w:pStyle w:val="a3"/>
        <w:spacing w:beforeAutospacing="1" w:afterAutospacing="1"/>
        <w:ind w:firstLine="0"/>
        <w:rPr>
          <w:color w:val="248AE8"/>
          <w:sz w:val="24"/>
        </w:rPr>
      </w:pPr>
      <w:hyperlink r:id="rId8" w:history="1"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https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://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ru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.</w:t>
        </w:r>
        <w:proofErr w:type="spellStart"/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tv</w:t>
        </w:r>
        <w:proofErr w:type="spellEnd"/>
        <w:r w:rsidR="009732A8" w:rsidRPr="009732A8">
          <w:rPr>
            <w:rStyle w:val="a9"/>
            <w:color w:val="248AE8"/>
            <w:sz w:val="24"/>
            <w:szCs w:val="22"/>
            <w:u w:val="none"/>
          </w:rPr>
          <w:t>/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video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/</w:t>
        </w:r>
        <w:proofErr w:type="spellStart"/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cf</w:t>
        </w:r>
        <w:proofErr w:type="spellEnd"/>
        <w:r w:rsidR="009732A8" w:rsidRPr="009732A8">
          <w:rPr>
            <w:rStyle w:val="a9"/>
            <w:color w:val="248AE8"/>
            <w:sz w:val="24"/>
            <w:szCs w:val="22"/>
            <w:u w:val="none"/>
          </w:rPr>
          <w:t>75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a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2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fb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-98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da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-4</w:t>
        </w:r>
        <w:proofErr w:type="spellStart"/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cac</w:t>
        </w:r>
        <w:proofErr w:type="spellEnd"/>
        <w:r w:rsidR="009732A8" w:rsidRPr="009732A8">
          <w:rPr>
            <w:rStyle w:val="a9"/>
            <w:color w:val="248AE8"/>
            <w:sz w:val="24"/>
            <w:szCs w:val="22"/>
            <w:u w:val="none"/>
          </w:rPr>
          <w:t>-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b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4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b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6-148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c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4</w:t>
        </w:r>
        <w:proofErr w:type="spellStart"/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bbb</w:t>
        </w:r>
        <w:proofErr w:type="spellEnd"/>
        <w:r w:rsidR="009732A8" w:rsidRPr="009732A8">
          <w:rPr>
            <w:rStyle w:val="a9"/>
            <w:color w:val="248AE8"/>
            <w:sz w:val="24"/>
            <w:szCs w:val="22"/>
            <w:u w:val="none"/>
          </w:rPr>
          <w:t>9</w:t>
        </w:r>
        <w:r w:rsidR="009732A8" w:rsidRPr="009732A8">
          <w:rPr>
            <w:rStyle w:val="a9"/>
            <w:color w:val="248AE8"/>
            <w:sz w:val="24"/>
            <w:szCs w:val="22"/>
            <w:u w:val="none"/>
            <w:lang w:val="en-US"/>
          </w:rPr>
          <w:t>fc</w:t>
        </w:r>
        <w:r w:rsidR="009732A8" w:rsidRPr="009732A8">
          <w:rPr>
            <w:rStyle w:val="a9"/>
            <w:color w:val="248AE8"/>
            <w:sz w:val="24"/>
            <w:szCs w:val="22"/>
            <w:u w:val="none"/>
          </w:rPr>
          <w:t>6</w:t>
        </w:r>
      </w:hyperlink>
      <w:r w:rsidR="009732A8" w:rsidRPr="009732A8">
        <w:rPr>
          <w:color w:val="248AE8"/>
          <w:sz w:val="24"/>
          <w:szCs w:val="22"/>
        </w:rPr>
        <w:t xml:space="preserve"> </w:t>
      </w:r>
    </w:p>
    <w:p w14:paraId="17209849" w14:textId="274663ED" w:rsidR="009732A8" w:rsidRPr="009732A8" w:rsidRDefault="009732A8" w:rsidP="009732A8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6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Кибер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Моторика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motorica</w:t>
      </w:r>
      <w:proofErr w:type="spellEnd"/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org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5E503F12" w14:textId="77777777" w:rsidR="009732A8" w:rsidRPr="009732A8" w:rsidRDefault="009732A8" w:rsidP="009732A8">
      <w:pPr>
        <w:outlineLvl w:val="0"/>
        <w:rPr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55" w:name="тема2"/>
      <w:bookmarkEnd w:id="55"/>
      <w:r w:rsidRPr="009732A8">
        <w:rPr>
          <w:b/>
          <w:bCs/>
          <w:color w:val="000000" w:themeColor="text1"/>
          <w:kern w:val="36"/>
          <w:sz w:val="28"/>
          <w:szCs w:val="28"/>
          <w:lang w:eastAsia="ru-RU"/>
        </w:rPr>
        <w:t>«Моторика» и Всероссийское общество инвалидов расширят информационное сотрудничество в регионах</w:t>
      </w:r>
    </w:p>
    <w:p w14:paraId="79B2DE68" w14:textId="396809B4" w:rsidR="009732A8" w:rsidRPr="009732A8" w:rsidRDefault="009732A8" w:rsidP="009732A8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732A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Компания «Моторика», ведущий производитель </w:t>
      </w:r>
      <w:proofErr w:type="spellStart"/>
      <w:r w:rsidRPr="009732A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ассистивных</w:t>
      </w:r>
      <w:proofErr w:type="spellEnd"/>
      <w:r w:rsidRPr="009732A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устройств, технологический лидер в </w:t>
      </w:r>
      <w:proofErr w:type="spellStart"/>
      <w:r w:rsidRPr="009732A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medtech</w:t>
      </w:r>
      <w:proofErr w:type="spellEnd"/>
      <w:r w:rsidRPr="009732A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, и Всероссийское общество инвалидов обсудили расширение информационного сотрудничества в регионах России. По итогам обсуждения Михаил Терентьев, председатель Всероссийского общества инвалидов, проявил заинтересованность в участии в мероприятиях «Моторики» в регионах с целью повышения осведомленности общества о возможностях протезирования, комплексной услуге функциональной адаптации и современных технологиях в сфере протезирования.</w:t>
      </w:r>
    </w:p>
    <w:p w14:paraId="39A90F27" w14:textId="77777777" w:rsidR="009732A8" w:rsidRPr="009732A8" w:rsidRDefault="009732A8" w:rsidP="009732A8"/>
    <w:p w14:paraId="49953D6A" w14:textId="02883A8A" w:rsidR="009732A8" w:rsidRPr="009732A8" w:rsidRDefault="00514576" w:rsidP="009732A8">
      <w:pPr>
        <w:rPr>
          <w:color w:val="248AE8"/>
        </w:rPr>
      </w:pPr>
      <w:hyperlink r:id="rId9" w:history="1">
        <w:r w:rsidR="009732A8" w:rsidRPr="009732A8">
          <w:rPr>
            <w:rStyle w:val="a9"/>
            <w:color w:val="248AE8"/>
            <w:u w:val="none"/>
            <w:lang w:val="en-US"/>
          </w:rPr>
          <w:t>https</w:t>
        </w:r>
        <w:r w:rsidR="009732A8" w:rsidRPr="009732A8">
          <w:rPr>
            <w:rStyle w:val="a9"/>
            <w:color w:val="248AE8"/>
            <w:u w:val="none"/>
          </w:rPr>
          <w:t>://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motorica</w:t>
        </w:r>
        <w:proofErr w:type="spellEnd"/>
        <w:r w:rsidR="009732A8" w:rsidRPr="009732A8">
          <w:rPr>
            <w:rStyle w:val="a9"/>
            <w:color w:val="248AE8"/>
            <w:u w:val="none"/>
          </w:rPr>
          <w:t>.</w:t>
        </w:r>
        <w:r w:rsidR="009732A8" w:rsidRPr="009732A8">
          <w:rPr>
            <w:rStyle w:val="a9"/>
            <w:color w:val="248AE8"/>
            <w:u w:val="none"/>
            <w:lang w:val="en-US"/>
          </w:rPr>
          <w:t>org</w:t>
        </w:r>
        <w:r w:rsidR="009732A8" w:rsidRPr="009732A8">
          <w:rPr>
            <w:rStyle w:val="a9"/>
            <w:color w:val="248AE8"/>
            <w:u w:val="none"/>
          </w:rPr>
          <w:t>/</w:t>
        </w:r>
        <w:r w:rsidR="009732A8" w:rsidRPr="009732A8">
          <w:rPr>
            <w:rStyle w:val="a9"/>
            <w:color w:val="248AE8"/>
            <w:u w:val="none"/>
            <w:lang w:val="en-US"/>
          </w:rPr>
          <w:t>blog</w:t>
        </w:r>
        <w:r w:rsidR="009732A8" w:rsidRPr="009732A8">
          <w:rPr>
            <w:rStyle w:val="a9"/>
            <w:color w:val="248AE8"/>
            <w:u w:val="none"/>
          </w:rPr>
          <w:t>/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tpost</w:t>
        </w:r>
        <w:proofErr w:type="spellEnd"/>
        <w:r w:rsidR="009732A8" w:rsidRPr="009732A8">
          <w:rPr>
            <w:rStyle w:val="a9"/>
            <w:color w:val="248AE8"/>
            <w:u w:val="none"/>
          </w:rPr>
          <w:t>/0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ltih</w:t>
        </w:r>
        <w:proofErr w:type="spellEnd"/>
        <w:r w:rsidR="009732A8" w:rsidRPr="009732A8">
          <w:rPr>
            <w:rStyle w:val="a9"/>
            <w:color w:val="248AE8"/>
            <w:u w:val="none"/>
          </w:rPr>
          <w:t>0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ip</w:t>
        </w:r>
        <w:proofErr w:type="spellEnd"/>
        <w:r w:rsidR="009732A8" w:rsidRPr="009732A8">
          <w:rPr>
            <w:rStyle w:val="a9"/>
            <w:color w:val="248AE8"/>
            <w:u w:val="none"/>
          </w:rPr>
          <w:t>01-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motorika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i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vserossiiskoe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obschestvo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inva</w:t>
        </w:r>
        <w:proofErr w:type="spellEnd"/>
      </w:hyperlink>
      <w:r w:rsidR="009732A8" w:rsidRPr="009732A8">
        <w:rPr>
          <w:color w:val="248AE8"/>
        </w:rPr>
        <w:t xml:space="preserve"> </w:t>
      </w:r>
    </w:p>
    <w:p w14:paraId="19B51D58" w14:textId="527443B4" w:rsidR="009732A8" w:rsidRPr="009732A8" w:rsidRDefault="009732A8" w:rsidP="009732A8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8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Россия 1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smotrim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7286B0F4" w14:textId="77777777" w:rsidR="009732A8" w:rsidRPr="009732A8" w:rsidRDefault="009732A8" w:rsidP="009732A8">
      <w:pPr>
        <w:pStyle w:val="1"/>
        <w:spacing w:before="0" w:after="240"/>
        <w:rPr>
          <w:color w:val="000000" w:themeColor="text1"/>
          <w:szCs w:val="28"/>
        </w:rPr>
      </w:pPr>
      <w:bookmarkStart w:id="56" w:name="тема3"/>
      <w:bookmarkEnd w:id="56"/>
      <w:r w:rsidRPr="009732A8">
        <w:rPr>
          <w:rStyle w:val="episode-main-iteminner"/>
          <w:color w:val="000000" w:themeColor="text1"/>
          <w:szCs w:val="28"/>
        </w:rPr>
        <w:t>Состоялось торжественное открытие IV фестиваля для людей с ограниченными возможностями здоровья "Все в наших руках"</w:t>
      </w:r>
    </w:p>
    <w:p w14:paraId="314692CF" w14:textId="561DEE5B" w:rsidR="009732A8" w:rsidRPr="009732A8" w:rsidRDefault="009732A8" w:rsidP="009732A8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</w:rPr>
      </w:pPr>
      <w:r w:rsidRPr="009732A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Представители общества из всех регионов Приволжского федерального округа обмениваются опытом лучших инновационных практик по работе с инвалидами, укрепляют связи между организациями. Мероприятие позволяет напомнить каждому: люди с инвалидностью – уникальны и могут добиться многого.</w:t>
      </w:r>
    </w:p>
    <w:p w14:paraId="3522B81E" w14:textId="1E94D3F3" w:rsidR="009732A8" w:rsidRPr="009732A8" w:rsidRDefault="00514576" w:rsidP="009732A8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10" w:history="1">
        <w:r w:rsidR="009732A8" w:rsidRPr="009732A8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https://smotrim.ru/video/2986599</w:t>
        </w:r>
      </w:hyperlink>
      <w:r w:rsidR="009732A8" w:rsidRPr="009732A8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6668381E" w14:textId="4EC6650D" w:rsidR="009732A8" w:rsidRPr="00514576" w:rsidRDefault="009732A8" w:rsidP="009732A8">
      <w:pPr>
        <w:rPr>
          <w:color w:val="FF0000"/>
        </w:rPr>
      </w:pPr>
    </w:p>
    <w:p w14:paraId="00E87B7A" w14:textId="5C4A15A5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Челябинск (chel.aif.ru)</w:t>
      </w:r>
    </w:p>
    <w:bookmarkStart w:id="57" w:name="re_-1775365660"/>
    <w:bookmarkStart w:id="58" w:name="re_1782d668-4e28-429b-8419-eddeb6ee57a0"/>
    <w:p w14:paraId="71D5A6BF" w14:textId="77777777" w:rsidR="00CF1254" w:rsidRDefault="00216A9D">
      <w:pPr>
        <w:pStyle w:val="2"/>
      </w:pPr>
      <w:r>
        <w:fldChar w:fldCharType="begin"/>
      </w:r>
      <w:r>
        <w:instrText>HYPERLINK "https://chel.aif.ru/society/narushenie-prav-malomobilnyh-grazhdan-vyyavila-prokuratura-kopeyska"</w:instrText>
      </w:r>
      <w:r>
        <w:fldChar w:fldCharType="separate"/>
      </w:r>
      <w:r>
        <w:t>Нарушение прав маломобильных граждан выявила прокуратура Копейска</w:t>
      </w:r>
      <w:r>
        <w:fldChar w:fldCharType="end"/>
      </w:r>
      <w:bookmarkEnd w:id="57"/>
      <w:bookmarkEnd w:id="58"/>
    </w:p>
    <w:p w14:paraId="2C6AECC4" w14:textId="77777777" w:rsidR="00CF1254" w:rsidRDefault="00216A9D">
      <w:pPr>
        <w:pStyle w:val="a3"/>
        <w:spacing w:beforeAutospacing="1" w:afterAutospacing="1"/>
      </w:pPr>
      <w:r>
        <w:t xml:space="preserve">прокуратура Челябинской области Нарушение прав маломобильных граждан и инвалидов на доступ к объектам здравоохранения и социальной защиты выявила прокуратура в Копейске совместно с представителями </w:t>
      </w:r>
      <w:r>
        <w:rPr>
          <w:b/>
          <w:bCs/>
        </w:rPr>
        <w:t>Всероссийского общества инвалидов</w:t>
      </w:r>
      <w:r>
        <w:t xml:space="preserve">. Об этом сообщает пресс-служба регионального надзорного ведомства. Во время проверки специалисты обнаружили проблемы для беспрепятственного </w:t>
      </w:r>
      <w:r>
        <w:lastRenderedPageBreak/>
        <w:t>посещения социальных учреждений: ненормативное состояние пандусов и поручней на лестницах входных групп зданий, отсутствие кнопок вызова и связи с персоналом, информирующих тактильных табличек и контрактного выделения краевых ступеней, а также необорудованные санитарно-бытовые помещения.</w:t>
      </w:r>
    </w:p>
    <w:p w14:paraId="1D09F87E" w14:textId="77777777" w:rsidR="00CF1254" w:rsidRDefault="00514576">
      <w:pPr>
        <w:rPr>
          <w:color w:val="248AE8"/>
        </w:rPr>
      </w:pPr>
      <w:hyperlink r:id="rId11" w:history="1">
        <w:r w:rsidR="00216A9D">
          <w:rPr>
            <w:color w:val="248AE8"/>
          </w:rPr>
          <w:t>https://chel.aif.ru/society/narushenie-prav-malomobilnyh-grazhdan-vyyavila-prokuratura-kopeyska</w:t>
        </w:r>
      </w:hyperlink>
      <w:r w:rsidR="00216A9D">
        <w:rPr>
          <w:color w:val="248AE8"/>
        </w:rPr>
        <w:t> </w:t>
      </w:r>
    </w:p>
    <w:p w14:paraId="228EB2B9" w14:textId="77777777" w:rsidR="00CF1254" w:rsidRDefault="00CF1254">
      <w:pPr>
        <w:pStyle w:val="a4"/>
      </w:pPr>
    </w:p>
    <w:p w14:paraId="576B187B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Красноярске (kras.mk.ru)</w:t>
      </w:r>
    </w:p>
    <w:bookmarkStart w:id="59" w:name="re_-1775365659"/>
    <w:bookmarkStart w:id="60" w:name="re_94a1f350-e9b5-426a-b8cd-a940f43eea57"/>
    <w:p w14:paraId="42970624" w14:textId="77777777" w:rsidR="00CF1254" w:rsidRDefault="00216A9D">
      <w:pPr>
        <w:pStyle w:val="2"/>
      </w:pPr>
      <w:r>
        <w:fldChar w:fldCharType="begin"/>
      </w:r>
      <w:r>
        <w:instrText>HYPERLINK "https://kras.mk.ru/social/2025/06/13/komanda-kvn-bez-tormozov-iz-krasnoyarska-prorvalas-v-polufinal-svoya-liga-voi.html"</w:instrText>
      </w:r>
      <w:r>
        <w:fldChar w:fldCharType="separate"/>
      </w:r>
      <w:r>
        <w:t>Команда КВН «Без тормозов» из Красноярска прорвалась в полуфинал «СВОЯ лига ВОИ»</w:t>
      </w:r>
      <w:r>
        <w:fldChar w:fldCharType="end"/>
      </w:r>
      <w:bookmarkEnd w:id="59"/>
      <w:bookmarkEnd w:id="60"/>
    </w:p>
    <w:p w14:paraId="36D37CA7" w14:textId="77777777" w:rsidR="00CF1254" w:rsidRDefault="00216A9D">
      <w:pPr>
        <w:pStyle w:val="a3"/>
        <w:spacing w:beforeAutospacing="1" w:afterAutospacing="1"/>
      </w:pPr>
      <w:r>
        <w:t xml:space="preserve">Жюри отметило выдающуюся игру Дмитрия Верховина, который был признан лучшим актером вечера. Кроме того, особую благодарность жюри выразило Вере Николаевне Борт, председателю </w:t>
      </w:r>
      <w:r>
        <w:rPr>
          <w:b/>
          <w:bCs/>
        </w:rPr>
        <w:t>красноярской организации ВОИ</w:t>
      </w:r>
      <w:r>
        <w:t xml:space="preserve"> в Советском районе, за ее значимый вклад в развитие команды. Всего в конкурсе КВН приняли участие более 60 человек, 10 из которых передвигаются на кресле-</w:t>
      </w:r>
      <w:proofErr w:type="spellStart"/>
      <w:r>
        <w:t>каляске</w:t>
      </w:r>
      <w:proofErr w:type="spellEnd"/>
      <w:r>
        <w:t>.</w:t>
      </w:r>
    </w:p>
    <w:p w14:paraId="6A61E9E2" w14:textId="77777777" w:rsidR="00CF1254" w:rsidRDefault="00514576">
      <w:pPr>
        <w:rPr>
          <w:color w:val="248AE8"/>
        </w:rPr>
      </w:pPr>
      <w:hyperlink r:id="rId12" w:history="1">
        <w:r w:rsidR="00216A9D">
          <w:rPr>
            <w:color w:val="248AE8"/>
          </w:rPr>
          <w:t>https://kras.mk.ru/social/2025/06/13/komanda-kvn-bez-tormozov-iz-krasnoyarska-prorvalas-v-polufinal-svoya-liga-voi.html</w:t>
        </w:r>
      </w:hyperlink>
      <w:r w:rsidR="00216A9D">
        <w:rPr>
          <w:color w:val="248AE8"/>
        </w:rPr>
        <w:t> </w:t>
      </w:r>
    </w:p>
    <w:p w14:paraId="49566D6D" w14:textId="77777777" w:rsidR="00CF1254" w:rsidRDefault="00CF1254">
      <w:pPr>
        <w:pStyle w:val="a4"/>
      </w:pPr>
    </w:p>
    <w:p w14:paraId="13B0BEC6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Подмосковье сегодня (mosregtoday.ru)</w:t>
      </w:r>
    </w:p>
    <w:bookmarkStart w:id="61" w:name="re_-1775365658"/>
    <w:bookmarkStart w:id="62" w:name="re_ed8c3f85-6e4d-42bd-a061-d21c32f4b4d7"/>
    <w:p w14:paraId="7E93730A" w14:textId="77777777" w:rsidR="00CF1254" w:rsidRDefault="00216A9D">
      <w:pPr>
        <w:pStyle w:val="2"/>
      </w:pPr>
      <w:r>
        <w:fldChar w:fldCharType="begin"/>
      </w:r>
      <w:r>
        <w:instrText>HYPERLINK "https://mosregtoday.ru/news/soc/v-podolske-proshli-sorevnovanija-po-nastolnoj-igre-zhulbak-priurochennye-ko-dnju-rossii/"</w:instrText>
      </w:r>
      <w:r>
        <w:fldChar w:fldCharType="separate"/>
      </w:r>
      <w:r>
        <w:t>В Подольске прошли соревнования по настольной игре жульбак, приуроченные ко Дню России</w:t>
      </w:r>
      <w:r>
        <w:fldChar w:fldCharType="end"/>
      </w:r>
      <w:bookmarkEnd w:id="61"/>
      <w:bookmarkEnd w:id="62"/>
    </w:p>
    <w:p w14:paraId="79B140EA" w14:textId="77777777" w:rsidR="00CF1254" w:rsidRDefault="00216A9D">
      <w:pPr>
        <w:pStyle w:val="a3"/>
        <w:spacing w:beforeAutospacing="1" w:afterAutospacing="1"/>
      </w:pPr>
      <w:r>
        <w:t xml:space="preserve">В спортивной школе "Весна" состоялись соревнования по настольной игре жульбак, приуроченные ко Дню России, сообщили в администрации городского округа Подольск. Мероприятие объединило участников из физкультурно-спортивного клуба инвалидов "Корсар-Спорт" из микрорайона Климовск и представителей </w:t>
      </w:r>
      <w:proofErr w:type="spellStart"/>
      <w:r>
        <w:rPr>
          <w:b/>
          <w:bCs/>
        </w:rPr>
        <w:t>Климовской</w:t>
      </w:r>
      <w:proofErr w:type="spellEnd"/>
      <w:r>
        <w:rPr>
          <w:b/>
          <w:bCs/>
        </w:rPr>
        <w:t xml:space="preserve"> городской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 города Подольска. Жульбак – динамичная спортивная настольная игра, в которой участники закатывают деревянные шайбы (фишки) в специально подготовленные лузы на доске.</w:t>
      </w:r>
    </w:p>
    <w:p w14:paraId="20143BA2" w14:textId="77777777" w:rsidR="00CF1254" w:rsidRDefault="00514576">
      <w:pPr>
        <w:rPr>
          <w:color w:val="248AE8"/>
        </w:rPr>
      </w:pPr>
      <w:hyperlink r:id="rId13" w:history="1">
        <w:r w:rsidR="00216A9D">
          <w:rPr>
            <w:color w:val="248AE8"/>
          </w:rPr>
          <w:t>https://mosregtoday.ru/news/soc/v-podolske-proshli-sorevnovanija-po-nastolnoj-igre-zh</w:t>
        </w:r>
        <w:r w:rsidR="00216A9D">
          <w:rPr>
            <w:color w:val="248AE8"/>
          </w:rPr>
          <w:t>u</w:t>
        </w:r>
        <w:r w:rsidR="00216A9D">
          <w:rPr>
            <w:color w:val="248AE8"/>
          </w:rPr>
          <w:t>lbak-priurochennye-ko-dnju-rossii/</w:t>
        </w:r>
      </w:hyperlink>
      <w:r w:rsidR="00216A9D">
        <w:rPr>
          <w:color w:val="248AE8"/>
        </w:rPr>
        <w:t> </w:t>
      </w:r>
    </w:p>
    <w:p w14:paraId="43407B9C" w14:textId="77777777" w:rsidR="00CF1254" w:rsidRDefault="00CF1254">
      <w:pPr>
        <w:pStyle w:val="a4"/>
      </w:pPr>
    </w:p>
    <w:p w14:paraId="1BD2EDA2" w14:textId="77777777" w:rsidR="00CF1254" w:rsidRDefault="00CF1254">
      <w:pPr>
        <w:pStyle w:val="a4"/>
      </w:pPr>
    </w:p>
    <w:p w14:paraId="0B1CB724" w14:textId="77777777" w:rsidR="00CF1254" w:rsidRDefault="00CF1254">
      <w:pPr>
        <w:pStyle w:val="a4"/>
      </w:pPr>
    </w:p>
    <w:p w14:paraId="67AA8E88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ProГород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Владимир (progorod33.ru)</w:t>
      </w:r>
    </w:p>
    <w:bookmarkStart w:id="63" w:name="re_-1775365655"/>
    <w:bookmarkStart w:id="64" w:name="re_3f3f4523-4e9e-434b-b80e-33716d82eb7c"/>
    <w:p w14:paraId="152AE8ED" w14:textId="77777777" w:rsidR="00CF1254" w:rsidRDefault="00216A9D">
      <w:pPr>
        <w:pStyle w:val="2"/>
      </w:pPr>
      <w:r>
        <w:fldChar w:fldCharType="begin"/>
      </w:r>
      <w:r>
        <w:instrText>HYPERLINK "https://progorod33.ru/news/108044"</w:instrText>
      </w:r>
      <w:r>
        <w:fldChar w:fldCharType="separate"/>
      </w:r>
      <w:r>
        <w:t>В Кольчугине должны обустроить переходы для маломобильных граждан</w:t>
      </w:r>
      <w:r>
        <w:fldChar w:fldCharType="end"/>
      </w:r>
      <w:bookmarkEnd w:id="63"/>
      <w:bookmarkEnd w:id="64"/>
    </w:p>
    <w:p w14:paraId="2A3686B1" w14:textId="77777777" w:rsidR="00CF1254" w:rsidRDefault="00216A9D">
      <w:pPr>
        <w:pStyle w:val="a3"/>
        <w:spacing w:beforeAutospacing="1" w:afterAutospacing="1"/>
      </w:pPr>
      <w:r>
        <w:t xml:space="preserve">Фото: progorod33.ru В Кольчугине в июне 2025 года обострилась проблема доступности железнодорожного вокзала и автостанции для маломобильных граждан. </w:t>
      </w:r>
      <w:r>
        <w:rPr>
          <w:b/>
          <w:bCs/>
        </w:rPr>
        <w:t>Местное отделение Всероссийского общества инвалидов</w:t>
      </w:r>
      <w:r>
        <w:t xml:space="preserve"> обратило внимание властей на отсутствие удобных пешеходных переходов вблизи транспортных узлов на улице Вокзальной. Ближайшие места для безопасного пересечения проезжей части находятся в 800 метрах от платформы, что создает серьезные трудности для людей с ограниченными возможностями.</w:t>
      </w:r>
    </w:p>
    <w:p w14:paraId="08DA0FCB" w14:textId="77777777" w:rsidR="00CF1254" w:rsidRDefault="00514576">
      <w:pPr>
        <w:rPr>
          <w:color w:val="248AE8"/>
        </w:rPr>
      </w:pPr>
      <w:hyperlink r:id="rId14" w:history="1">
        <w:r w:rsidR="00216A9D">
          <w:rPr>
            <w:color w:val="248AE8"/>
          </w:rPr>
          <w:t>https://progorod33.ru/news/108044</w:t>
        </w:r>
      </w:hyperlink>
      <w:r w:rsidR="00216A9D">
        <w:rPr>
          <w:color w:val="248AE8"/>
        </w:rPr>
        <w:t> </w:t>
      </w:r>
    </w:p>
    <w:p w14:paraId="309C89E8" w14:textId="77777777" w:rsidR="00CF1254" w:rsidRDefault="00CF1254">
      <w:pPr>
        <w:pStyle w:val="a4"/>
      </w:pPr>
    </w:p>
    <w:p w14:paraId="006354BD" w14:textId="77777777" w:rsidR="00CF1254" w:rsidRDefault="00CF1254">
      <w:pPr>
        <w:pStyle w:val="a4"/>
      </w:pPr>
    </w:p>
    <w:p w14:paraId="7DB686C3" w14:textId="77777777" w:rsidR="00CF1254" w:rsidRDefault="00CF1254">
      <w:pPr>
        <w:pStyle w:val="a4"/>
      </w:pPr>
    </w:p>
    <w:p w14:paraId="5E5CD835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Омск (omsk.aif.ru)</w:t>
      </w:r>
    </w:p>
    <w:bookmarkStart w:id="65" w:name="re_-1775365652"/>
    <w:bookmarkStart w:id="66" w:name="re_bedeb47e-4e43-4e89-85ea-671bf2eaeb47"/>
    <w:p w14:paraId="2ADF4A96" w14:textId="77777777" w:rsidR="00CF1254" w:rsidRDefault="00216A9D">
      <w:pPr>
        <w:pStyle w:val="2"/>
      </w:pPr>
      <w:r>
        <w:fldChar w:fldCharType="begin"/>
      </w:r>
      <w:r>
        <w:instrText>HYPERLINK "https://omsk.aif.ru/health/gorod-bez-granic-kak-v-omskoy-oblastizhivut-lyudi-s-ovz"</w:instrText>
      </w:r>
      <w:r>
        <w:fldChar w:fldCharType="separate"/>
      </w:r>
      <w:r>
        <w:t>Город без границ? Как в Омской области</w:t>
      </w:r>
      <w:r w:rsidR="00FC0390">
        <w:t xml:space="preserve"> </w:t>
      </w:r>
      <w:r>
        <w:t>живут люди с ОВЗ</w:t>
      </w:r>
      <w:r>
        <w:fldChar w:fldCharType="end"/>
      </w:r>
      <w:bookmarkEnd w:id="65"/>
      <w:bookmarkEnd w:id="66"/>
    </w:p>
    <w:p w14:paraId="533D3475" w14:textId="77777777" w:rsidR="00CF1254" w:rsidRDefault="00216A9D">
      <w:pPr>
        <w:pStyle w:val="a3"/>
        <w:spacing w:beforeAutospacing="1" w:afterAutospacing="1"/>
      </w:pPr>
      <w:r>
        <w:t xml:space="preserve">Причины разные: не могут определиться, лечатся, кто-то уходит в декрет, кто-то боится. На последнем акцент сделал председатель </w:t>
      </w:r>
      <w:r>
        <w:rPr>
          <w:b/>
          <w:bCs/>
        </w:rPr>
        <w:t>межрегионального Совета Всероссийского общества инвалидов</w:t>
      </w:r>
      <w:r>
        <w:t xml:space="preserve"> Константин </w:t>
      </w:r>
      <w:proofErr w:type="spellStart"/>
      <w:r>
        <w:t>Шумко</w:t>
      </w:r>
      <w:proofErr w:type="spellEnd"/>
      <w:r>
        <w:t xml:space="preserve"> в: люди с ОВЗ боятся, что их не примет коллектив. Особенно это касается тех, кто имеет инвалидность не с рождения.</w:t>
      </w:r>
    </w:p>
    <w:p w14:paraId="6E124FC8" w14:textId="77777777" w:rsidR="00CF1254" w:rsidRDefault="00514576">
      <w:pPr>
        <w:rPr>
          <w:color w:val="248AE8"/>
        </w:rPr>
      </w:pPr>
      <w:hyperlink r:id="rId15" w:history="1">
        <w:r w:rsidR="00216A9D">
          <w:rPr>
            <w:color w:val="248AE8"/>
          </w:rPr>
          <w:t>https://omsk.aif.ru/health/gorod-bez-granic-kak-v-omskoy-oblastizhivut-lyudi-s-ovz</w:t>
        </w:r>
      </w:hyperlink>
      <w:r w:rsidR="00216A9D">
        <w:rPr>
          <w:color w:val="248AE8"/>
        </w:rPr>
        <w:t>  </w:t>
      </w:r>
    </w:p>
    <w:p w14:paraId="4F8B9F58" w14:textId="77777777" w:rsidR="00CF1254" w:rsidRDefault="00CF1254">
      <w:pPr>
        <w:pStyle w:val="a4"/>
      </w:pPr>
    </w:p>
    <w:p w14:paraId="3A6CDE31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45.RU</w:t>
      </w:r>
    </w:p>
    <w:bookmarkStart w:id="67" w:name="re_-1775365650"/>
    <w:bookmarkStart w:id="68" w:name="re_4dd672e8-5757-45a0-b0f9-d50dba3759db"/>
    <w:p w14:paraId="7D94D4DD" w14:textId="77777777" w:rsidR="00CF1254" w:rsidRDefault="00216A9D">
      <w:pPr>
        <w:pStyle w:val="2"/>
      </w:pPr>
      <w:r>
        <w:fldChar w:fldCharType="begin"/>
      </w:r>
      <w:r>
        <w:instrText>HYPERLINK "https://45.ru/text/gorod/2025/06/18/75601265/"</w:instrText>
      </w:r>
      <w:r>
        <w:fldChar w:fldCharType="separate"/>
      </w:r>
      <w:r>
        <w:t>Общественники Курганской области выиграли гранты на 14 миллионов рублей. На что они потратят деньги?</w:t>
      </w:r>
      <w:r>
        <w:fldChar w:fldCharType="end"/>
      </w:r>
      <w:bookmarkEnd w:id="67"/>
      <w:bookmarkEnd w:id="68"/>
    </w:p>
    <w:p w14:paraId="51B72509" w14:textId="77777777" w:rsidR="00CF1254" w:rsidRDefault="00216A9D">
      <w:pPr>
        <w:pStyle w:val="a3"/>
        <w:spacing w:beforeAutospacing="1" w:afterAutospacing="1"/>
      </w:pPr>
      <w:r>
        <w:t xml:space="preserve">Ее проект "Сказки шоу" поможет творческому развитию инвалидов. </w:t>
      </w:r>
      <w:r>
        <w:rPr>
          <w:b/>
          <w:bCs/>
        </w:rPr>
        <w:t>Курганское отделение Всероссийского общества инвалидов</w:t>
      </w:r>
      <w:r>
        <w:t xml:space="preserve"> займется реабилитацией с помощью парусного спорта и экотуризма на озере </w:t>
      </w:r>
      <w:proofErr w:type="spellStart"/>
      <w:r>
        <w:t>Ачикуль</w:t>
      </w:r>
      <w:proofErr w:type="spellEnd"/>
      <w:r>
        <w:t>. На "</w:t>
      </w:r>
      <w:proofErr w:type="spellStart"/>
      <w:r>
        <w:t>Ветротерапию</w:t>
      </w:r>
      <w:proofErr w:type="spellEnd"/>
      <w:r>
        <w:t xml:space="preserve"> Зауралья", направленную в том числе и на участников СВО, </w:t>
      </w:r>
      <w:proofErr w:type="spellStart"/>
      <w:r>
        <w:t>грантовый</w:t>
      </w:r>
      <w:proofErr w:type="spellEnd"/>
      <w:r>
        <w:t xml:space="preserve"> фонд выделил 4 миллиона рублей.</w:t>
      </w:r>
    </w:p>
    <w:p w14:paraId="7A14A2C2" w14:textId="77777777" w:rsidR="00CF1254" w:rsidRDefault="00514576">
      <w:pPr>
        <w:rPr>
          <w:color w:val="248AE8"/>
        </w:rPr>
      </w:pPr>
      <w:hyperlink r:id="rId16" w:history="1">
        <w:r w:rsidR="00216A9D">
          <w:rPr>
            <w:color w:val="248AE8"/>
          </w:rPr>
          <w:t>https://45.ru/text/gorod/2025/06/18/75601265/</w:t>
        </w:r>
      </w:hyperlink>
      <w:r w:rsidR="00216A9D">
        <w:rPr>
          <w:color w:val="248AE8"/>
        </w:rPr>
        <w:t> </w:t>
      </w:r>
    </w:p>
    <w:p w14:paraId="04B4DA2D" w14:textId="77777777" w:rsidR="00CF1254" w:rsidRDefault="00CF1254">
      <w:pPr>
        <w:pStyle w:val="a4"/>
      </w:pPr>
    </w:p>
    <w:p w14:paraId="2922A0D4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- Урал. Свердловская и Курганская область (eburg.mk.ru)</w:t>
      </w:r>
    </w:p>
    <w:bookmarkStart w:id="69" w:name="re_-1775365649"/>
    <w:bookmarkStart w:id="70" w:name="re_7ea7a7b2-55b0-4180-84ab-67859a062f76"/>
    <w:p w14:paraId="3080AC80" w14:textId="77777777" w:rsidR="00CF1254" w:rsidRDefault="00216A9D">
      <w:pPr>
        <w:pStyle w:val="2"/>
      </w:pPr>
      <w:r>
        <w:fldChar w:fldCharType="begin"/>
      </w:r>
      <w:r>
        <w:instrText>HYPERLINK "https://eburg.mk.ru/social/2025/06/17/dostupnuyu-sredu-v-stomatologii-polevskogo-proveryaet-prokuratura.html"</w:instrText>
      </w:r>
      <w:r>
        <w:fldChar w:fldCharType="separate"/>
      </w:r>
      <w:r>
        <w:t>Доступную среду в стоматологии Полевского проверяет прокуратура</w:t>
      </w:r>
      <w:r>
        <w:fldChar w:fldCharType="end"/>
      </w:r>
      <w:bookmarkEnd w:id="69"/>
      <w:bookmarkEnd w:id="70"/>
    </w:p>
    <w:p w14:paraId="536668EA" w14:textId="77777777" w:rsidR="00CF1254" w:rsidRDefault="00216A9D">
      <w:pPr>
        <w:pStyle w:val="a3"/>
        <w:spacing w:beforeAutospacing="1" w:afterAutospacing="1"/>
      </w:pPr>
      <w:r>
        <w:t>Под вопросом оказалась доступность для людей с инвалидностью здания ГАУЗ Свердловской области "</w:t>
      </w:r>
      <w:proofErr w:type="spellStart"/>
      <w:r>
        <w:t>Полевская</w:t>
      </w:r>
      <w:proofErr w:type="spellEnd"/>
      <w:r>
        <w:t xml:space="preserve"> стоматологическая поликлиника". Прокуратура провела выездную проверку, к осуществлению которой привлекли эксперта "</w:t>
      </w:r>
      <w:r>
        <w:rPr>
          <w:b/>
          <w:bCs/>
        </w:rPr>
        <w:t>Всероссийского общества инвалидов</w:t>
      </w:r>
      <w:r>
        <w:t>". В результате выявлен ряд нарушений законодательства в части обеспечения доступной среды для людей с разными видами инвалидности.</w:t>
      </w:r>
    </w:p>
    <w:p w14:paraId="1AD3BE9D" w14:textId="77777777" w:rsidR="00CF1254" w:rsidRDefault="00514576">
      <w:pPr>
        <w:rPr>
          <w:color w:val="248AE8"/>
        </w:rPr>
      </w:pPr>
      <w:hyperlink r:id="rId17" w:history="1">
        <w:r w:rsidR="00216A9D">
          <w:rPr>
            <w:color w:val="248AE8"/>
          </w:rPr>
          <w:t>https://eburg.mk.ru/social/2025/06/17/dostupnuyu-sredu-v-stomatologii-polevskogo-proveryaet-prokuratura.html</w:t>
        </w:r>
      </w:hyperlink>
      <w:r w:rsidR="00216A9D">
        <w:rPr>
          <w:color w:val="248AE8"/>
        </w:rPr>
        <w:t> </w:t>
      </w:r>
    </w:p>
    <w:p w14:paraId="48444C33" w14:textId="77777777" w:rsidR="00CF1254" w:rsidRDefault="00CF1254">
      <w:pPr>
        <w:pStyle w:val="a4"/>
      </w:pPr>
    </w:p>
    <w:p w14:paraId="7F2C1F15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Тюмени (tumen.mk.ru)</w:t>
      </w:r>
    </w:p>
    <w:bookmarkStart w:id="71" w:name="re_-1775365648"/>
    <w:bookmarkStart w:id="72" w:name="re_fa82f228-9811-499a-9566-cfb0d6c0739d"/>
    <w:p w14:paraId="5AB171AC" w14:textId="77777777" w:rsidR="00CF1254" w:rsidRDefault="00216A9D">
      <w:pPr>
        <w:pStyle w:val="2"/>
      </w:pPr>
      <w:r>
        <w:fldChar w:fldCharType="begin"/>
      </w:r>
      <w:r>
        <w:instrText>HYPERLINK "https://tumen.mk.ru/sport/2025/06/16/v-tyumenskoy-oblasti-opredeleny-pervye-polufinalisty-inklyuzivnogo-festivalya-raznyeravnyeedinye.html"</w:instrText>
      </w:r>
      <w:r>
        <w:fldChar w:fldCharType="separate"/>
      </w:r>
      <w:r>
        <w:t>В Тюменской области определены первые полуфиналисты инклюзивного фестиваля «Разные-Равные-Единые»</w:t>
      </w:r>
      <w:r>
        <w:fldChar w:fldCharType="end"/>
      </w:r>
      <w:bookmarkEnd w:id="71"/>
      <w:bookmarkEnd w:id="72"/>
    </w:p>
    <w:p w14:paraId="6462B5DD" w14:textId="77777777" w:rsidR="00CF1254" w:rsidRDefault="00216A9D">
      <w:pPr>
        <w:pStyle w:val="a3"/>
        <w:spacing w:beforeAutospacing="1" w:afterAutospacing="1"/>
      </w:pPr>
      <w:r>
        <w:t xml:space="preserve">Финальный этап соревнований состоится в сентябре в Ялуторовском районе. Организаторами фестиваля выступают </w:t>
      </w:r>
      <w:r>
        <w:rPr>
          <w:b/>
          <w:bCs/>
        </w:rPr>
        <w:t>Тюменская областная организация Всероссийского общества инвалидов</w:t>
      </w:r>
      <w:r>
        <w:t xml:space="preserve"> при поддержке департамента социального развития Тюменской области и регионального отделения партии "Единая Россия". Мероприятие направлено на развитие адаптивного спорта и создание равных возможностей для людей с ограниченными возможностями здоровья.</w:t>
      </w:r>
    </w:p>
    <w:p w14:paraId="39E7CC15" w14:textId="77777777" w:rsidR="00CF1254" w:rsidRDefault="00514576">
      <w:pPr>
        <w:rPr>
          <w:color w:val="248AE8"/>
        </w:rPr>
      </w:pPr>
      <w:hyperlink r:id="rId18" w:history="1">
        <w:r w:rsidR="00216A9D">
          <w:rPr>
            <w:color w:val="248AE8"/>
          </w:rPr>
          <w:t>https://tumen.mk.ru/sport/2025/06/16/v-tyumenskoy-oblasti-opredeleny-pervye-polufinalisty-inklyuzivnogo-festivalya-raznyeravnyeedinye.html</w:t>
        </w:r>
      </w:hyperlink>
      <w:r w:rsidR="00216A9D">
        <w:rPr>
          <w:color w:val="248AE8"/>
        </w:rPr>
        <w:t> </w:t>
      </w:r>
    </w:p>
    <w:p w14:paraId="0C8D1195" w14:textId="77777777" w:rsidR="00CF1254" w:rsidRDefault="00CF1254">
      <w:pPr>
        <w:pStyle w:val="a4"/>
      </w:pPr>
    </w:p>
    <w:p w14:paraId="1AE82D57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 Западе Москвы: Тропарево-Никулино (troparevo-gazeta.ru)</w:t>
      </w:r>
    </w:p>
    <w:bookmarkStart w:id="73" w:name="re_-1775365645"/>
    <w:bookmarkStart w:id="74" w:name="re_f2e543a8-3d59-4b7c-943c-3a081259171a"/>
    <w:p w14:paraId="58201C86" w14:textId="77777777" w:rsidR="00CF1254" w:rsidRDefault="00216A9D">
      <w:pPr>
        <w:pStyle w:val="2"/>
      </w:pPr>
      <w:r>
        <w:fldChar w:fldCharType="begin"/>
      </w:r>
      <w:r>
        <w:instrText>HYPERLINK "https://troparevo-gazeta.ru/predstaviteli-mro-troparjovo-nikulino-mgo-voi-vruchili-podarki-detjam-iz-kurska"</w:instrText>
      </w:r>
      <w:r>
        <w:fldChar w:fldCharType="separate"/>
      </w:r>
      <w:r>
        <w:t>Представители МРО «</w:t>
      </w:r>
      <w:proofErr w:type="spellStart"/>
      <w:r>
        <w:t>Тропарёво</w:t>
      </w:r>
      <w:proofErr w:type="spellEnd"/>
      <w:r>
        <w:t>-Никулино» МГО ВОИ вручили подарки детям из Курска</w:t>
      </w:r>
      <w:r>
        <w:fldChar w:fldCharType="end"/>
      </w:r>
      <w:bookmarkEnd w:id="73"/>
      <w:bookmarkEnd w:id="74"/>
    </w:p>
    <w:p w14:paraId="62F32A2D" w14:textId="77777777" w:rsidR="00CF1254" w:rsidRDefault="00216A9D">
      <w:pPr>
        <w:pStyle w:val="a3"/>
        <w:spacing w:beforeAutospacing="1" w:afterAutospacing="1"/>
      </w:pPr>
      <w:r>
        <w:t xml:space="preserve">Представители местной районной организации "Тропарево-Никулино", входящей в </w:t>
      </w:r>
      <w:r>
        <w:rPr>
          <w:b/>
          <w:bCs/>
        </w:rPr>
        <w:t>Московскую городскую организацию Всероссийского общества инвалидов</w:t>
      </w:r>
      <w:r>
        <w:t xml:space="preserve"> (</w:t>
      </w:r>
      <w:r>
        <w:rPr>
          <w:b/>
          <w:bCs/>
        </w:rPr>
        <w:t>МГО ВОИ</w:t>
      </w:r>
      <w:r>
        <w:t>), приняли участие в празднике для детей из Курска. Он проводился в лагере "Лесная поляна". Для гостей подготовили тематические мероприятия, мастер-классы, музыкальные выступления, спортивные игры и конкурсы.</w:t>
      </w:r>
    </w:p>
    <w:p w14:paraId="25A5F6F6" w14:textId="77777777" w:rsidR="00CF1254" w:rsidRDefault="00514576">
      <w:pPr>
        <w:rPr>
          <w:color w:val="248AE8"/>
        </w:rPr>
      </w:pPr>
      <w:hyperlink r:id="rId19" w:history="1">
        <w:r w:rsidR="00216A9D">
          <w:rPr>
            <w:color w:val="248AE8"/>
          </w:rPr>
          <w:t>https://troparevo-gazeta.ru/predstaviteli-mro-troparjovo-nikulino-mgo-voi-vruchili-podarki-detjam-iz-kurska</w:t>
        </w:r>
      </w:hyperlink>
      <w:r w:rsidR="00216A9D">
        <w:rPr>
          <w:color w:val="248AE8"/>
        </w:rPr>
        <w:t> </w:t>
      </w:r>
    </w:p>
    <w:p w14:paraId="6B000372" w14:textId="77777777" w:rsidR="00CF1254" w:rsidRDefault="00CF1254">
      <w:pPr>
        <w:pStyle w:val="a4"/>
      </w:pPr>
    </w:p>
    <w:p w14:paraId="7A912293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75" w:name="re_-1775365644"/>
    <w:bookmarkStart w:id="76" w:name="re_cb550251-327e-48d2-9b05-6681ba8fe22c"/>
    <w:p w14:paraId="2CE84C7A" w14:textId="77777777" w:rsidR="00CF1254" w:rsidRDefault="00216A9D">
      <w:pPr>
        <w:pStyle w:val="2"/>
      </w:pPr>
      <w:r>
        <w:fldChar w:fldCharType="begin"/>
      </w:r>
      <w:r>
        <w:instrText>HYPERLINK "https://360.ru/news/mosobl/administratsija-schelkova-i-assotsiatsija-veteranov-svo-podpisali-soglashenie-o-sotrudnichestve/"</w:instrText>
      </w:r>
      <w:r>
        <w:fldChar w:fldCharType="separate"/>
      </w:r>
      <w:r>
        <w:t>Администрация Щелкова и Ассоциация ветеранов СВО подписали соглашение о сотрудничестве</w:t>
      </w:r>
      <w:r>
        <w:fldChar w:fldCharType="end"/>
      </w:r>
      <w:bookmarkEnd w:id="75"/>
      <w:bookmarkEnd w:id="76"/>
    </w:p>
    <w:p w14:paraId="66CAAD86" w14:textId="77777777" w:rsidR="00CF1254" w:rsidRDefault="00216A9D">
      <w:pPr>
        <w:pStyle w:val="a3"/>
        <w:spacing w:beforeAutospacing="1" w:afterAutospacing="1"/>
      </w:pPr>
      <w:r>
        <w:t>Они договорились о сотрудничестве в области профессиональной переподготовки, трудоустройства и всесторонней помощи ветеранам спецоперации. Исполнять соглашение будут администрация Щелкова, общественная организация ветеранов войны, труда, вооруженных сил и правоохранительных органов, "</w:t>
      </w:r>
      <w:r>
        <w:rPr>
          <w:b/>
          <w:bCs/>
        </w:rPr>
        <w:t>Всероссийское общество инвалидов</w:t>
      </w:r>
      <w:r>
        <w:t>", "Автоклуб "</w:t>
      </w:r>
      <w:proofErr w:type="spellStart"/>
      <w:r>
        <w:t>Бравес</w:t>
      </w:r>
      <w:proofErr w:type="spellEnd"/>
      <w:r>
        <w:t xml:space="preserve"> 4×4"", благотворительный фонд "Мы вместе" и общественная организация ветеранов вооруженных сил России. "Подписание соглашений гарантирует ветеранам получение профессиональной переподготовки, возможности трудоустройства, всесторонней помощи.</w:t>
      </w:r>
    </w:p>
    <w:p w14:paraId="086FD948" w14:textId="77777777" w:rsidR="00CF1254" w:rsidRDefault="00514576">
      <w:pPr>
        <w:rPr>
          <w:color w:val="248AE8"/>
        </w:rPr>
      </w:pPr>
      <w:hyperlink r:id="rId20" w:history="1">
        <w:r w:rsidR="00216A9D">
          <w:rPr>
            <w:color w:val="248AE8"/>
          </w:rPr>
          <w:t>https://360.ru/news/mosobl/administratsija-schelkova-i-assotsiatsija-veteranov-svo-podpisali-soglashenie-o-sotrudnichestve/</w:t>
        </w:r>
      </w:hyperlink>
      <w:r w:rsidR="00216A9D">
        <w:rPr>
          <w:color w:val="248AE8"/>
        </w:rPr>
        <w:t> </w:t>
      </w:r>
    </w:p>
    <w:p w14:paraId="45EF4C57" w14:textId="77777777" w:rsidR="00CF1254" w:rsidRDefault="00CF1254">
      <w:pPr>
        <w:pStyle w:val="a4"/>
      </w:pPr>
    </w:p>
    <w:p w14:paraId="08506D64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77" w:name="re_-1775365643"/>
    <w:bookmarkStart w:id="78" w:name="re_2bc04f12-8496-48e5-9700-2a21f4c55849"/>
    <w:p w14:paraId="10814942" w14:textId="77777777" w:rsidR="00CF1254" w:rsidRDefault="00216A9D">
      <w:pPr>
        <w:pStyle w:val="2"/>
      </w:pPr>
      <w:r>
        <w:fldChar w:fldCharType="begin"/>
      </w:r>
      <w:r>
        <w:instrText>HYPERLINK "https://360.ru/news/mosobl/sportsmeny-s-ovz-iz-podolska-pobedili-na-oblastnom-festivale-po-plavaniju/"</w:instrText>
      </w:r>
      <w:r>
        <w:fldChar w:fldCharType="separate"/>
      </w:r>
      <w:r>
        <w:t>Спортсмены с ОВЗ из Подольска победили на областном фестивале по плаванию</w:t>
      </w:r>
      <w:r>
        <w:fldChar w:fldCharType="end"/>
      </w:r>
      <w:bookmarkEnd w:id="77"/>
      <w:bookmarkEnd w:id="78"/>
    </w:p>
    <w:p w14:paraId="4AE417BB" w14:textId="77777777" w:rsidR="00CF1254" w:rsidRDefault="00216A9D">
      <w:pPr>
        <w:pStyle w:val="a3"/>
        <w:spacing w:beforeAutospacing="1" w:afterAutospacing="1"/>
      </w:pPr>
      <w:r>
        <w:t xml:space="preserve">Пять команд из Видного, Серпухова, Волоколамска, Домодедова и Подольска собрались на соревнованиях по плаванию в Универсально-спортивном центре "Юность". Участников поприветствовали депутат Московской областной думы Павел Максимович, председатель </w:t>
      </w:r>
      <w:r>
        <w:rPr>
          <w:b/>
          <w:bCs/>
        </w:rPr>
        <w:t>Совета местных организаций Всероссийского общества инвалидов</w:t>
      </w:r>
      <w:r>
        <w:t xml:space="preserve"> Наталья </w:t>
      </w:r>
      <w:proofErr w:type="spellStart"/>
      <w:r>
        <w:t>Ращина</w:t>
      </w:r>
      <w:proofErr w:type="spellEnd"/>
      <w:r>
        <w:t xml:space="preserve">, депутат Совета депутатов, директор Универсально-спортивного центра "Юность" Олег </w:t>
      </w:r>
      <w:proofErr w:type="spellStart"/>
      <w:r>
        <w:t>Паскарь</w:t>
      </w:r>
      <w:proofErr w:type="spellEnd"/>
      <w:r>
        <w:t xml:space="preserve"> и председатель </w:t>
      </w:r>
      <w:proofErr w:type="spellStart"/>
      <w:r>
        <w:t>Климовской</w:t>
      </w:r>
      <w:proofErr w:type="spellEnd"/>
      <w:r>
        <w:t xml:space="preserve"> местной организации инвалидов городского округа Подольск Алексей </w:t>
      </w:r>
      <w:proofErr w:type="spellStart"/>
      <w:r>
        <w:t>Сомсиков</w:t>
      </w:r>
      <w:proofErr w:type="spellEnd"/>
      <w:r>
        <w:t>. Спортсмены с общими заболеваниями состязались на дистанции 50 метров, а с поражением опорно-двигательного аппарата – на дистанции в 25 метров.</w:t>
      </w:r>
    </w:p>
    <w:p w14:paraId="2B6F47F6" w14:textId="77777777" w:rsidR="00CF1254" w:rsidRDefault="00514576">
      <w:pPr>
        <w:rPr>
          <w:color w:val="248AE8"/>
        </w:rPr>
      </w:pPr>
      <w:hyperlink r:id="rId21" w:history="1">
        <w:r w:rsidR="00216A9D">
          <w:rPr>
            <w:color w:val="248AE8"/>
          </w:rPr>
          <w:t>https://360.ru/news/mo</w:t>
        </w:r>
        <w:r w:rsidR="00216A9D">
          <w:rPr>
            <w:color w:val="248AE8"/>
          </w:rPr>
          <w:t>s</w:t>
        </w:r>
        <w:r w:rsidR="00216A9D">
          <w:rPr>
            <w:color w:val="248AE8"/>
          </w:rPr>
          <w:t>obl/sportsmeny-s-ovz-iz-podolska-pobedili-na-oblastnom-festivale-po-plavaniju/</w:t>
        </w:r>
      </w:hyperlink>
      <w:r w:rsidR="00216A9D">
        <w:rPr>
          <w:color w:val="248AE8"/>
        </w:rPr>
        <w:t>  </w:t>
      </w:r>
    </w:p>
    <w:p w14:paraId="672878D7" w14:textId="77777777" w:rsidR="00CF1254" w:rsidRDefault="00CF1254">
      <w:pPr>
        <w:pStyle w:val="a4"/>
      </w:pPr>
    </w:p>
    <w:p w14:paraId="16B0AD18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Вестник Избирательной комиссии Новосибирской области (izbirkom54.ru)</w:t>
      </w:r>
    </w:p>
    <w:bookmarkStart w:id="79" w:name="re_-1775365641"/>
    <w:bookmarkStart w:id="80" w:name="re_8c202668-e6e7-4e73-b76c-832a2bfa9d96"/>
    <w:p w14:paraId="12ED3528" w14:textId="77777777" w:rsidR="00CF1254" w:rsidRDefault="00216A9D">
      <w:pPr>
        <w:pStyle w:val="2"/>
      </w:pPr>
      <w:r>
        <w:fldChar w:fldCharType="begin"/>
      </w:r>
      <w:r>
        <w:instrText>HYPERLINK "https://izbirkom54.ru/news/1750"</w:instrText>
      </w:r>
      <w:r>
        <w:fldChar w:fldCharType="separate"/>
      </w:r>
      <w:r>
        <w:t xml:space="preserve">Обеспечение избирательных прав инвалидов: Новосибирский </w:t>
      </w:r>
      <w:proofErr w:type="spellStart"/>
      <w:r>
        <w:t>облизбирком</w:t>
      </w:r>
      <w:proofErr w:type="spellEnd"/>
      <w:r>
        <w:t xml:space="preserve"> провел заседание рабочей группы</w:t>
      </w:r>
      <w:r>
        <w:fldChar w:fldCharType="end"/>
      </w:r>
      <w:bookmarkEnd w:id="79"/>
      <w:bookmarkEnd w:id="80"/>
    </w:p>
    <w:p w14:paraId="311D054A" w14:textId="77777777" w:rsidR="00CF1254" w:rsidRDefault="00216A9D">
      <w:pPr>
        <w:pStyle w:val="a3"/>
        <w:spacing w:beforeAutospacing="1" w:afterAutospacing="1"/>
      </w:pPr>
      <w:r>
        <w:t xml:space="preserve">Об организации работы по обеспечению доступности помещений для голосования на территории Новосибирской области при проведении выборов депутатов Законодательного Собрания области и муниципальных выборов рассказала начальник территориального отдела Галина </w:t>
      </w:r>
      <w:proofErr w:type="spellStart"/>
      <w:r>
        <w:t>Прушинская</w:t>
      </w:r>
      <w:proofErr w:type="spellEnd"/>
      <w:r>
        <w:t xml:space="preserve">. О реализации Федерального закона от 15.12.2023 № 651-ФЗ в части обеспечения избирательных прав граждан с инвалидностью проинформировал председатель </w:t>
      </w:r>
      <w:r>
        <w:rPr>
          <w:b/>
          <w:bCs/>
        </w:rPr>
        <w:t>Новосибирской областной организации Всероссийского общества инвалидов</w:t>
      </w:r>
      <w:r>
        <w:t xml:space="preserve"> Игорь Галл-Савальский. В завершение заседания состоялся обмен мнениями между участниками.</w:t>
      </w:r>
    </w:p>
    <w:p w14:paraId="4160C5D8" w14:textId="77777777" w:rsidR="00CF1254" w:rsidRDefault="00514576">
      <w:pPr>
        <w:rPr>
          <w:color w:val="248AE8"/>
        </w:rPr>
      </w:pPr>
      <w:hyperlink r:id="rId22" w:history="1">
        <w:r w:rsidR="00216A9D">
          <w:rPr>
            <w:color w:val="248AE8"/>
          </w:rPr>
          <w:t>https://izbirkom54.ru/news/1750</w:t>
        </w:r>
      </w:hyperlink>
      <w:r w:rsidR="00216A9D">
        <w:rPr>
          <w:color w:val="248AE8"/>
        </w:rPr>
        <w:t> </w:t>
      </w:r>
    </w:p>
    <w:p w14:paraId="3892C0C4" w14:textId="77777777" w:rsidR="00CF1254" w:rsidRDefault="00CF1254">
      <w:pPr>
        <w:pStyle w:val="a4"/>
      </w:pPr>
    </w:p>
    <w:p w14:paraId="70F9FC1D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Острова (tia-ostrova.ru)</w:t>
      </w:r>
    </w:p>
    <w:bookmarkStart w:id="81" w:name="re_-1775365640"/>
    <w:bookmarkStart w:id="82" w:name="re_7dfd6ea3-a1b6-4421-beea-2e1ba3880537"/>
    <w:p w14:paraId="4149C75E" w14:textId="77777777" w:rsidR="00CF1254" w:rsidRDefault="00216A9D">
      <w:pPr>
        <w:pStyle w:val="2"/>
      </w:pPr>
      <w:r>
        <w:fldChar w:fldCharType="begin"/>
      </w:r>
      <w:r>
        <w:instrText>HYPERLINK "https://tia-ostrova.ru/news/sport/195636/"</w:instrText>
      </w:r>
      <w:r>
        <w:fldChar w:fldCharType="separate"/>
      </w:r>
      <w:r>
        <w:t>Сахалинских спортсменов наградили за успехи в «</w:t>
      </w:r>
      <w:proofErr w:type="spellStart"/>
      <w:r>
        <w:t>ИнваАмур</w:t>
      </w:r>
      <w:proofErr w:type="spellEnd"/>
      <w:r>
        <w:t xml:space="preserve"> 2025»</w:t>
      </w:r>
      <w:r>
        <w:fldChar w:fldCharType="end"/>
      </w:r>
      <w:bookmarkEnd w:id="81"/>
      <w:bookmarkEnd w:id="82"/>
    </w:p>
    <w:p w14:paraId="46722B1A" w14:textId="77777777" w:rsidR="00CF1254" w:rsidRDefault="00216A9D">
      <w:pPr>
        <w:pStyle w:val="a3"/>
        <w:spacing w:beforeAutospacing="1" w:afterAutospacing="1"/>
      </w:pPr>
      <w:r>
        <w:t xml:space="preserve">Сообщение Тихоокеанского информационного агентства "Острова". Спортсменов </w:t>
      </w:r>
      <w:proofErr w:type="spellStart"/>
      <w:r>
        <w:t>СахРО</w:t>
      </w:r>
      <w:proofErr w:type="spellEnd"/>
      <w:r>
        <w:t xml:space="preserve"> "</w:t>
      </w:r>
      <w:r>
        <w:rPr>
          <w:b/>
          <w:bCs/>
        </w:rPr>
        <w:t>Всероссийское общество Инвалидов</w:t>
      </w:r>
      <w:r>
        <w:t>" чествовали в Центре водных видов спорта "Волна". Островитяне, завоевавшие 9 медалей на межрегиональном фестивале "ИнваАмур-2025" в Хабаровске, получили благодарственные письма от министерства спорта Сахалинской области.</w:t>
      </w:r>
    </w:p>
    <w:p w14:paraId="24EC6900" w14:textId="77777777" w:rsidR="00CF1254" w:rsidRDefault="00514576">
      <w:pPr>
        <w:rPr>
          <w:color w:val="248AE8"/>
        </w:rPr>
      </w:pPr>
      <w:hyperlink r:id="rId23" w:history="1">
        <w:r w:rsidR="00216A9D">
          <w:rPr>
            <w:color w:val="248AE8"/>
          </w:rPr>
          <w:t>https://tia-ostrova.ru/news/sport/195636/</w:t>
        </w:r>
      </w:hyperlink>
      <w:r w:rsidR="00216A9D">
        <w:rPr>
          <w:color w:val="248AE8"/>
        </w:rPr>
        <w:t> </w:t>
      </w:r>
    </w:p>
    <w:p w14:paraId="1C84F5B3" w14:textId="77777777" w:rsidR="00CF1254" w:rsidRDefault="00CF1254">
      <w:pPr>
        <w:pStyle w:val="a4"/>
      </w:pPr>
    </w:p>
    <w:p w14:paraId="33D29F8E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Город А (achmag.ru)</w:t>
      </w:r>
    </w:p>
    <w:bookmarkStart w:id="83" w:name="re_-1775365639"/>
    <w:bookmarkStart w:id="84" w:name="re_e9dc975e-64e5-42b3-ad85-ce32667518ba"/>
    <w:p w14:paraId="323FE806" w14:textId="77777777" w:rsidR="00CF1254" w:rsidRDefault="00216A9D">
      <w:pPr>
        <w:pStyle w:val="2"/>
      </w:pPr>
      <w:r>
        <w:fldChar w:fldCharType="begin"/>
      </w:r>
      <w:r>
        <w:instrText>HYPERLINK "https://achmag.ru/?p=52855"</w:instrText>
      </w:r>
      <w:r>
        <w:fldChar w:fldCharType="separate"/>
      </w:r>
      <w:proofErr w:type="spellStart"/>
      <w:r>
        <w:t>Ачинцы</w:t>
      </w:r>
      <w:proofErr w:type="spellEnd"/>
      <w:r>
        <w:t xml:space="preserve"> с ограниченными возможностями здоровья получили награды престижного конкурса</w:t>
      </w:r>
      <w:r>
        <w:fldChar w:fldCharType="end"/>
      </w:r>
      <w:bookmarkEnd w:id="83"/>
      <w:bookmarkEnd w:id="84"/>
    </w:p>
    <w:p w14:paraId="58B4F510" w14:textId="77777777" w:rsidR="00CF1254" w:rsidRDefault="00216A9D">
      <w:pPr>
        <w:pStyle w:val="a3"/>
        <w:spacing w:beforeAutospacing="1" w:afterAutospacing="1"/>
      </w:pPr>
      <w:r>
        <w:t xml:space="preserve">Накануне в онлайн-формате завершился международный фестиваль-конкурс для людей с ограниченными возможностями здоровья "Мы вместе!", посвященный Году защитника Отечества и 80-летию Победы в Великой Отечественной войне. В нем приняли участие и представители </w:t>
      </w:r>
      <w:proofErr w:type="spellStart"/>
      <w:r>
        <w:rPr>
          <w:b/>
          <w:bCs/>
        </w:rPr>
        <w:t>ачинского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 xml:space="preserve">. В итоге Надежда </w:t>
      </w:r>
      <w:proofErr w:type="spellStart"/>
      <w:r>
        <w:t>Валетова</w:t>
      </w:r>
      <w:proofErr w:type="spellEnd"/>
      <w:r>
        <w:t xml:space="preserve"> стала лауреатом второй степени сразу в двух номинациях "Хореография" и "Вокал".</w:t>
      </w:r>
    </w:p>
    <w:p w14:paraId="312A3A35" w14:textId="77777777" w:rsidR="00CF1254" w:rsidRPr="00FC0390" w:rsidRDefault="00514576">
      <w:pPr>
        <w:rPr>
          <w:color w:val="248AE8"/>
        </w:rPr>
      </w:pPr>
      <w:hyperlink r:id="rId24" w:history="1">
        <w:r w:rsidR="00216A9D" w:rsidRPr="00FC0390">
          <w:rPr>
            <w:color w:val="248AE8"/>
            <w:lang w:val="en-US"/>
          </w:rPr>
          <w:t>https</w:t>
        </w:r>
        <w:r w:rsidR="00216A9D" w:rsidRPr="00FC0390">
          <w:rPr>
            <w:color w:val="248AE8"/>
          </w:rPr>
          <w:t>://</w:t>
        </w:r>
        <w:proofErr w:type="spellStart"/>
        <w:r w:rsidR="00216A9D" w:rsidRPr="00FC0390">
          <w:rPr>
            <w:color w:val="248AE8"/>
            <w:lang w:val="en-US"/>
          </w:rPr>
          <w:t>achmag</w:t>
        </w:r>
        <w:proofErr w:type="spellEnd"/>
        <w:r w:rsidR="00216A9D" w:rsidRPr="00FC0390">
          <w:rPr>
            <w:color w:val="248AE8"/>
          </w:rPr>
          <w:t>.</w:t>
        </w:r>
        <w:r w:rsidR="00216A9D" w:rsidRPr="00FC0390">
          <w:rPr>
            <w:color w:val="248AE8"/>
            <w:lang w:val="en-US"/>
          </w:rPr>
          <w:t>ru</w:t>
        </w:r>
        <w:r w:rsidR="00216A9D" w:rsidRPr="00FC0390">
          <w:rPr>
            <w:color w:val="248AE8"/>
          </w:rPr>
          <w:t>/?</w:t>
        </w:r>
        <w:r w:rsidR="00216A9D" w:rsidRPr="00FC0390">
          <w:rPr>
            <w:color w:val="248AE8"/>
            <w:lang w:val="en-US"/>
          </w:rPr>
          <w:t>p</w:t>
        </w:r>
        <w:r w:rsidR="00216A9D" w:rsidRPr="00FC0390">
          <w:rPr>
            <w:color w:val="248AE8"/>
          </w:rPr>
          <w:t>=52855</w:t>
        </w:r>
      </w:hyperlink>
      <w:r w:rsidR="00216A9D" w:rsidRPr="00FC0390">
        <w:rPr>
          <w:color w:val="248AE8"/>
          <w:lang w:val="en-US"/>
        </w:rPr>
        <w:t>  </w:t>
      </w:r>
    </w:p>
    <w:p w14:paraId="3C07E376" w14:textId="77777777" w:rsidR="00CF1254" w:rsidRPr="00FC0390" w:rsidRDefault="00CF1254">
      <w:pPr>
        <w:pStyle w:val="a4"/>
      </w:pPr>
    </w:p>
    <w:p w14:paraId="15AE0867" w14:textId="77777777" w:rsidR="00CF1254" w:rsidRDefault="00CF1254">
      <w:pPr>
        <w:pStyle w:val="a4"/>
      </w:pPr>
    </w:p>
    <w:p w14:paraId="5085056C" w14:textId="77777777" w:rsidR="00CF1254" w:rsidRDefault="00CF1254">
      <w:pPr>
        <w:pStyle w:val="a4"/>
      </w:pPr>
    </w:p>
    <w:p w14:paraId="040702B7" w14:textId="77777777" w:rsidR="00CF1254" w:rsidRDefault="00CF1254">
      <w:pPr>
        <w:pStyle w:val="a4"/>
      </w:pPr>
    </w:p>
    <w:p w14:paraId="1BFFC73A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Горбатка.ру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(gorbatka.ru)</w:t>
      </w:r>
    </w:p>
    <w:bookmarkStart w:id="85" w:name="re_-1775365634"/>
    <w:bookmarkStart w:id="86" w:name="re_8da115e4-096e-48a4-b436-8f650a638d93"/>
    <w:p w14:paraId="3E8ABE02" w14:textId="77777777" w:rsidR="00CF1254" w:rsidRDefault="00216A9D">
      <w:pPr>
        <w:pStyle w:val="2"/>
      </w:pPr>
      <w:r>
        <w:fldChar w:fldCharType="begin"/>
      </w:r>
      <w:r>
        <w:instrText>HYPERLINK "https://gorbatka.ru/31259/"</w:instrText>
      </w:r>
      <w:r>
        <w:fldChar w:fldCharType="separate"/>
      </w:r>
      <w:r>
        <w:t xml:space="preserve">Гость — Ольга </w:t>
      </w:r>
      <w:proofErr w:type="spellStart"/>
      <w:r>
        <w:t>Лепшина</w:t>
      </w:r>
      <w:proofErr w:type="spellEnd"/>
      <w:r>
        <w:fldChar w:fldCharType="end"/>
      </w:r>
      <w:bookmarkEnd w:id="85"/>
      <w:bookmarkEnd w:id="86"/>
    </w:p>
    <w:p w14:paraId="6BA82692" w14:textId="77777777" w:rsidR="00CF1254" w:rsidRDefault="00216A9D">
      <w:pPr>
        <w:pStyle w:val="a3"/>
        <w:spacing w:beforeAutospacing="1" w:afterAutospacing="1"/>
      </w:pPr>
      <w:r>
        <w:t xml:space="preserve">У нас в гостях была председатель </w:t>
      </w:r>
      <w:proofErr w:type="spellStart"/>
      <w:r>
        <w:rPr>
          <w:b/>
          <w:bCs/>
        </w:rPr>
        <w:t>Селивановского</w:t>
      </w:r>
      <w:proofErr w:type="spellEnd"/>
      <w:r>
        <w:rPr>
          <w:b/>
          <w:bCs/>
        </w:rPr>
        <w:t xml:space="preserve"> районного отделения Всероссийского общества инвалидов</w:t>
      </w:r>
      <w:r>
        <w:t xml:space="preserve"> Ольга </w:t>
      </w:r>
      <w:proofErr w:type="spellStart"/>
      <w:r>
        <w:t>Лепшина</w:t>
      </w:r>
      <w:proofErr w:type="spellEnd"/>
      <w:r>
        <w:t xml:space="preserve">. Женщина очень активная, яркая, деятельная, внимательная, чуткая, которая возглавляет организацию, где подопечные требуют особого отношения. У нее хорошо получается быть не просто </w:t>
      </w:r>
      <w:r>
        <w:lastRenderedPageBreak/>
        <w:t>руководителем, но и женщиной-</w:t>
      </w:r>
      <w:proofErr w:type="spellStart"/>
      <w:r>
        <w:t>зажигалочкой</w:t>
      </w:r>
      <w:proofErr w:type="spellEnd"/>
      <w:r>
        <w:t>, которая не унывает сама и заражает своим энтузиазмом всех вокруг.</w:t>
      </w:r>
    </w:p>
    <w:p w14:paraId="2CDC92B2" w14:textId="77777777" w:rsidR="00CF1254" w:rsidRDefault="00514576">
      <w:pPr>
        <w:rPr>
          <w:color w:val="248AE8"/>
        </w:rPr>
      </w:pPr>
      <w:hyperlink r:id="rId25" w:history="1">
        <w:r w:rsidR="00216A9D">
          <w:rPr>
            <w:color w:val="248AE8"/>
          </w:rPr>
          <w:t>https://gorbatka.ru/31259/</w:t>
        </w:r>
      </w:hyperlink>
      <w:r w:rsidR="00216A9D">
        <w:rPr>
          <w:color w:val="248AE8"/>
        </w:rPr>
        <w:t> </w:t>
      </w:r>
    </w:p>
    <w:p w14:paraId="24F48078" w14:textId="77777777" w:rsidR="00CF1254" w:rsidRDefault="00CF1254">
      <w:pPr>
        <w:pStyle w:val="a4"/>
      </w:pPr>
    </w:p>
    <w:p w14:paraId="52F15236" w14:textId="77777777" w:rsidR="00CF1254" w:rsidRDefault="00CF1254">
      <w:pPr>
        <w:pStyle w:val="a4"/>
      </w:pPr>
    </w:p>
    <w:p w14:paraId="0EEBBA8F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Добринские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(dobvesti.ru)</w:t>
      </w:r>
    </w:p>
    <w:bookmarkStart w:id="87" w:name="re_-1775365632"/>
    <w:bookmarkStart w:id="88" w:name="re_ceec7457-bd7c-4698-9e34-9124481e68c6"/>
    <w:p w14:paraId="0460CABB" w14:textId="77777777" w:rsidR="00CF1254" w:rsidRDefault="00216A9D">
      <w:pPr>
        <w:pStyle w:val="2"/>
      </w:pPr>
      <w:r>
        <w:fldChar w:fldCharType="begin"/>
      </w:r>
      <w:r>
        <w:instrText>HYPERLINK "https://dobvesti.ru/ona-stroila-bam.html"</w:instrText>
      </w:r>
      <w:r>
        <w:fldChar w:fldCharType="separate"/>
      </w:r>
      <w:r>
        <w:t>Она строила “БАМ”</w:t>
      </w:r>
      <w:r>
        <w:fldChar w:fldCharType="end"/>
      </w:r>
      <w:bookmarkEnd w:id="87"/>
      <w:bookmarkEnd w:id="88"/>
    </w:p>
    <w:p w14:paraId="104E260D" w14:textId="77777777" w:rsidR="00CF1254" w:rsidRDefault="00216A9D">
      <w:pPr>
        <w:pStyle w:val="a3"/>
        <w:spacing w:beforeAutospacing="1" w:afterAutospacing="1"/>
      </w:pPr>
      <w:r>
        <w:t xml:space="preserve">Она по-прежнему выступает на концертах и огоньках, которые организуют </w:t>
      </w:r>
      <w:r>
        <w:rPr>
          <w:b/>
          <w:bCs/>
        </w:rPr>
        <w:t>общественные организации ВОИ</w:t>
      </w:r>
      <w:r>
        <w:t xml:space="preserve"> и филиал ВОС. Ведет активный образ жизни, посещает культурно-досуговые клубы "Отдушина" и "Собеседник", дважды в неделю ходит в бассейн "Жемчужина", участвует в соревнованиях по плаванию, стрельбе, шашкам. С большим желанием поет на областных фестивалях-конкурсах и праздниках по линии </w:t>
      </w:r>
      <w:r>
        <w:rPr>
          <w:b/>
          <w:bCs/>
        </w:rPr>
        <w:t>ВОИ</w:t>
      </w:r>
      <w:r>
        <w:t xml:space="preserve"> и ВОС.</w:t>
      </w:r>
    </w:p>
    <w:p w14:paraId="21168A74" w14:textId="77777777" w:rsidR="00CF1254" w:rsidRDefault="00514576">
      <w:pPr>
        <w:rPr>
          <w:color w:val="248AE8"/>
        </w:rPr>
      </w:pPr>
      <w:hyperlink r:id="rId26" w:history="1">
        <w:r w:rsidR="00216A9D">
          <w:rPr>
            <w:color w:val="248AE8"/>
          </w:rPr>
          <w:t>https://dobvesti.ru/ona-stroila-bam.html</w:t>
        </w:r>
      </w:hyperlink>
      <w:r w:rsidR="00216A9D">
        <w:rPr>
          <w:color w:val="248AE8"/>
        </w:rPr>
        <w:t> </w:t>
      </w:r>
    </w:p>
    <w:p w14:paraId="78CA53C9" w14:textId="77777777" w:rsidR="00CF1254" w:rsidRDefault="00CF1254">
      <w:pPr>
        <w:pStyle w:val="a4"/>
      </w:pPr>
    </w:p>
    <w:p w14:paraId="04FD4973" w14:textId="77777777" w:rsidR="00CF1254" w:rsidRDefault="00CF1254">
      <w:pPr>
        <w:pStyle w:val="a4"/>
      </w:pPr>
    </w:p>
    <w:p w14:paraId="585310C0" w14:textId="77777777" w:rsidR="00CF1254" w:rsidRDefault="00CF1254">
      <w:pPr>
        <w:pStyle w:val="a4"/>
      </w:pPr>
    </w:p>
    <w:p w14:paraId="05B67A88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недели (an-crimea.ru). Крым</w:t>
      </w:r>
    </w:p>
    <w:bookmarkStart w:id="89" w:name="re_-1775365629"/>
    <w:bookmarkStart w:id="90" w:name="re_e898f8b2-b93c-4792-8884-397094f11487"/>
    <w:p w14:paraId="448772A5" w14:textId="77777777" w:rsidR="00CF1254" w:rsidRDefault="00216A9D">
      <w:pPr>
        <w:pStyle w:val="2"/>
      </w:pPr>
      <w:r>
        <w:fldChar w:fldCharType="begin"/>
      </w:r>
      <w:r>
        <w:instrText>HYPERLINK "https://an-crimea.ru/page/news/197772"</w:instrText>
      </w:r>
      <w:r>
        <w:fldChar w:fldCharType="separate"/>
      </w:r>
      <w:r>
        <w:t>Пляжи Алушты подготовлены для инвалидов-колясочников</w:t>
      </w:r>
      <w:r>
        <w:fldChar w:fldCharType="end"/>
      </w:r>
      <w:bookmarkEnd w:id="89"/>
      <w:bookmarkEnd w:id="90"/>
    </w:p>
    <w:p w14:paraId="1B460979" w14:textId="77777777" w:rsidR="00CF1254" w:rsidRDefault="00216A9D">
      <w:pPr>
        <w:pStyle w:val="a3"/>
        <w:spacing w:beforeAutospacing="1" w:afterAutospacing="1"/>
      </w:pPr>
      <w:r>
        <w:t xml:space="preserve">"А вот в Рабочем уголке там очень удобный автоматический подъемник – встал на платформу, и она опускается", - рассказала мэр, не сообщив при этом название пляжа. Заверяя, что в курортном городе есть пляжи, приспособленные для инвалидов-колясочников, Галина Огнева не сообщила имеются ли покрытия на песке, по которым могли бы проехать коляски, есть ли спуски в море, а также души и туалеты для маломобильных граждан. В начале июня председатель </w:t>
      </w:r>
      <w:r>
        <w:rPr>
          <w:b/>
          <w:bCs/>
        </w:rPr>
        <w:t>крымского отделения всероссийского общества инвалидов</w:t>
      </w:r>
      <w:r>
        <w:t xml:space="preserve"> Сергей Поддубный совместно с "Аргументами недели" проинспектировал доступность пляжей для инвалидов-колясочников в Евпатории.</w:t>
      </w:r>
    </w:p>
    <w:p w14:paraId="68E61F27" w14:textId="77777777" w:rsidR="00CF1254" w:rsidRPr="00FC0390" w:rsidRDefault="00514576">
      <w:pPr>
        <w:rPr>
          <w:color w:val="248AE8"/>
        </w:rPr>
      </w:pPr>
      <w:hyperlink r:id="rId27" w:history="1">
        <w:r w:rsidR="00216A9D" w:rsidRPr="00FC0390">
          <w:rPr>
            <w:color w:val="248AE8"/>
            <w:lang w:val="en-US"/>
          </w:rPr>
          <w:t>https</w:t>
        </w:r>
        <w:r w:rsidR="00216A9D" w:rsidRPr="00FC0390">
          <w:rPr>
            <w:color w:val="248AE8"/>
          </w:rPr>
          <w:t>://</w:t>
        </w:r>
        <w:r w:rsidR="00216A9D" w:rsidRPr="00FC0390">
          <w:rPr>
            <w:color w:val="248AE8"/>
            <w:lang w:val="en-US"/>
          </w:rPr>
          <w:t>an</w:t>
        </w:r>
        <w:r w:rsidR="00216A9D" w:rsidRPr="00FC0390">
          <w:rPr>
            <w:color w:val="248AE8"/>
          </w:rPr>
          <w:t>-</w:t>
        </w:r>
        <w:proofErr w:type="spellStart"/>
        <w:r w:rsidR="00216A9D" w:rsidRPr="00FC0390">
          <w:rPr>
            <w:color w:val="248AE8"/>
            <w:lang w:val="en-US"/>
          </w:rPr>
          <w:t>crimea</w:t>
        </w:r>
        <w:proofErr w:type="spellEnd"/>
        <w:r w:rsidR="00216A9D" w:rsidRPr="00FC0390">
          <w:rPr>
            <w:color w:val="248AE8"/>
          </w:rPr>
          <w:t>.</w:t>
        </w:r>
        <w:r w:rsidR="00216A9D" w:rsidRPr="00FC0390">
          <w:rPr>
            <w:color w:val="248AE8"/>
            <w:lang w:val="en-US"/>
          </w:rPr>
          <w:t>ru</w:t>
        </w:r>
        <w:r w:rsidR="00216A9D" w:rsidRPr="00FC0390">
          <w:rPr>
            <w:color w:val="248AE8"/>
          </w:rPr>
          <w:t>/</w:t>
        </w:r>
        <w:r w:rsidR="00216A9D" w:rsidRPr="00FC0390">
          <w:rPr>
            <w:color w:val="248AE8"/>
            <w:lang w:val="en-US"/>
          </w:rPr>
          <w:t>page</w:t>
        </w:r>
        <w:r w:rsidR="00216A9D" w:rsidRPr="00FC0390">
          <w:rPr>
            <w:color w:val="248AE8"/>
          </w:rPr>
          <w:t>/</w:t>
        </w:r>
        <w:r w:rsidR="00216A9D" w:rsidRPr="00FC0390">
          <w:rPr>
            <w:color w:val="248AE8"/>
            <w:lang w:val="en-US"/>
          </w:rPr>
          <w:t>news</w:t>
        </w:r>
        <w:r w:rsidR="00216A9D" w:rsidRPr="00FC0390">
          <w:rPr>
            <w:color w:val="248AE8"/>
          </w:rPr>
          <w:t>/197772</w:t>
        </w:r>
      </w:hyperlink>
      <w:r w:rsidR="00216A9D" w:rsidRPr="00FC0390">
        <w:rPr>
          <w:color w:val="248AE8"/>
          <w:lang w:val="en-US"/>
        </w:rPr>
        <w:t> </w:t>
      </w:r>
    </w:p>
    <w:p w14:paraId="5F45FDD9" w14:textId="77777777" w:rsidR="00CF1254" w:rsidRPr="00FC0390" w:rsidRDefault="00CF1254">
      <w:pPr>
        <w:pStyle w:val="a4"/>
      </w:pPr>
    </w:p>
    <w:p w14:paraId="1B285024" w14:textId="77777777" w:rsidR="00CF1254" w:rsidRPr="00FC0390" w:rsidRDefault="00CF1254">
      <w:pPr>
        <w:pStyle w:val="a4"/>
      </w:pPr>
    </w:p>
    <w:p w14:paraId="7497348A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Хабаровский край сегодня (todaykhv.ru)</w:t>
      </w:r>
    </w:p>
    <w:bookmarkStart w:id="91" w:name="re_-1775365625"/>
    <w:bookmarkStart w:id="92" w:name="re_7d8e1295-3bdf-4c25-94f5-2cf5dc7ee5d7"/>
    <w:p w14:paraId="67C78C90" w14:textId="77777777" w:rsidR="00CF1254" w:rsidRDefault="00216A9D">
      <w:pPr>
        <w:pStyle w:val="2"/>
      </w:pPr>
      <w:r>
        <w:fldChar w:fldCharType="begin"/>
      </w:r>
      <w:r>
        <w:instrText>HYPERLINK "https://todaykhv.ru/news/society/84725/"</w:instrText>
      </w:r>
      <w:r>
        <w:fldChar w:fldCharType="separate"/>
      </w:r>
      <w:r>
        <w:t>Пять социальных проектов реализуют в Хабаровском крае при федеральной поддержке - Хабаровский край сегодня</w:t>
      </w:r>
      <w:r>
        <w:fldChar w:fldCharType="end"/>
      </w:r>
      <w:bookmarkEnd w:id="91"/>
      <w:bookmarkEnd w:id="92"/>
    </w:p>
    <w:p w14:paraId="6D6868DF" w14:textId="77777777" w:rsidR="00CF1254" w:rsidRDefault="00216A9D">
      <w:pPr>
        <w:pStyle w:val="a3"/>
        <w:spacing w:beforeAutospacing="1" w:afterAutospacing="1"/>
      </w:pPr>
      <w:r>
        <w:t>В планах открыть мастерскую по обслуживанию и ремонту технических средств реабилитации, повысить квалификацию мастера по ремонту и техническому обслуживанию ТСР в ведущих организациях России, проводить консультации по правильному подбору индивидуальных ТСР. В числе получивших поддержку проектов: "</w:t>
      </w:r>
      <w:proofErr w:type="spellStart"/>
      <w:r>
        <w:t>Нижнеамурский</w:t>
      </w:r>
      <w:proofErr w:type="spellEnd"/>
      <w:r>
        <w:t xml:space="preserve"> керлинг" </w:t>
      </w:r>
      <w:r>
        <w:rPr>
          <w:b/>
          <w:bCs/>
        </w:rPr>
        <w:t>отделения Хабаровской краевой организации "Всероссийское общество инвалидов</w:t>
      </w:r>
      <w:r>
        <w:t>" по внедрению и развитию инклюзивных видов спорта в Николаевске-на-Амуре; "</w:t>
      </w:r>
      <w:proofErr w:type="spellStart"/>
      <w:r>
        <w:t>Медиапритяжение</w:t>
      </w:r>
      <w:proofErr w:type="spellEnd"/>
      <w:r>
        <w:t>" от АНО по поддержке и развитию общественных инициатив "Калейдоскоп" и "Туризм в каждый класс" от Центра социальной адаптации молодежи "Грань". К реализации проектов некоммерческие организации приступят 1 июля.</w:t>
      </w:r>
    </w:p>
    <w:p w14:paraId="598C16D1" w14:textId="77777777" w:rsidR="00CF1254" w:rsidRDefault="00514576">
      <w:pPr>
        <w:rPr>
          <w:color w:val="248AE8"/>
        </w:rPr>
      </w:pPr>
      <w:hyperlink r:id="rId28" w:history="1">
        <w:r w:rsidR="00216A9D">
          <w:rPr>
            <w:color w:val="248AE8"/>
          </w:rPr>
          <w:t>https://todaykhv.ru/news/society/84725/</w:t>
        </w:r>
      </w:hyperlink>
      <w:r w:rsidR="00216A9D">
        <w:rPr>
          <w:color w:val="248AE8"/>
        </w:rPr>
        <w:t> </w:t>
      </w:r>
    </w:p>
    <w:p w14:paraId="6E5427AA" w14:textId="77777777" w:rsidR="00CF1254" w:rsidRDefault="00CF1254">
      <w:pPr>
        <w:pStyle w:val="a4"/>
      </w:pPr>
    </w:p>
    <w:p w14:paraId="2D82997F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Псковское агентство информации (informpskov.ru)</w:t>
      </w:r>
    </w:p>
    <w:bookmarkStart w:id="93" w:name="re_-1775365624"/>
    <w:bookmarkStart w:id="94" w:name="re_5bd692bf-1ee1-4eb1-b57f-10b87b228dcf"/>
    <w:p w14:paraId="064776D4" w14:textId="77777777" w:rsidR="00CF1254" w:rsidRDefault="00216A9D">
      <w:pPr>
        <w:pStyle w:val="2"/>
      </w:pPr>
      <w:r>
        <w:fldChar w:fldCharType="begin"/>
      </w:r>
      <w:r>
        <w:instrText>HYPERLINK "https://informpskov.ru/news/482146.html"</w:instrText>
      </w:r>
      <w:r>
        <w:fldChar w:fldCharType="separate"/>
      </w:r>
      <w:r>
        <w:t>Создан сайт «Туризм неограниченных возможностей» с маршрутом по Псковской области</w:t>
      </w:r>
      <w:r>
        <w:fldChar w:fldCharType="end"/>
      </w:r>
      <w:bookmarkEnd w:id="93"/>
      <w:bookmarkEnd w:id="94"/>
    </w:p>
    <w:p w14:paraId="7EA666BF" w14:textId="77777777" w:rsidR="00CF1254" w:rsidRDefault="00216A9D">
      <w:pPr>
        <w:pStyle w:val="a3"/>
        <w:spacing w:beforeAutospacing="1" w:afterAutospacing="1"/>
      </w:pPr>
      <w:r>
        <w:t xml:space="preserve">В будущем планируется добавить маршруты в Сочи, Казань, Ярославль, Суздаль, Новосибирск, Красноярск. На сайте можно найти готовые туристические маршруты по разным регионам страны, которые помогут познакомиться с достопримечательностями и культурой, </w:t>
      </w:r>
      <w:proofErr w:type="gramStart"/>
      <w:r>
        <w:t>Также</w:t>
      </w:r>
      <w:proofErr w:type="gramEnd"/>
      <w:r>
        <w:t xml:space="preserve"> на портале можно прочитать статьи с комментариями представителей </w:t>
      </w:r>
      <w:r>
        <w:rPr>
          <w:b/>
          <w:bCs/>
        </w:rPr>
        <w:t>Всероссийского общества инвалидов</w:t>
      </w:r>
      <w:r>
        <w:t xml:space="preserve"> и экспертов </w:t>
      </w:r>
      <w:proofErr w:type="spellStart"/>
      <w:r>
        <w:t>туротрасли</w:t>
      </w:r>
      <w:proofErr w:type="spellEnd"/>
      <w:r>
        <w:t>, посвященные инклюзивному туризму. Инклюзивный туризм – это туристическая отрасль, которая создает специальные условия для путешественников с ограниченными возможностями.</w:t>
      </w:r>
    </w:p>
    <w:p w14:paraId="50C0B562" w14:textId="77777777" w:rsidR="00CF1254" w:rsidRDefault="00514576">
      <w:pPr>
        <w:rPr>
          <w:color w:val="248AE8"/>
        </w:rPr>
      </w:pPr>
      <w:hyperlink r:id="rId29" w:history="1">
        <w:r w:rsidR="00216A9D">
          <w:rPr>
            <w:color w:val="248AE8"/>
          </w:rPr>
          <w:t>https://informpskov.ru/news/482146.html</w:t>
        </w:r>
      </w:hyperlink>
      <w:r w:rsidR="00216A9D">
        <w:rPr>
          <w:color w:val="248AE8"/>
        </w:rPr>
        <w:t> </w:t>
      </w:r>
    </w:p>
    <w:p w14:paraId="0BFB3E28" w14:textId="77777777" w:rsidR="00CF1254" w:rsidRDefault="00CF1254">
      <w:pPr>
        <w:pStyle w:val="a4"/>
      </w:pPr>
    </w:p>
    <w:p w14:paraId="408C37EF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Ялуторовская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жизнь (tyumedia.ru)</w:t>
      </w:r>
    </w:p>
    <w:bookmarkStart w:id="95" w:name="re_-1775365623"/>
    <w:bookmarkStart w:id="96" w:name="re_380f344a-b89d-4172-982f-224c600d4368"/>
    <w:p w14:paraId="5E4A9687" w14:textId="77777777" w:rsidR="00CF1254" w:rsidRDefault="00216A9D">
      <w:pPr>
        <w:pStyle w:val="2"/>
      </w:pPr>
      <w:r>
        <w:fldChar w:fldCharType="begin"/>
      </w:r>
      <w:r>
        <w:instrText>HYPERLINK "https://tyumedia.ru/293007.html"</w:instrText>
      </w:r>
      <w:r>
        <w:fldChar w:fldCharType="separate"/>
      </w:r>
      <w:r>
        <w:t>Эфир телепрограммы "ТВ-Юрга" от 13 июня 2025 года</w:t>
      </w:r>
      <w:r>
        <w:fldChar w:fldCharType="end"/>
      </w:r>
      <w:bookmarkEnd w:id="95"/>
      <w:bookmarkEnd w:id="96"/>
    </w:p>
    <w:p w14:paraId="6E7D968D" w14:textId="77777777" w:rsidR="00CF1254" w:rsidRDefault="00216A9D">
      <w:pPr>
        <w:pStyle w:val="a3"/>
        <w:spacing w:beforeAutospacing="1" w:afterAutospacing="1"/>
      </w:pPr>
      <w:r>
        <w:t xml:space="preserve">-"История для всех". </w:t>
      </w:r>
      <w:proofErr w:type="spellStart"/>
      <w:r>
        <w:rPr>
          <w:b/>
          <w:bCs/>
        </w:rPr>
        <w:t>Юргинская</w:t>
      </w:r>
      <w:proofErr w:type="spellEnd"/>
      <w:r>
        <w:rPr>
          <w:b/>
          <w:bCs/>
        </w:rPr>
        <w:t xml:space="preserve"> организация ВОИ</w:t>
      </w:r>
      <w:r>
        <w:t xml:space="preserve"> и краеведческий музей реализуют совместный проект к 80-летию Победы в Великой Отечественной войне. -Творчество селян.</w:t>
      </w:r>
    </w:p>
    <w:p w14:paraId="6305936F" w14:textId="77777777" w:rsidR="00CF1254" w:rsidRDefault="00514576">
      <w:pPr>
        <w:rPr>
          <w:color w:val="248AE8"/>
        </w:rPr>
      </w:pPr>
      <w:hyperlink r:id="rId30" w:history="1">
        <w:r w:rsidR="00216A9D">
          <w:rPr>
            <w:color w:val="248AE8"/>
          </w:rPr>
          <w:t>https://tyumedia.ru/293007.html</w:t>
        </w:r>
      </w:hyperlink>
      <w:r w:rsidR="00216A9D">
        <w:rPr>
          <w:color w:val="248AE8"/>
        </w:rPr>
        <w:t> </w:t>
      </w:r>
    </w:p>
    <w:p w14:paraId="67F5FF09" w14:textId="77777777" w:rsidR="00CF1254" w:rsidRDefault="00CF1254">
      <w:pPr>
        <w:pStyle w:val="a4"/>
      </w:pPr>
    </w:p>
    <w:p w14:paraId="6345E3D2" w14:textId="77777777" w:rsidR="00CF1254" w:rsidRPr="00FC0390" w:rsidRDefault="00CF1254">
      <w:pPr>
        <w:pStyle w:val="a4"/>
      </w:pPr>
    </w:p>
    <w:p w14:paraId="0B41CA2E" w14:textId="77777777" w:rsidR="00CF1254" w:rsidRPr="00FC0390" w:rsidRDefault="00216A9D">
      <w:pPr>
        <w:pStyle w:val="3"/>
        <w:spacing w:before="220" w:after="0"/>
        <w:rPr>
          <w:rFonts w:eastAsia="Arial"/>
        </w:rPr>
      </w:pPr>
      <w:r w:rsidRPr="00FC0390">
        <w:rPr>
          <w:rFonts w:ascii="Times New Roman" w:hAnsi="Times New Roman" w:cs="Times New Roman"/>
          <w:b w:val="0"/>
          <w:i/>
          <w:color w:val="808080"/>
          <w:sz w:val="28"/>
        </w:rPr>
        <w:t>13.06.2025</w:t>
      </w:r>
      <w:r w:rsidRPr="00FC0390">
        <w:rPr>
          <w:rFonts w:eastAsia="Arial"/>
        </w:rPr>
        <w:t xml:space="preserve"> </w:t>
      </w:r>
      <w:proofErr w:type="spellStart"/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Smolnarod</w:t>
      </w:r>
      <w:proofErr w:type="spellEnd"/>
      <w:r w:rsidRPr="00FC039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97" w:name="re_-1775365621"/>
    <w:bookmarkStart w:id="98" w:name="re_a525896b-6969-43fb-b903-72f75a7c6d9b"/>
    <w:p w14:paraId="75F606D9" w14:textId="77777777" w:rsidR="00CF1254" w:rsidRDefault="00216A9D">
      <w:pPr>
        <w:pStyle w:val="2"/>
      </w:pPr>
      <w:r>
        <w:fldChar w:fldCharType="begin"/>
      </w:r>
      <w:r>
        <w:instrText>HYPERLINK "https://smolnarod.ru/top-news/opredelena-tretya-tret-sostava-obshhestvennoj-palaty-vosmogo-sozyva/"</w:instrText>
      </w:r>
      <w:r>
        <w:fldChar w:fldCharType="separate"/>
      </w:r>
      <w:r>
        <w:t>Определена третья треть состава Общественной палаты восьмого созыва</w:t>
      </w:r>
      <w:r>
        <w:fldChar w:fldCharType="end"/>
      </w:r>
      <w:bookmarkEnd w:id="97"/>
      <w:bookmarkEnd w:id="98"/>
    </w:p>
    <w:p w14:paraId="7A719F40" w14:textId="77777777" w:rsidR="00CF1254" w:rsidRDefault="00216A9D">
      <w:pPr>
        <w:pStyle w:val="a3"/>
        <w:spacing w:beforeAutospacing="1" w:afterAutospacing="1"/>
      </w:pPr>
      <w:r>
        <w:t xml:space="preserve">Она состоит из кандидатов, выдвинутых некоммерческими организациями. В состав ОП вошли председатель </w:t>
      </w:r>
      <w:r>
        <w:rPr>
          <w:b/>
          <w:bCs/>
        </w:rPr>
        <w:t>областного отделения "Всероссийского общества инвалидов</w:t>
      </w:r>
      <w:r>
        <w:t xml:space="preserve">" Алексей </w:t>
      </w:r>
      <w:proofErr w:type="spellStart"/>
      <w:r>
        <w:t>Бозняков</w:t>
      </w:r>
      <w:proofErr w:type="spellEnd"/>
      <w:r>
        <w:t xml:space="preserve">, адвокаты </w:t>
      </w:r>
      <w:proofErr w:type="spellStart"/>
      <w:r>
        <w:t>Владими</w:t>
      </w:r>
      <w:proofErr w:type="spellEnd"/>
      <w:r>
        <w:t xml:space="preserve"> Иванов и Павел Козлов, директор "Центра народного творчества" Елена </w:t>
      </w:r>
      <w:proofErr w:type="spellStart"/>
      <w:r>
        <w:t>Кочанова</w:t>
      </w:r>
      <w:proofErr w:type="spellEnd"/>
      <w:r>
        <w:t xml:space="preserve">, руководитель регионального отделения "Волонтеров победы" Наталья </w:t>
      </w:r>
      <w:proofErr w:type="spellStart"/>
      <w:r>
        <w:t>Лареева</w:t>
      </w:r>
      <w:proofErr w:type="spellEnd"/>
      <w:r>
        <w:t xml:space="preserve">, председатель смоленского отделения "Красного креста" Алексей Масляный, руководитель сети автосалонов Антон Минченков, главная медсестра федерального центра травматологии Веря </w:t>
      </w:r>
      <w:proofErr w:type="spellStart"/>
      <w:r>
        <w:t>Рябкова</w:t>
      </w:r>
      <w:proofErr w:type="spellEnd"/>
      <w:r>
        <w:t xml:space="preserve">, председатель Совета Смоленского городского совета ветеранов Игорь Семенченко, директор АНО "Море добра" Екатерина </w:t>
      </w:r>
      <w:proofErr w:type="spellStart"/>
      <w:r>
        <w:t>Семкина</w:t>
      </w:r>
      <w:proofErr w:type="spellEnd"/>
      <w:r>
        <w:t xml:space="preserve"> и проректор СГСХА Ирина Фетисова. Ранее сообщалось, что губернатор Василий Анохин утвердил свой список членов Общественной палаты Смоленской области.</w:t>
      </w:r>
    </w:p>
    <w:p w14:paraId="73F75428" w14:textId="77777777" w:rsidR="00CF1254" w:rsidRDefault="00514576">
      <w:pPr>
        <w:rPr>
          <w:color w:val="248AE8"/>
        </w:rPr>
      </w:pPr>
      <w:hyperlink r:id="rId31" w:history="1">
        <w:r w:rsidR="00216A9D">
          <w:rPr>
            <w:color w:val="248AE8"/>
          </w:rPr>
          <w:t>https://smolnarod.ru/top-news/opredelena-tretya-tret-sostava-obshhestvennoj-palaty-vosmogo-sozyva/</w:t>
        </w:r>
      </w:hyperlink>
      <w:r w:rsidR="00216A9D">
        <w:rPr>
          <w:color w:val="248AE8"/>
        </w:rPr>
        <w:t> </w:t>
      </w:r>
    </w:p>
    <w:p w14:paraId="726470BF" w14:textId="77777777" w:rsidR="00CF1254" w:rsidRDefault="00CF1254">
      <w:pPr>
        <w:pStyle w:val="a4"/>
      </w:pPr>
    </w:p>
    <w:p w14:paraId="12465716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Республика Башкортостан (resbash.ru)</w:t>
      </w:r>
    </w:p>
    <w:bookmarkStart w:id="99" w:name="re_-1775365620"/>
    <w:bookmarkStart w:id="100" w:name="re_94551bda-d2ed-41bf-8f8a-75605d3b0698"/>
    <w:p w14:paraId="2F8798AC" w14:textId="77777777" w:rsidR="00CF1254" w:rsidRDefault="00216A9D">
      <w:pPr>
        <w:pStyle w:val="2"/>
      </w:pPr>
      <w:r>
        <w:fldChar w:fldCharType="begin"/>
      </w:r>
      <w:r>
        <w:instrText>HYPERLINK "https://resbash.ru/news/cotsium/2025-06-17/flyur-nurlygayanov-proveril-dostupnost-sredy-v-kuznetsovskom-zatone-ufy-4279369"</w:instrText>
      </w:r>
      <w:r>
        <w:fldChar w:fldCharType="separate"/>
      </w:r>
      <w:proofErr w:type="spellStart"/>
      <w:r>
        <w:t>Флюр</w:t>
      </w:r>
      <w:proofErr w:type="spellEnd"/>
      <w:r>
        <w:t xml:space="preserve"> </w:t>
      </w:r>
      <w:proofErr w:type="spellStart"/>
      <w:r>
        <w:t>Нурлыгаянов</w:t>
      </w:r>
      <w:proofErr w:type="spellEnd"/>
      <w:r>
        <w:t xml:space="preserve"> проверил доступность среды в </w:t>
      </w:r>
      <w:proofErr w:type="spellStart"/>
      <w:r>
        <w:t>Кузнецовском</w:t>
      </w:r>
      <w:proofErr w:type="spellEnd"/>
      <w:r>
        <w:t xml:space="preserve"> затоне Уфы</w:t>
      </w:r>
      <w:r>
        <w:fldChar w:fldCharType="end"/>
      </w:r>
      <w:bookmarkEnd w:id="99"/>
      <w:bookmarkEnd w:id="100"/>
    </w:p>
    <w:p w14:paraId="7FF8C25E" w14:textId="77777777" w:rsidR="00CF1254" w:rsidRDefault="00216A9D">
      <w:pPr>
        <w:pStyle w:val="a3"/>
        <w:spacing w:beforeAutospacing="1" w:afterAutospacing="1"/>
      </w:pPr>
      <w:r>
        <w:t xml:space="preserve">Он подчеркнул важность учета потребностей маломобильных граждан при проектировании инфраструктуры. Максим Кожухов, эксперт </w:t>
      </w:r>
      <w:r>
        <w:rPr>
          <w:b/>
          <w:bCs/>
        </w:rPr>
        <w:t xml:space="preserve">Всероссийского </w:t>
      </w:r>
      <w:r>
        <w:rPr>
          <w:b/>
          <w:bCs/>
        </w:rPr>
        <w:lastRenderedPageBreak/>
        <w:t>общества инвалидов</w:t>
      </w:r>
      <w:r>
        <w:t xml:space="preserve"> и помощник депутата, участвовавший в проверке, пояснил, что дом можно модернизировать: привести пандусы в соответствие с нормативами, заменить поручни и уменьшить высоту порогов до допустимых 1,4 см. </w:t>
      </w:r>
    </w:p>
    <w:p w14:paraId="05457FB8" w14:textId="77777777" w:rsidR="00CF1254" w:rsidRDefault="00514576">
      <w:pPr>
        <w:rPr>
          <w:color w:val="248AE8"/>
        </w:rPr>
      </w:pPr>
      <w:hyperlink r:id="rId32" w:history="1">
        <w:r w:rsidR="00216A9D">
          <w:rPr>
            <w:color w:val="248AE8"/>
          </w:rPr>
          <w:t>https://resbash.ru/news/cotsium/2025-06-17/flyur-nurlygayanov-proveril-dostupnost-sredy-v-kuznetsovskom-zatone-ufy-4279369</w:t>
        </w:r>
      </w:hyperlink>
      <w:r w:rsidR="00216A9D">
        <w:rPr>
          <w:color w:val="248AE8"/>
        </w:rPr>
        <w:t> </w:t>
      </w:r>
    </w:p>
    <w:p w14:paraId="56417B27" w14:textId="77777777" w:rsidR="00CF1254" w:rsidRDefault="00CF1254">
      <w:pPr>
        <w:pStyle w:val="a4"/>
      </w:pPr>
    </w:p>
    <w:p w14:paraId="291E61AF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Муниципальный вестник Армавира (armvest.ru)</w:t>
      </w:r>
    </w:p>
    <w:bookmarkStart w:id="101" w:name="re_-1775365619"/>
    <w:bookmarkStart w:id="102" w:name="re_41e119da-6add-4798-9d38-7260cb4038d9"/>
    <w:p w14:paraId="0D963A3D" w14:textId="77777777" w:rsidR="00CF1254" w:rsidRDefault="00216A9D">
      <w:pPr>
        <w:pStyle w:val="2"/>
      </w:pPr>
      <w:r>
        <w:fldChar w:fldCharType="begin"/>
      </w:r>
      <w:r>
        <w:instrText>HYPERLINK "https://armvest.ru/news/komanda-miloserdie-iz-armavira-pobedila-v-kraevom-turnire-po-mini-futbolu-budushchee-zavisit-ot-tebya/"</w:instrText>
      </w:r>
      <w:r>
        <w:fldChar w:fldCharType="separate"/>
      </w:r>
      <w:r>
        <w:t>Команда "Милосердие" из Армавира победила в краевом турнире по мини-футболу "Будущее зависит от тебя"</w:t>
      </w:r>
      <w:r>
        <w:fldChar w:fldCharType="end"/>
      </w:r>
      <w:bookmarkEnd w:id="101"/>
      <w:bookmarkEnd w:id="102"/>
    </w:p>
    <w:p w14:paraId="5744EA76" w14:textId="77777777" w:rsidR="00CF1254" w:rsidRDefault="00216A9D">
      <w:pPr>
        <w:pStyle w:val="a3"/>
        <w:spacing w:beforeAutospacing="1" w:afterAutospacing="1"/>
      </w:pPr>
      <w:r>
        <w:t xml:space="preserve">И их старания оправдались – ребята завоевали первое место. - Особую благодарность стоит выразить председателю </w:t>
      </w:r>
      <w:proofErr w:type="spellStart"/>
      <w:r>
        <w:rPr>
          <w:b/>
          <w:bCs/>
        </w:rPr>
        <w:t>Армавирского</w:t>
      </w:r>
      <w:proofErr w:type="spellEnd"/>
      <w:r>
        <w:rPr>
          <w:b/>
          <w:bCs/>
        </w:rPr>
        <w:t xml:space="preserve"> местного отделения глухих "Всероссийское общество инвалидов</w:t>
      </w:r>
      <w:r>
        <w:t>" Ирине Ефименко. Благодаря ее поддержке и организации участники смогли показать свои лучшие качества на поле.</w:t>
      </w:r>
    </w:p>
    <w:p w14:paraId="09E38278" w14:textId="77777777" w:rsidR="00CF1254" w:rsidRDefault="00514576">
      <w:pPr>
        <w:rPr>
          <w:color w:val="248AE8"/>
        </w:rPr>
      </w:pPr>
      <w:hyperlink r:id="rId33" w:history="1">
        <w:r w:rsidR="00216A9D">
          <w:rPr>
            <w:color w:val="248AE8"/>
          </w:rPr>
          <w:t>https://armvest.ru/news/komanda-miloserdie-iz-armavira-pobedila-v-kraevom-turnire-po-mini-futbolu-budushchee-zavisit-ot-tebya/</w:t>
        </w:r>
      </w:hyperlink>
      <w:r w:rsidR="00216A9D">
        <w:rPr>
          <w:color w:val="248AE8"/>
        </w:rPr>
        <w:t> </w:t>
      </w:r>
    </w:p>
    <w:p w14:paraId="7810E1A6" w14:textId="77777777" w:rsidR="00CF1254" w:rsidRDefault="00CF1254">
      <w:pPr>
        <w:pStyle w:val="a4"/>
      </w:pPr>
    </w:p>
    <w:p w14:paraId="3AAD9604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Двина (dvina29.ru)</w:t>
      </w:r>
    </w:p>
    <w:bookmarkStart w:id="103" w:name="re_-1775365618"/>
    <w:bookmarkStart w:id="104" w:name="re_e2c76c21-0d58-4289-ac4b-0ea63ff597b7"/>
    <w:p w14:paraId="3060E2E8" w14:textId="77777777" w:rsidR="00CF1254" w:rsidRDefault="00216A9D">
      <w:pPr>
        <w:pStyle w:val="2"/>
      </w:pPr>
      <w:r>
        <w:fldChar w:fldCharType="begin"/>
      </w:r>
      <w:r>
        <w:instrText>HYPERLINK "https://dvina29.ru/v-novodvinskom-obshhestve-invalidov-podveli-itogi-goda/"</w:instrText>
      </w:r>
      <w:r>
        <w:fldChar w:fldCharType="separate"/>
      </w:r>
      <w:r>
        <w:t xml:space="preserve">В </w:t>
      </w:r>
      <w:proofErr w:type="spellStart"/>
      <w:r>
        <w:t>новодвинском</w:t>
      </w:r>
      <w:proofErr w:type="spellEnd"/>
      <w:r>
        <w:t xml:space="preserve"> обществе инвалидов подвели итоги года</w:t>
      </w:r>
      <w:r>
        <w:fldChar w:fldCharType="end"/>
      </w:r>
      <w:bookmarkEnd w:id="103"/>
      <w:bookmarkEnd w:id="104"/>
    </w:p>
    <w:p w14:paraId="0FEDB4C0" w14:textId="77777777" w:rsidR="00CF1254" w:rsidRDefault="00216A9D">
      <w:pPr>
        <w:pStyle w:val="a3"/>
        <w:spacing w:beforeAutospacing="1" w:afterAutospacing="1"/>
      </w:pPr>
      <w:r>
        <w:t xml:space="preserve">Хочу сказать большое спасибо нашему активу, потому что много работы было сделано именно ими, большая работа проведена и председателем. </w:t>
      </w:r>
      <w:proofErr w:type="spellStart"/>
      <w:r>
        <w:rPr>
          <w:b/>
          <w:bCs/>
        </w:rPr>
        <w:t>Новодвинское</w:t>
      </w:r>
      <w:proofErr w:type="spellEnd"/>
      <w:r>
        <w:rPr>
          <w:b/>
          <w:bCs/>
        </w:rPr>
        <w:t xml:space="preserve"> отделение Всероссийского общества инвалидов</w:t>
      </w:r>
      <w:r>
        <w:t xml:space="preserve"> уже давно зарекомендовало себя как активное и спортивное сообщество. За прошедший сезон работы здесь состоялись культурно-массовые мероприятия, творческие встречи, экскурсии за пределами города и спортивные турниры.</w:t>
      </w:r>
    </w:p>
    <w:p w14:paraId="2D3BF4C1" w14:textId="77777777" w:rsidR="00CF1254" w:rsidRDefault="00514576">
      <w:pPr>
        <w:rPr>
          <w:color w:val="248AE8"/>
        </w:rPr>
      </w:pPr>
      <w:hyperlink r:id="rId34" w:history="1">
        <w:r w:rsidR="00216A9D">
          <w:rPr>
            <w:color w:val="248AE8"/>
          </w:rPr>
          <w:t>https://dvina29.ru/v-novodvinskom-obshhestve-invalidov-podveli-itogi-goda/</w:t>
        </w:r>
      </w:hyperlink>
      <w:r w:rsidR="00216A9D">
        <w:rPr>
          <w:color w:val="248AE8"/>
        </w:rPr>
        <w:t>  </w:t>
      </w:r>
    </w:p>
    <w:p w14:paraId="70296322" w14:textId="77777777" w:rsidR="00CF1254" w:rsidRDefault="00CF1254">
      <w:pPr>
        <w:pStyle w:val="a4"/>
      </w:pPr>
    </w:p>
    <w:p w14:paraId="7ECCF314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Портал Солнцево (solncewonews.ru)</w:t>
      </w:r>
    </w:p>
    <w:bookmarkStart w:id="105" w:name="re_-1775365616"/>
    <w:bookmarkStart w:id="106" w:name="re_bce8177e-e275-4716-9348-5f35ab85572c"/>
    <w:p w14:paraId="17963D7B" w14:textId="77777777" w:rsidR="00CF1254" w:rsidRDefault="00216A9D">
      <w:pPr>
        <w:pStyle w:val="2"/>
      </w:pPr>
      <w:r>
        <w:fldChar w:fldCharType="begin"/>
      </w:r>
      <w:r>
        <w:instrText>HYPERLINK "https://solncewonews.ru/?p=47309"</w:instrText>
      </w:r>
      <w:r>
        <w:fldChar w:fldCharType="separate"/>
      </w:r>
      <w:r>
        <w:t>Поездка в Оптину Пустынь</w:t>
      </w:r>
      <w:r>
        <w:fldChar w:fldCharType="end"/>
      </w:r>
      <w:bookmarkEnd w:id="105"/>
      <w:bookmarkEnd w:id="106"/>
    </w:p>
    <w:p w14:paraId="79C14ADB" w14:textId="77777777" w:rsidR="00CF1254" w:rsidRDefault="00216A9D">
      <w:pPr>
        <w:pStyle w:val="a3"/>
        <w:spacing w:beforeAutospacing="1" w:afterAutospacing="1"/>
      </w:pPr>
      <w:r>
        <w:t xml:space="preserve">В соответствии с утвержденным планом военно-патриотического воспитания жителей муниципального округа Солнцево города Москвы на 2025 год, 16 июня 2025 года аппаратом Совета депутатов муниципального округа Солнцево была организована поездка в Введенский </w:t>
      </w:r>
      <w:proofErr w:type="spellStart"/>
      <w:r>
        <w:t>Ставропигиальный</w:t>
      </w:r>
      <w:proofErr w:type="spellEnd"/>
      <w:r>
        <w:t xml:space="preserve"> мужской монастырь "</w:t>
      </w:r>
      <w:proofErr w:type="spellStart"/>
      <w:r>
        <w:t>Оптина</w:t>
      </w:r>
      <w:proofErr w:type="spellEnd"/>
      <w:r>
        <w:t xml:space="preserve"> Пустынь" для людей с ограниченными возможностями из местной районной организации "Солнцево" </w:t>
      </w:r>
      <w:r>
        <w:rPr>
          <w:b/>
          <w:bCs/>
        </w:rPr>
        <w:t>Московской городской организации Всероссийского общества инвалидов</w:t>
      </w:r>
      <w:r>
        <w:t xml:space="preserve"> (МРО "Солнцево" МГОО "ВОИ"). Программа началась с ознакомительной прогулки по территории монастыря. </w:t>
      </w:r>
    </w:p>
    <w:p w14:paraId="0761B616" w14:textId="77777777" w:rsidR="00CF1254" w:rsidRDefault="00514576">
      <w:pPr>
        <w:rPr>
          <w:color w:val="248AE8"/>
        </w:rPr>
      </w:pPr>
      <w:hyperlink r:id="rId35" w:history="1">
        <w:r w:rsidR="00216A9D">
          <w:rPr>
            <w:color w:val="248AE8"/>
          </w:rPr>
          <w:t>https://solncewonews.ru/?p=47309</w:t>
        </w:r>
      </w:hyperlink>
      <w:r w:rsidR="00216A9D">
        <w:rPr>
          <w:color w:val="248AE8"/>
        </w:rPr>
        <w:t> </w:t>
      </w:r>
    </w:p>
    <w:p w14:paraId="4A932D81" w14:textId="77777777" w:rsidR="00CF1254" w:rsidRDefault="00CF1254">
      <w:pPr>
        <w:pStyle w:val="a4"/>
      </w:pPr>
    </w:p>
    <w:p w14:paraId="0B457A98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ПРО ВОЛХОВ (pro-volhov.ru)</w:t>
      </w:r>
    </w:p>
    <w:bookmarkStart w:id="107" w:name="re_-1775365615"/>
    <w:bookmarkStart w:id="108" w:name="re_34e0744f-60f9-4774-90d5-55fa8651f4eb"/>
    <w:p w14:paraId="037CCCB3" w14:textId="77777777" w:rsidR="00CF1254" w:rsidRDefault="00216A9D">
      <w:pPr>
        <w:pStyle w:val="2"/>
      </w:pPr>
      <w:r>
        <w:fldChar w:fldCharType="begin"/>
      </w:r>
      <w:r>
        <w:instrText>HYPERLINK "https://pro-volhov.ru/main/волховская-организация-вои-победила-2/"</w:instrText>
      </w:r>
      <w:r>
        <w:fldChar w:fldCharType="separate"/>
      </w:r>
      <w:proofErr w:type="spellStart"/>
      <w:r>
        <w:t>Волховская</w:t>
      </w:r>
      <w:proofErr w:type="spellEnd"/>
      <w:r>
        <w:t xml:space="preserve"> организация ВОИ победила в Первенстве Ленобласти по настольным играм народов мира</w:t>
      </w:r>
      <w:r>
        <w:fldChar w:fldCharType="end"/>
      </w:r>
      <w:bookmarkEnd w:id="107"/>
      <w:bookmarkEnd w:id="108"/>
    </w:p>
    <w:p w14:paraId="65C59A55" w14:textId="77777777" w:rsidR="00CF1254" w:rsidRDefault="00216A9D">
      <w:pPr>
        <w:pStyle w:val="a3"/>
        <w:spacing w:beforeAutospacing="1" w:afterAutospacing="1"/>
      </w:pPr>
      <w:proofErr w:type="spellStart"/>
      <w:r>
        <w:rPr>
          <w:b/>
          <w:bCs/>
        </w:rPr>
        <w:t>Волховская</w:t>
      </w:r>
      <w:proofErr w:type="spellEnd"/>
      <w:r>
        <w:rPr>
          <w:b/>
          <w:bCs/>
        </w:rPr>
        <w:t xml:space="preserve"> организация Всероссийского общества инвалидов</w:t>
      </w:r>
      <w:r>
        <w:t xml:space="preserve"> победила в Первенстве Ленобласти по настольным спортивным играм народов мира. Турнир проходил в Тихвинском районе в течение трех дней и собрал 19 команд, более 60 человек из 13 районов. Соревнования включали различные спортивные настольные игры, </w:t>
      </w:r>
      <w:proofErr w:type="gramStart"/>
      <w:r>
        <w:t>например</w:t>
      </w:r>
      <w:proofErr w:type="gramEnd"/>
      <w:r>
        <w:t xml:space="preserve"> </w:t>
      </w:r>
      <w:proofErr w:type="spellStart"/>
      <w:r>
        <w:t>кульбуто</w:t>
      </w:r>
      <w:proofErr w:type="spellEnd"/>
      <w:r>
        <w:t>, шаффлборд, колесо да Винчи и другие игры, в которых участники должны проявить сноровку и меткость.</w:t>
      </w:r>
    </w:p>
    <w:p w14:paraId="68BEAEA1" w14:textId="77777777" w:rsidR="00CF1254" w:rsidRDefault="00514576">
      <w:pPr>
        <w:rPr>
          <w:color w:val="248AE8"/>
        </w:rPr>
      </w:pPr>
      <w:hyperlink r:id="rId36" w:history="1">
        <w:r w:rsidR="00216A9D">
          <w:rPr>
            <w:color w:val="248AE8"/>
          </w:rPr>
          <w:t>https://pro-volhov.ru/main/волховская-организация-вои-победила-2/</w:t>
        </w:r>
      </w:hyperlink>
      <w:r w:rsidR="00216A9D">
        <w:rPr>
          <w:color w:val="248AE8"/>
        </w:rPr>
        <w:t> </w:t>
      </w:r>
    </w:p>
    <w:p w14:paraId="763E4B13" w14:textId="77777777" w:rsidR="00CF1254" w:rsidRDefault="00CF1254">
      <w:pPr>
        <w:pStyle w:val="a4"/>
      </w:pPr>
    </w:p>
    <w:p w14:paraId="4ED30A04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вестник (gazeta-schekino.ru)</w:t>
      </w:r>
    </w:p>
    <w:bookmarkStart w:id="109" w:name="re_-1775365614"/>
    <w:bookmarkStart w:id="110" w:name="re_7ff90277-8e31-4075-82b8-8eb8763725dc"/>
    <w:p w14:paraId="11342DDF" w14:textId="77777777" w:rsidR="00CF1254" w:rsidRDefault="00216A9D">
      <w:pPr>
        <w:pStyle w:val="2"/>
      </w:pPr>
      <w:r>
        <w:fldChar w:fldCharType="begin"/>
      </w:r>
      <w:r>
        <w:instrText>HYPERLINK "https://gazeta-schekino.ru/n871748.html"</w:instrText>
      </w:r>
      <w:r>
        <w:fldChar w:fldCharType="separate"/>
      </w:r>
      <w:r>
        <w:t>Новые победы на спартакиаде</w:t>
      </w:r>
      <w:r>
        <w:fldChar w:fldCharType="end"/>
      </w:r>
      <w:bookmarkEnd w:id="109"/>
      <w:bookmarkEnd w:id="110"/>
    </w:p>
    <w:p w14:paraId="19D08580" w14:textId="77777777" w:rsidR="00CF1254" w:rsidRDefault="00216A9D">
      <w:pPr>
        <w:pStyle w:val="a3"/>
        <w:spacing w:beforeAutospacing="1" w:afterAutospacing="1"/>
      </w:pPr>
      <w:r>
        <w:t xml:space="preserve">Фото: ЩВ В Суворове прошла ежегодная летняя спартакиада инвалидов Тульской области. В ней приняла участие команда спортсменов </w:t>
      </w:r>
      <w:proofErr w:type="spellStart"/>
      <w:r>
        <w:rPr>
          <w:b/>
          <w:bCs/>
        </w:rPr>
        <w:t>Щекинской</w:t>
      </w:r>
      <w:proofErr w:type="spellEnd"/>
      <w:r>
        <w:rPr>
          <w:b/>
          <w:bCs/>
        </w:rPr>
        <w:t xml:space="preserve"> районной организации Всероссийского общества инвалидов</w:t>
      </w:r>
      <w:r>
        <w:t xml:space="preserve">. </w:t>
      </w:r>
      <w:proofErr w:type="spellStart"/>
      <w:r>
        <w:t>Щекинские</w:t>
      </w:r>
      <w:proofErr w:type="spellEnd"/>
      <w:r>
        <w:t xml:space="preserve"> спортсмены сумели показать отличные результаты по разным видам спорта.</w:t>
      </w:r>
    </w:p>
    <w:p w14:paraId="6F9E4FE5" w14:textId="77777777" w:rsidR="00CF1254" w:rsidRDefault="00514576">
      <w:pPr>
        <w:rPr>
          <w:color w:val="248AE8"/>
        </w:rPr>
      </w:pPr>
      <w:hyperlink r:id="rId37" w:history="1">
        <w:r w:rsidR="00216A9D">
          <w:rPr>
            <w:color w:val="248AE8"/>
          </w:rPr>
          <w:t>https://gazeta-schekino.ru/n871748.html</w:t>
        </w:r>
      </w:hyperlink>
      <w:r w:rsidR="00216A9D">
        <w:rPr>
          <w:color w:val="248AE8"/>
        </w:rPr>
        <w:t> </w:t>
      </w:r>
    </w:p>
    <w:p w14:paraId="276C0093" w14:textId="77777777" w:rsidR="00CF1254" w:rsidRDefault="00CF1254">
      <w:pPr>
        <w:pStyle w:val="a4"/>
      </w:pPr>
    </w:p>
    <w:p w14:paraId="755ECEF5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Реабилитационная индустрия России (rirportal.ru)</w:t>
      </w:r>
    </w:p>
    <w:bookmarkStart w:id="111" w:name="re_-1775365613"/>
    <w:bookmarkStart w:id="112" w:name="re_a528fb56-30de-4db8-af8c-1168ca65ff30"/>
    <w:p w14:paraId="513678C0" w14:textId="77777777" w:rsidR="00CF1254" w:rsidRDefault="00216A9D">
      <w:pPr>
        <w:pStyle w:val="2"/>
      </w:pPr>
      <w:r>
        <w:fldChar w:fldCharType="begin"/>
      </w:r>
      <w:r>
        <w:instrText>HYPERLINK "https://rirportal.ru/ru-RU/news/forum-nadezda-na-tehnologii-obedinit-iskusstvo-i-innovacii-dla-zizni-bez-barerov"</w:instrText>
      </w:r>
      <w:r>
        <w:fldChar w:fldCharType="separate"/>
      </w:r>
      <w:r>
        <w:t>Форум «Надежда на технологии» объединит искусство и инновации для жизни без барьеров</w:t>
      </w:r>
      <w:r>
        <w:fldChar w:fldCharType="end"/>
      </w:r>
      <w:bookmarkEnd w:id="111"/>
      <w:bookmarkEnd w:id="112"/>
    </w:p>
    <w:p w14:paraId="31C33F3C" w14:textId="77777777" w:rsidR="00CF1254" w:rsidRDefault="00216A9D">
      <w:pPr>
        <w:pStyle w:val="a3"/>
        <w:spacing w:beforeAutospacing="1" w:afterAutospacing="1"/>
      </w:pPr>
      <w:r>
        <w:t xml:space="preserve">10-11 июля 2023 года в инновационном кластере "Ломоносов" в Москве пройдет юбилейный X Национальный форум реабилитационной индустрии и универсального дизайна "Надежда на технологии". Программа мероприятия будет особенно насыщенной – помимо традиционной деловой части и выставки современных ТСР, участников ждет уникальная фотовыставка "Без барьеров", организованная совместными усилиями </w:t>
      </w:r>
      <w:r>
        <w:rPr>
          <w:b/>
          <w:bCs/>
        </w:rPr>
        <w:t>Всероссийского общества инвалидов</w:t>
      </w:r>
      <w:r>
        <w:t xml:space="preserve"> и Союза фотохудожников России. Экспозиция представит более 50 художественных работ, запечатлевших моменты из жизни людей с инвалидностью.</w:t>
      </w:r>
    </w:p>
    <w:p w14:paraId="2A5DA056" w14:textId="77777777" w:rsidR="00CF1254" w:rsidRDefault="00514576">
      <w:pPr>
        <w:rPr>
          <w:color w:val="248AE8"/>
        </w:rPr>
      </w:pPr>
      <w:hyperlink r:id="rId38" w:history="1">
        <w:r w:rsidR="00216A9D">
          <w:rPr>
            <w:color w:val="248AE8"/>
          </w:rPr>
          <w:t>https://rirportal.ru/ru-RU/news/forum-nadezda-na-tehnologii-obedinit-iskusstvo-i-innovacii-dla-zizni-bez-barerov</w:t>
        </w:r>
      </w:hyperlink>
      <w:r w:rsidR="00216A9D">
        <w:rPr>
          <w:color w:val="248AE8"/>
        </w:rPr>
        <w:t> </w:t>
      </w:r>
    </w:p>
    <w:p w14:paraId="64DCDE47" w14:textId="77777777" w:rsidR="00CF1254" w:rsidRDefault="00CF1254">
      <w:pPr>
        <w:pStyle w:val="a4"/>
      </w:pPr>
    </w:p>
    <w:p w14:paraId="0FDA3BF4" w14:textId="77777777" w:rsidR="00CF1254" w:rsidRDefault="00CF1254">
      <w:pPr>
        <w:pStyle w:val="a4"/>
      </w:pPr>
    </w:p>
    <w:p w14:paraId="423AB1C5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Berezovo.info</w:t>
      </w:r>
    </w:p>
    <w:bookmarkStart w:id="113" w:name="re_-1775365611"/>
    <w:bookmarkStart w:id="114" w:name="re_107ce405-5cc3-497a-8745-9954f81d75fe"/>
    <w:p w14:paraId="60C299E5" w14:textId="77777777" w:rsidR="00CF1254" w:rsidRDefault="00216A9D">
      <w:pPr>
        <w:pStyle w:val="2"/>
      </w:pPr>
      <w:r>
        <w:fldChar w:fldCharType="begin"/>
      </w:r>
      <w:r>
        <w:instrText>HYPERLINK "https://berezovo.info/2025/06/13/inkljuziya-v-tvorchestve/"</w:instrText>
      </w:r>
      <w:r>
        <w:fldChar w:fldCharType="separate"/>
      </w:r>
      <w:r>
        <w:t>Инклюзия в творчестве</w:t>
      </w:r>
      <w:r>
        <w:fldChar w:fldCharType="end"/>
      </w:r>
      <w:bookmarkEnd w:id="113"/>
      <w:bookmarkEnd w:id="114"/>
    </w:p>
    <w:p w14:paraId="2496E366" w14:textId="77777777" w:rsidR="00CF1254" w:rsidRDefault="00216A9D">
      <w:pPr>
        <w:pStyle w:val="a3"/>
        <w:spacing w:beforeAutospacing="1" w:afterAutospacing="1"/>
      </w:pPr>
      <w:r>
        <w:t xml:space="preserve">Желаю, чтобы все наши ребята были здоровы и благополучны. Конечно же, с детьми с ограниченными возможностями очень тяжело работать, но сегодня все показали себя замечательно, участвовали во всех конкурсах и поддерживали друг друга", – поделилась впечатлениями участник </w:t>
      </w:r>
      <w:r>
        <w:rPr>
          <w:b/>
          <w:bCs/>
        </w:rPr>
        <w:t xml:space="preserve">театральной студии Березовской районной организации </w:t>
      </w:r>
      <w:r>
        <w:rPr>
          <w:b/>
          <w:bCs/>
        </w:rPr>
        <w:lastRenderedPageBreak/>
        <w:t>Всероссийского общества инвалидов</w:t>
      </w:r>
      <w:r>
        <w:t xml:space="preserve"> Марина Сидорова. В завершение детям вручили подарки.</w:t>
      </w:r>
    </w:p>
    <w:p w14:paraId="4B9E8789" w14:textId="77777777" w:rsidR="00CF1254" w:rsidRDefault="00514576">
      <w:pPr>
        <w:rPr>
          <w:color w:val="248AE8"/>
        </w:rPr>
      </w:pPr>
      <w:hyperlink r:id="rId39" w:history="1">
        <w:r w:rsidR="00216A9D">
          <w:rPr>
            <w:color w:val="248AE8"/>
          </w:rPr>
          <w:t>https://berezovo.info/2025/06/13/inkljuziya-v-tvorchestve/</w:t>
        </w:r>
      </w:hyperlink>
      <w:r w:rsidR="00216A9D">
        <w:rPr>
          <w:color w:val="248AE8"/>
        </w:rPr>
        <w:t> </w:t>
      </w:r>
    </w:p>
    <w:p w14:paraId="1BC2778D" w14:textId="77777777" w:rsidR="00CF1254" w:rsidRDefault="00CF1254">
      <w:pPr>
        <w:pStyle w:val="a4"/>
      </w:pPr>
    </w:p>
    <w:p w14:paraId="0E711B77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труда (znamya56.ru)</w:t>
      </w:r>
    </w:p>
    <w:bookmarkStart w:id="115" w:name="re_-1775365610"/>
    <w:bookmarkStart w:id="116" w:name="re_18a6bfdd-84ba-4f72-ba37-b9bf7da7658a"/>
    <w:p w14:paraId="24376366" w14:textId="77777777" w:rsidR="00CF1254" w:rsidRDefault="00216A9D">
      <w:pPr>
        <w:pStyle w:val="2"/>
      </w:pPr>
      <w:r>
        <w:fldChar w:fldCharType="begin"/>
      </w:r>
      <w:r>
        <w:instrText>HYPERLINK "https://znamya56.ru/2025/06/17/komanda-kurmanaevskogo-otdeleniya-voi-bud-gotov-uchastvovala-v-intellektualnoj-igre/"</w:instrText>
      </w:r>
      <w:r>
        <w:fldChar w:fldCharType="separate"/>
      </w:r>
      <w:r>
        <w:t xml:space="preserve">Команда </w:t>
      </w:r>
      <w:proofErr w:type="spellStart"/>
      <w:r>
        <w:t>Курманаевского</w:t>
      </w:r>
      <w:proofErr w:type="spellEnd"/>
      <w:r>
        <w:t xml:space="preserve"> отделения ВОИ «Будь готов!» участвовала в интеллектуальной игре</w:t>
      </w:r>
      <w:r>
        <w:fldChar w:fldCharType="end"/>
      </w:r>
      <w:bookmarkEnd w:id="115"/>
      <w:bookmarkEnd w:id="116"/>
    </w:p>
    <w:p w14:paraId="7BECF83F" w14:textId="77777777" w:rsidR="00CF1254" w:rsidRDefault="00216A9D">
      <w:pPr>
        <w:pStyle w:val="a3"/>
        <w:spacing w:beforeAutospacing="1" w:afterAutospacing="1"/>
      </w:pPr>
      <w:r>
        <w:t xml:space="preserve">Школа №5 встретила восемь команд </w:t>
      </w:r>
      <w:r>
        <w:rPr>
          <w:b/>
          <w:bCs/>
        </w:rPr>
        <w:t>местных отделений ВОИ западной зоны области</w:t>
      </w:r>
      <w:r>
        <w:t xml:space="preserve"> из Асекеева, Бузулука, Бугуруслана, Грачевки, Новосергиевки, Сорочинска, </w:t>
      </w:r>
      <w:proofErr w:type="spellStart"/>
      <w:r>
        <w:t>Курманаевки</w:t>
      </w:r>
      <w:proofErr w:type="spellEnd"/>
      <w:r>
        <w:t xml:space="preserve"> и Северного. В состав нашей команды в пионерских галстуках "Будь готов!" вошли Андрей </w:t>
      </w:r>
      <w:proofErr w:type="spellStart"/>
      <w:r>
        <w:t>Неделько</w:t>
      </w:r>
      <w:proofErr w:type="spellEnd"/>
      <w:r>
        <w:t>, Галина Кулакова (Лабазы), Наталья и Алексей Захаровы, Галина Новикова (</w:t>
      </w:r>
      <w:proofErr w:type="spellStart"/>
      <w:r>
        <w:t>Курманаевка</w:t>
      </w:r>
      <w:proofErr w:type="spellEnd"/>
      <w:r>
        <w:t>), Надежда Игнатьева (</w:t>
      </w:r>
      <w:proofErr w:type="spellStart"/>
      <w:r>
        <w:t>Гаршино</w:t>
      </w:r>
      <w:proofErr w:type="spellEnd"/>
      <w:r>
        <w:t xml:space="preserve">). Председатель </w:t>
      </w:r>
      <w:proofErr w:type="spellStart"/>
      <w:r>
        <w:rPr>
          <w:b/>
          <w:bCs/>
        </w:rPr>
        <w:t>Курманаевского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>, капитан команды Наталья Захарова поделилась впечатлениями: – По итогам турнира мы на шестом месте.</w:t>
      </w:r>
    </w:p>
    <w:p w14:paraId="4CFC91EE" w14:textId="77777777" w:rsidR="00CF1254" w:rsidRDefault="00514576">
      <w:pPr>
        <w:rPr>
          <w:color w:val="248AE8"/>
        </w:rPr>
      </w:pPr>
      <w:hyperlink r:id="rId40" w:history="1">
        <w:r w:rsidR="00216A9D">
          <w:rPr>
            <w:color w:val="248AE8"/>
          </w:rPr>
          <w:t>https://znamya56.ru/2025/06/17/komanda-kurmanaevskogo-otdeleniya-voi-bud-gotov-uchastvovala-v-intellektualnoj-igre/</w:t>
        </w:r>
      </w:hyperlink>
      <w:r w:rsidR="00216A9D">
        <w:rPr>
          <w:color w:val="248AE8"/>
        </w:rPr>
        <w:t> </w:t>
      </w:r>
    </w:p>
    <w:p w14:paraId="107739D8" w14:textId="77777777" w:rsidR="00CF1254" w:rsidRDefault="00CF1254">
      <w:pPr>
        <w:pStyle w:val="a4"/>
      </w:pPr>
    </w:p>
    <w:p w14:paraId="48F2D9E7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труда (gazeta-kardymovo.ru)</w:t>
      </w:r>
    </w:p>
    <w:bookmarkStart w:id="117" w:name="re_-1775365609"/>
    <w:bookmarkStart w:id="118" w:name="re_451d5336-5ef0-49fa-9289-d986e7bb9db7"/>
    <w:p w14:paraId="279E42DE" w14:textId="77777777" w:rsidR="00CF1254" w:rsidRDefault="00216A9D">
      <w:pPr>
        <w:pStyle w:val="2"/>
      </w:pPr>
      <w:r>
        <w:fldChar w:fldCharType="begin"/>
      </w:r>
      <w:r>
        <w:instrText>HYPERLINK "http://gazeta-kardymovo.ru/2025/06/18/rossiya-rodina-moya/"</w:instrText>
      </w:r>
      <w:r>
        <w:fldChar w:fldCharType="separate"/>
      </w:r>
      <w:r>
        <w:t>Россия – Родина моя</w:t>
      </w:r>
      <w:r>
        <w:fldChar w:fldCharType="end"/>
      </w:r>
      <w:bookmarkEnd w:id="117"/>
      <w:bookmarkEnd w:id="118"/>
    </w:p>
    <w:p w14:paraId="7D781137" w14:textId="77777777" w:rsidR="00CF1254" w:rsidRDefault="00216A9D">
      <w:pPr>
        <w:pStyle w:val="a3"/>
        <w:spacing w:beforeAutospacing="1" w:afterAutospacing="1"/>
      </w:pPr>
      <w:r>
        <w:t xml:space="preserve">В Центре общения старшего поколения, действующего на базе </w:t>
      </w:r>
      <w:proofErr w:type="spellStart"/>
      <w:r>
        <w:t>кардымовского</w:t>
      </w:r>
      <w:proofErr w:type="spellEnd"/>
      <w:r>
        <w:t xml:space="preserve"> офиса клиентской службы социального фонда Российской Федерации, 11 июня состоялось мероприятие, посвященное Дню России. Его подготовкой занималась председатель </w:t>
      </w:r>
      <w:r>
        <w:rPr>
          <w:b/>
          <w:bCs/>
        </w:rPr>
        <w:t>районной организации ВОИ</w:t>
      </w:r>
      <w:r>
        <w:t xml:space="preserve"> Наталья Афанасьевна Березовская. Как и подобает серьезному мероприятию, началось оно с исполнения всеми присутствующими гимна России.</w:t>
      </w:r>
    </w:p>
    <w:p w14:paraId="023971A1" w14:textId="77777777" w:rsidR="00CF1254" w:rsidRDefault="00514576">
      <w:pPr>
        <w:rPr>
          <w:color w:val="248AE8"/>
        </w:rPr>
      </w:pPr>
      <w:hyperlink r:id="rId41" w:history="1">
        <w:r w:rsidR="00216A9D">
          <w:rPr>
            <w:color w:val="248AE8"/>
          </w:rPr>
          <w:t>http://gazeta-kardymovo.ru/2025/06/18/rossiya-rodina-moya/</w:t>
        </w:r>
      </w:hyperlink>
      <w:r w:rsidR="00216A9D">
        <w:rPr>
          <w:color w:val="248AE8"/>
        </w:rPr>
        <w:t> </w:t>
      </w:r>
    </w:p>
    <w:p w14:paraId="70C8F0B2" w14:textId="77777777" w:rsidR="00CF1254" w:rsidRDefault="00CF1254">
      <w:pPr>
        <w:pStyle w:val="a4"/>
      </w:pPr>
    </w:p>
    <w:p w14:paraId="67C6DA3E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Kostroma.top</w:t>
      </w:r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24.news</w:t>
      </w:r>
      <w:proofErr w:type="gramEnd"/>
    </w:p>
    <w:bookmarkStart w:id="119" w:name="re_-1775365608"/>
    <w:bookmarkStart w:id="120" w:name="re_1d191e78-f08a-42a4-b6c3-388bd0859b8c"/>
    <w:p w14:paraId="52AF7DC6" w14:textId="77777777" w:rsidR="00CF1254" w:rsidRDefault="00216A9D">
      <w:pPr>
        <w:pStyle w:val="2"/>
      </w:pPr>
      <w:r>
        <w:fldChar w:fldCharType="begin"/>
      </w:r>
      <w:r>
        <w:instrText>HYPERLINK "https://kostroma.top24.news/aktualnoe/sokolov-fond-otmetil-den-zashhity-detej-okazav-podderzhku-svoim-podopechnym-v-krasnom-na-volge/"</w:instrText>
      </w:r>
      <w:r>
        <w:fldChar w:fldCharType="separate"/>
      </w:r>
      <w:r>
        <w:t>«Соколов Фонд» отметил День защиты детей, оказав поддержку своим подопечным в Красном-на-Волге</w:t>
      </w:r>
      <w:r>
        <w:fldChar w:fldCharType="end"/>
      </w:r>
      <w:bookmarkEnd w:id="119"/>
      <w:bookmarkEnd w:id="120"/>
    </w:p>
    <w:p w14:paraId="3178FB6F" w14:textId="77777777" w:rsidR="00CF1254" w:rsidRDefault="00216A9D">
      <w:pPr>
        <w:pStyle w:val="a3"/>
        <w:spacing w:beforeAutospacing="1" w:afterAutospacing="1"/>
      </w:pPr>
      <w:r>
        <w:t xml:space="preserve">Вы сделали этот день незабываемым для наших детей!", – поблагодарила руководство фонда Татьяна </w:t>
      </w:r>
      <w:proofErr w:type="spellStart"/>
      <w:r>
        <w:t>Сологубова</w:t>
      </w:r>
      <w:proofErr w:type="spellEnd"/>
      <w:r>
        <w:t xml:space="preserve">, председатель </w:t>
      </w:r>
      <w:proofErr w:type="spellStart"/>
      <w:r>
        <w:rPr>
          <w:b/>
          <w:bCs/>
        </w:rPr>
        <w:t>Красносельской</w:t>
      </w:r>
      <w:proofErr w:type="spellEnd"/>
      <w:r>
        <w:rPr>
          <w:b/>
          <w:bCs/>
        </w:rPr>
        <w:t xml:space="preserve"> организации Всероссийского Общества Инвалидов</w:t>
      </w:r>
      <w:r>
        <w:t xml:space="preserve">. Также при поддержке фонда в </w:t>
      </w:r>
      <w:proofErr w:type="spellStart"/>
      <w:r>
        <w:t>Красносельской</w:t>
      </w:r>
      <w:proofErr w:type="spellEnd"/>
      <w:r>
        <w:t xml:space="preserve"> школе прошел праздник "Лучи надежды": более 70 отличившихся учеников получили подарки. А для самых маленьких жителей Красного-на-Волге 1 июня провели "забег ползунков", </w:t>
      </w:r>
      <w:r>
        <w:rPr>
          <w:b/>
          <w:bCs/>
        </w:rPr>
        <w:t>организацию</w:t>
      </w:r>
      <w:r>
        <w:t xml:space="preserve"> которого также поддержал "Соколов Фонд".</w:t>
      </w:r>
    </w:p>
    <w:p w14:paraId="09529763" w14:textId="77777777" w:rsidR="00CF1254" w:rsidRDefault="00514576">
      <w:pPr>
        <w:rPr>
          <w:color w:val="248AE8"/>
        </w:rPr>
      </w:pPr>
      <w:hyperlink r:id="rId42" w:history="1">
        <w:r w:rsidR="00216A9D">
          <w:rPr>
            <w:color w:val="248AE8"/>
          </w:rPr>
          <w:t>https://kostroma.top24.news/aktualnoe/sokolov-fond-otmetil-den-zashhity-detej-okazav-podderzhku-svoim-podopechnym-v-krasnom-na-volge/</w:t>
        </w:r>
      </w:hyperlink>
      <w:r w:rsidR="00216A9D">
        <w:rPr>
          <w:color w:val="248AE8"/>
        </w:rPr>
        <w:t> </w:t>
      </w:r>
    </w:p>
    <w:p w14:paraId="40865E12" w14:textId="77777777" w:rsidR="00CF1254" w:rsidRDefault="00CF1254">
      <w:pPr>
        <w:pStyle w:val="a4"/>
      </w:pPr>
    </w:p>
    <w:p w14:paraId="7DD3BFB6" w14:textId="77777777" w:rsidR="00CF1254" w:rsidRDefault="00CF1254">
      <w:pPr>
        <w:pStyle w:val="a4"/>
      </w:pPr>
    </w:p>
    <w:p w14:paraId="075FDA28" w14:textId="77777777" w:rsidR="00CF1254" w:rsidRDefault="00CF1254">
      <w:pPr>
        <w:pStyle w:val="a4"/>
      </w:pPr>
    </w:p>
    <w:p w14:paraId="0340DF37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12.06.2025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Холуницкие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зори (holzori.ru)</w:t>
      </w:r>
    </w:p>
    <w:bookmarkStart w:id="121" w:name="re_-1775365605"/>
    <w:bookmarkStart w:id="122" w:name="re_4ee96e8d-16d1-453d-948f-8ece297b10be"/>
    <w:p w14:paraId="6ABFFAAC" w14:textId="77777777" w:rsidR="00CF1254" w:rsidRDefault="00216A9D">
      <w:pPr>
        <w:pStyle w:val="2"/>
      </w:pPr>
      <w:r>
        <w:fldChar w:fldCharType="begin"/>
      </w:r>
      <w:r>
        <w:instrText>HYPERLINK "https://holzori.ru/novosti/silneyshie-v-shashkah-12-06-2025.html"</w:instrText>
      </w:r>
      <w:r>
        <w:fldChar w:fldCharType="separate"/>
      </w:r>
      <w:r>
        <w:t>Сильнейшие в шашках</w:t>
      </w:r>
      <w:r>
        <w:fldChar w:fldCharType="end"/>
      </w:r>
      <w:bookmarkEnd w:id="121"/>
      <w:bookmarkEnd w:id="122"/>
    </w:p>
    <w:p w14:paraId="62009371" w14:textId="77777777" w:rsidR="00CF1254" w:rsidRDefault="00216A9D">
      <w:pPr>
        <w:pStyle w:val="a3"/>
        <w:spacing w:beforeAutospacing="1" w:afterAutospacing="1"/>
      </w:pPr>
      <w:r>
        <w:t xml:space="preserve">Для юных спортсменов Кировской области с ограниченными возможностями здоровья май завершился XXX спортивным фестивалем "Улыбка-2025". Участниками форума, организованного региональным министерством спорта и туризма, центром спортивной подготовки "Вятка-старт" и </w:t>
      </w:r>
      <w:r>
        <w:rPr>
          <w:b/>
          <w:bCs/>
        </w:rPr>
        <w:t>Кировской областной организацией ВОИ</w:t>
      </w:r>
      <w:r>
        <w:t>, стали 160 человек из 26 районов вятского края. В спорткомплексе "</w:t>
      </w:r>
      <w:proofErr w:type="spellStart"/>
      <w:r>
        <w:t>Вересники</w:t>
      </w:r>
      <w:proofErr w:type="spellEnd"/>
      <w:r>
        <w:t xml:space="preserve">" сильнейших выявляли в семи спортивных дисциплинах: беге, кеглях, футбол-голе, </w:t>
      </w:r>
      <w:proofErr w:type="spellStart"/>
      <w:r>
        <w:t>дартсе</w:t>
      </w:r>
      <w:proofErr w:type="spellEnd"/>
      <w:r>
        <w:t>, шашках, шахматах, бросках мяча в баскетбольное кольцо – в разных возрастных группах и группах заболеваний.</w:t>
      </w:r>
    </w:p>
    <w:p w14:paraId="4B2549AA" w14:textId="77777777" w:rsidR="00CF1254" w:rsidRDefault="00514576">
      <w:pPr>
        <w:rPr>
          <w:color w:val="248AE8"/>
        </w:rPr>
      </w:pPr>
      <w:hyperlink r:id="rId43" w:history="1">
        <w:r w:rsidR="00216A9D">
          <w:rPr>
            <w:color w:val="248AE8"/>
          </w:rPr>
          <w:t>https://holzori.ru/novosti/silneyshie-v-shashkah-12-06-2025.html</w:t>
        </w:r>
      </w:hyperlink>
      <w:r w:rsidR="00216A9D">
        <w:rPr>
          <w:color w:val="248AE8"/>
        </w:rPr>
        <w:t> </w:t>
      </w:r>
    </w:p>
    <w:p w14:paraId="7087E302" w14:textId="77777777" w:rsidR="00CF1254" w:rsidRDefault="00CF1254">
      <w:pPr>
        <w:pStyle w:val="a4"/>
      </w:pPr>
    </w:p>
    <w:p w14:paraId="281CC548" w14:textId="77777777" w:rsidR="00CF1254" w:rsidRDefault="00CF1254">
      <w:pPr>
        <w:pStyle w:val="a4"/>
      </w:pPr>
    </w:p>
    <w:p w14:paraId="72C910E1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Заполярная правда (gazetazp.ru)</w:t>
      </w:r>
    </w:p>
    <w:bookmarkStart w:id="123" w:name="re_-1775365603"/>
    <w:bookmarkStart w:id="124" w:name="re_2b3843dd-1c23-44e4-84a0-128541ec5fb1"/>
    <w:p w14:paraId="26996AA5" w14:textId="77777777" w:rsidR="00CF1254" w:rsidRDefault="00216A9D">
      <w:pPr>
        <w:pStyle w:val="2"/>
      </w:pPr>
      <w:r>
        <w:fldChar w:fldCharType="begin"/>
      </w:r>
      <w:r>
        <w:instrText>HYPERLINK "https://gazetazp.ru/news/obschestvo/v-norilske-sostojalos-jubilejnoe-avtoralli.html"</w:instrText>
      </w:r>
      <w:r>
        <w:fldChar w:fldCharType="separate"/>
      </w:r>
      <w:r>
        <w:t>В Норильске состоялось юбилейное авторалли</w:t>
      </w:r>
      <w:r>
        <w:fldChar w:fldCharType="end"/>
      </w:r>
      <w:bookmarkEnd w:id="123"/>
      <w:bookmarkEnd w:id="124"/>
    </w:p>
    <w:p w14:paraId="669D0CC9" w14:textId="77777777" w:rsidR="00CF1254" w:rsidRDefault="00216A9D">
      <w:pPr>
        <w:pStyle w:val="a3"/>
        <w:spacing w:beforeAutospacing="1" w:afterAutospacing="1"/>
      </w:pPr>
      <w:r>
        <w:t>На стадионе "</w:t>
      </w:r>
      <w:proofErr w:type="spellStart"/>
      <w:r>
        <w:t>Заполярник</w:t>
      </w:r>
      <w:proofErr w:type="spellEnd"/>
      <w:r>
        <w:t xml:space="preserve">" в этом году собрались более 40 человек – это члены норильского, </w:t>
      </w:r>
      <w:proofErr w:type="spellStart"/>
      <w:r>
        <w:t>кайерканского</w:t>
      </w:r>
      <w:proofErr w:type="spellEnd"/>
      <w:r>
        <w:t xml:space="preserve"> и </w:t>
      </w:r>
      <w:proofErr w:type="spellStart"/>
      <w:r>
        <w:t>талнахского</w:t>
      </w:r>
      <w:proofErr w:type="spellEnd"/>
      <w:r>
        <w:t xml:space="preserve"> обществ инвалидов, представители зонального центра Всероссийского общества глухих, активные </w:t>
      </w:r>
      <w:proofErr w:type="spellStart"/>
      <w:r>
        <w:t>норильчане</w:t>
      </w:r>
      <w:proofErr w:type="spellEnd"/>
      <w:r>
        <w:t xml:space="preserve">-автовладельцы. С приветственной речью к собравшимся обратился Вячеслав </w:t>
      </w:r>
      <w:proofErr w:type="spellStart"/>
      <w:r>
        <w:t>Шарафутдинов</w:t>
      </w:r>
      <w:proofErr w:type="spellEnd"/>
      <w:r>
        <w:t xml:space="preserve">, председатель </w:t>
      </w:r>
      <w:r>
        <w:rPr>
          <w:b/>
          <w:bCs/>
        </w:rPr>
        <w:t>Норильской местной общественной организации Всероссийского общества инвалидов</w:t>
      </w:r>
      <w:r>
        <w:t xml:space="preserve">: "Поздравляю всех участников с началом увлекательного путешествия по дорогам нашего города. </w:t>
      </w:r>
    </w:p>
    <w:p w14:paraId="32007AD9" w14:textId="77777777" w:rsidR="00CF1254" w:rsidRDefault="00514576">
      <w:pPr>
        <w:rPr>
          <w:color w:val="248AE8"/>
        </w:rPr>
      </w:pPr>
      <w:hyperlink r:id="rId44" w:history="1">
        <w:r w:rsidR="00216A9D">
          <w:rPr>
            <w:color w:val="248AE8"/>
          </w:rPr>
          <w:t>https://gazetazp.ru/news/obschestvo/v-norilske-sostojalos-jubilejnoe-avtoralli.html</w:t>
        </w:r>
      </w:hyperlink>
      <w:r w:rsidR="00216A9D">
        <w:rPr>
          <w:color w:val="248AE8"/>
        </w:rPr>
        <w:t> </w:t>
      </w:r>
    </w:p>
    <w:p w14:paraId="5775AC06" w14:textId="77777777" w:rsidR="00CF1254" w:rsidRDefault="00CF1254">
      <w:pPr>
        <w:pStyle w:val="a4"/>
      </w:pPr>
    </w:p>
    <w:p w14:paraId="5855502C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Рассвет (газета-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рассвет.рф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25" w:name="re_-1775365602"/>
    <w:bookmarkStart w:id="126" w:name="re_3792993b-3257-4130-be1f-e08d7851d8ab"/>
    <w:p w14:paraId="5BF19AB3" w14:textId="77777777" w:rsidR="00CF1254" w:rsidRDefault="00216A9D">
      <w:pPr>
        <w:pStyle w:val="2"/>
      </w:pPr>
      <w:r>
        <w:fldChar w:fldCharType="begin"/>
      </w:r>
      <w:r>
        <w:instrText>HYPERLINK "https://xn----7sbabkbpem7gmahi.xn--p1ai/2025/06/18/поём-о-россии-поём-о-кубани-в-нальчи/"</w:instrText>
      </w:r>
      <w:r>
        <w:fldChar w:fldCharType="separate"/>
      </w:r>
      <w:r>
        <w:t>«Поём о России! Поём о Кубани!». В Нальчике состоялся Межрегиональный фестиваль художественного творчества инвалидов юга России</w:t>
      </w:r>
      <w:r>
        <w:fldChar w:fldCharType="end"/>
      </w:r>
      <w:bookmarkEnd w:id="125"/>
      <w:bookmarkEnd w:id="126"/>
    </w:p>
    <w:p w14:paraId="5EC8A263" w14:textId="77777777" w:rsidR="00CF1254" w:rsidRDefault="00216A9D">
      <w:pPr>
        <w:pStyle w:val="a3"/>
        <w:spacing w:beforeAutospacing="1" w:afterAutospacing="1"/>
      </w:pPr>
      <w:r>
        <w:t xml:space="preserve">Второй раз в таком масштабном мероприятии принимали участие и артисты из Успенского района, представлявшие Краснодарский край. В этом году Валентина Васильевна Пирогова и руководитель </w:t>
      </w:r>
      <w:r>
        <w:rPr>
          <w:b/>
          <w:bCs/>
        </w:rPr>
        <w:t>успенской организации ВОИ</w:t>
      </w:r>
      <w:r>
        <w:t xml:space="preserve"> Наталья Николаевна Бурова порадовали зрителей вокальным творчеством. Они исполнили две песни: "Снег седины" и "О России".</w:t>
      </w:r>
    </w:p>
    <w:p w14:paraId="520A963E" w14:textId="77777777" w:rsidR="00CF1254" w:rsidRPr="00FC0390" w:rsidRDefault="00514576">
      <w:pPr>
        <w:rPr>
          <w:color w:val="248AE8"/>
        </w:rPr>
      </w:pPr>
      <w:hyperlink r:id="rId45" w:history="1">
        <w:r w:rsidR="00216A9D" w:rsidRPr="00FC0390">
          <w:rPr>
            <w:color w:val="248AE8"/>
            <w:lang w:val="en-US"/>
          </w:rPr>
          <w:t>https</w:t>
        </w:r>
        <w:r w:rsidR="00216A9D" w:rsidRPr="00FC0390">
          <w:rPr>
            <w:color w:val="248AE8"/>
          </w:rPr>
          <w:t>://</w:t>
        </w:r>
        <w:proofErr w:type="spellStart"/>
        <w:r w:rsidR="00216A9D" w:rsidRPr="00FC0390">
          <w:rPr>
            <w:color w:val="248AE8"/>
            <w:lang w:val="en-US"/>
          </w:rPr>
          <w:t>xn</w:t>
        </w:r>
        <w:proofErr w:type="spellEnd"/>
        <w:r w:rsidR="00216A9D" w:rsidRPr="00FC0390">
          <w:rPr>
            <w:color w:val="248AE8"/>
          </w:rPr>
          <w:t>----7</w:t>
        </w:r>
        <w:proofErr w:type="spellStart"/>
        <w:r w:rsidR="00216A9D" w:rsidRPr="00FC0390">
          <w:rPr>
            <w:color w:val="248AE8"/>
            <w:lang w:val="en-US"/>
          </w:rPr>
          <w:t>sbabkbpem</w:t>
        </w:r>
        <w:proofErr w:type="spellEnd"/>
        <w:r w:rsidR="00216A9D" w:rsidRPr="00FC0390">
          <w:rPr>
            <w:color w:val="248AE8"/>
          </w:rPr>
          <w:t>7</w:t>
        </w:r>
        <w:proofErr w:type="spellStart"/>
        <w:r w:rsidR="00216A9D" w:rsidRPr="00FC0390">
          <w:rPr>
            <w:color w:val="248AE8"/>
            <w:lang w:val="en-US"/>
          </w:rPr>
          <w:t>gmahi</w:t>
        </w:r>
        <w:proofErr w:type="spellEnd"/>
        <w:r w:rsidR="00216A9D" w:rsidRPr="00FC0390">
          <w:rPr>
            <w:color w:val="248AE8"/>
          </w:rPr>
          <w:t>.</w:t>
        </w:r>
        <w:proofErr w:type="spellStart"/>
        <w:r w:rsidR="00216A9D" w:rsidRPr="00FC0390">
          <w:rPr>
            <w:color w:val="248AE8"/>
            <w:lang w:val="en-US"/>
          </w:rPr>
          <w:t>xn</w:t>
        </w:r>
        <w:proofErr w:type="spellEnd"/>
        <w:r w:rsidR="00216A9D" w:rsidRPr="00FC0390">
          <w:rPr>
            <w:color w:val="248AE8"/>
          </w:rPr>
          <w:t>--</w:t>
        </w:r>
        <w:r w:rsidR="00216A9D" w:rsidRPr="00FC0390">
          <w:rPr>
            <w:color w:val="248AE8"/>
            <w:lang w:val="en-US"/>
          </w:rPr>
          <w:t>p</w:t>
        </w:r>
        <w:r w:rsidR="00216A9D" w:rsidRPr="00FC0390">
          <w:rPr>
            <w:color w:val="248AE8"/>
          </w:rPr>
          <w:t>1</w:t>
        </w:r>
        <w:proofErr w:type="spellStart"/>
        <w:r w:rsidR="00216A9D" w:rsidRPr="00FC0390">
          <w:rPr>
            <w:color w:val="248AE8"/>
            <w:lang w:val="en-US"/>
          </w:rPr>
          <w:t>ai</w:t>
        </w:r>
        <w:proofErr w:type="spellEnd"/>
        <w:r w:rsidR="00216A9D" w:rsidRPr="00FC0390">
          <w:rPr>
            <w:color w:val="248AE8"/>
          </w:rPr>
          <w:t>/2025/06/18/</w:t>
        </w:r>
        <w:r w:rsidR="00216A9D">
          <w:rPr>
            <w:color w:val="248AE8"/>
          </w:rPr>
          <w:t>поём</w:t>
        </w:r>
        <w:r w:rsidR="00216A9D" w:rsidRPr="00FC0390">
          <w:rPr>
            <w:color w:val="248AE8"/>
          </w:rPr>
          <w:t>-</w:t>
        </w:r>
        <w:r w:rsidR="00216A9D">
          <w:rPr>
            <w:color w:val="248AE8"/>
          </w:rPr>
          <w:t>о</w:t>
        </w:r>
        <w:r w:rsidR="00216A9D" w:rsidRPr="00FC0390">
          <w:rPr>
            <w:color w:val="248AE8"/>
          </w:rPr>
          <w:t>-</w:t>
        </w:r>
        <w:proofErr w:type="spellStart"/>
        <w:r w:rsidR="00216A9D">
          <w:rPr>
            <w:color w:val="248AE8"/>
          </w:rPr>
          <w:t>россии</w:t>
        </w:r>
        <w:proofErr w:type="spellEnd"/>
        <w:r w:rsidR="00216A9D" w:rsidRPr="00FC0390">
          <w:rPr>
            <w:color w:val="248AE8"/>
          </w:rPr>
          <w:t>-</w:t>
        </w:r>
        <w:r w:rsidR="00216A9D">
          <w:rPr>
            <w:color w:val="248AE8"/>
          </w:rPr>
          <w:t>поём</w:t>
        </w:r>
        <w:r w:rsidR="00216A9D" w:rsidRPr="00FC0390">
          <w:rPr>
            <w:color w:val="248AE8"/>
          </w:rPr>
          <w:t>-</w:t>
        </w:r>
        <w:r w:rsidR="00216A9D">
          <w:rPr>
            <w:color w:val="248AE8"/>
          </w:rPr>
          <w:t>о</w:t>
        </w:r>
        <w:r w:rsidR="00216A9D" w:rsidRPr="00FC0390">
          <w:rPr>
            <w:color w:val="248AE8"/>
          </w:rPr>
          <w:t>-</w:t>
        </w:r>
        <w:proofErr w:type="spellStart"/>
        <w:r w:rsidR="00216A9D">
          <w:rPr>
            <w:color w:val="248AE8"/>
          </w:rPr>
          <w:t>кубани</w:t>
        </w:r>
        <w:proofErr w:type="spellEnd"/>
        <w:r w:rsidR="00216A9D" w:rsidRPr="00FC0390">
          <w:rPr>
            <w:color w:val="248AE8"/>
          </w:rPr>
          <w:t>-</w:t>
        </w:r>
        <w:r w:rsidR="00216A9D">
          <w:rPr>
            <w:color w:val="248AE8"/>
          </w:rPr>
          <w:t>в</w:t>
        </w:r>
        <w:r w:rsidR="00216A9D" w:rsidRPr="00FC0390">
          <w:rPr>
            <w:color w:val="248AE8"/>
          </w:rPr>
          <w:t>-</w:t>
        </w:r>
        <w:proofErr w:type="spellStart"/>
        <w:r w:rsidR="00216A9D">
          <w:rPr>
            <w:color w:val="248AE8"/>
          </w:rPr>
          <w:t>нальчи</w:t>
        </w:r>
        <w:proofErr w:type="spellEnd"/>
        <w:r w:rsidR="00216A9D" w:rsidRPr="00FC0390">
          <w:rPr>
            <w:color w:val="248AE8"/>
          </w:rPr>
          <w:t>/</w:t>
        </w:r>
      </w:hyperlink>
      <w:r w:rsidR="00216A9D" w:rsidRPr="00FC0390">
        <w:rPr>
          <w:color w:val="248AE8"/>
          <w:lang w:val="en-US"/>
        </w:rPr>
        <w:t>  </w:t>
      </w:r>
    </w:p>
    <w:p w14:paraId="7B32A009" w14:textId="77777777" w:rsidR="00CF1254" w:rsidRPr="00FC0390" w:rsidRDefault="00CF1254">
      <w:pPr>
        <w:pStyle w:val="a4"/>
      </w:pPr>
    </w:p>
    <w:p w14:paraId="60327F77" w14:textId="77777777" w:rsidR="00CF1254" w:rsidRPr="00FC0390" w:rsidRDefault="00CF1254">
      <w:pPr>
        <w:pStyle w:val="a4"/>
      </w:pPr>
    </w:p>
    <w:p w14:paraId="0C50DE5C" w14:textId="77777777" w:rsidR="00CF1254" w:rsidRPr="00FC0390" w:rsidRDefault="00216A9D">
      <w:pPr>
        <w:pStyle w:val="3"/>
        <w:spacing w:before="220" w:after="0"/>
        <w:rPr>
          <w:rFonts w:eastAsia="Arial"/>
        </w:rPr>
      </w:pPr>
      <w:r w:rsidRPr="00FC0390"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 w:rsidRPr="00FC0390">
        <w:rPr>
          <w:rFonts w:eastAsia="Arial"/>
        </w:rPr>
        <w:t xml:space="preserve"> </w:t>
      </w:r>
      <w:proofErr w:type="spellStart"/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Dnr</w:t>
      </w:r>
      <w:proofErr w:type="spellEnd"/>
      <w:r w:rsidRPr="00FC0390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r w:rsidRPr="00FC039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127" w:name="re_-1775365599"/>
    <w:bookmarkStart w:id="128" w:name="re_012e8de3-e40c-4982-a3dd-1dd0c9b74e93"/>
    <w:p w14:paraId="156F3901" w14:textId="77777777" w:rsidR="00CF1254" w:rsidRDefault="00216A9D">
      <w:pPr>
        <w:pStyle w:val="2"/>
      </w:pPr>
      <w:r>
        <w:fldChar w:fldCharType="begin"/>
      </w:r>
      <w:r>
        <w:instrText>HYPERLINK "https://dnr-news.ru/society/2025/06/18/1083157.html"</w:instrText>
      </w:r>
      <w:r>
        <w:fldChar w:fldCharType="separate"/>
      </w:r>
      <w:r>
        <w:t>Поздравляем победителей Второго конкурса 2025 ФПГ!</w:t>
      </w:r>
      <w:r>
        <w:fldChar w:fldCharType="end"/>
      </w:r>
      <w:bookmarkEnd w:id="127"/>
      <w:bookmarkEnd w:id="128"/>
    </w:p>
    <w:p w14:paraId="66EA9D13" w14:textId="77777777" w:rsidR="00CF1254" w:rsidRDefault="00216A9D">
      <w:pPr>
        <w:pStyle w:val="a3"/>
        <w:spacing w:beforeAutospacing="1" w:afterAutospacing="1"/>
      </w:pPr>
      <w:r>
        <w:rPr>
          <w:b/>
          <w:bCs/>
        </w:rPr>
        <w:t xml:space="preserve">... </w:t>
      </w:r>
      <w:r>
        <w:t xml:space="preserve">региональная общественная организация "Альтернативный молодежный центр" </w:t>
      </w:r>
      <w:r>
        <w:rPr>
          <w:b/>
          <w:bCs/>
        </w:rPr>
        <w:t>Донецкая региональная организация Общероссийской общественной организации "Всероссийское общество инвалидов"</w:t>
      </w:r>
      <w:r>
        <w:t xml:space="preserve"> Донецкое региональное отделение Всероссийской общественной</w:t>
      </w:r>
      <w:r>
        <w:rPr>
          <w:b/>
          <w:bCs/>
        </w:rPr>
        <w:t xml:space="preserve"> ... </w:t>
      </w:r>
    </w:p>
    <w:p w14:paraId="5198C734" w14:textId="77777777" w:rsidR="00CF1254" w:rsidRDefault="00514576">
      <w:pPr>
        <w:rPr>
          <w:color w:val="248AE8"/>
        </w:rPr>
      </w:pPr>
      <w:hyperlink r:id="rId46" w:history="1">
        <w:r w:rsidR="00216A9D">
          <w:rPr>
            <w:color w:val="248AE8"/>
          </w:rPr>
          <w:t>https://dnr-news.ru/society/2025/06/18/1083157.html</w:t>
        </w:r>
      </w:hyperlink>
      <w:r w:rsidR="00216A9D">
        <w:rPr>
          <w:color w:val="248AE8"/>
        </w:rPr>
        <w:t> </w:t>
      </w:r>
    </w:p>
    <w:p w14:paraId="6D1F05E8" w14:textId="77777777" w:rsidR="00CF1254" w:rsidRDefault="00CF1254">
      <w:pPr>
        <w:pStyle w:val="a4"/>
      </w:pPr>
    </w:p>
    <w:p w14:paraId="3D64956F" w14:textId="77777777" w:rsidR="00FC0390" w:rsidRPr="00514576" w:rsidRDefault="00FC0390">
      <w:pPr>
        <w:rPr>
          <w:color w:val="FF0000"/>
        </w:rPr>
      </w:pPr>
    </w:p>
    <w:p w14:paraId="56C58F3A" w14:textId="77777777" w:rsidR="00FC0390" w:rsidRDefault="00FC0390">
      <w:pPr>
        <w:rPr>
          <w:color w:val="248AE8"/>
        </w:rPr>
      </w:pPr>
    </w:p>
    <w:p w14:paraId="4344B209" w14:textId="77777777" w:rsidR="009732A8" w:rsidRDefault="009732A8">
      <w:pPr>
        <w:rPr>
          <w:color w:val="248AE8"/>
        </w:rPr>
      </w:pPr>
    </w:p>
    <w:p w14:paraId="608FD391" w14:textId="77777777" w:rsidR="009732A8" w:rsidRDefault="009732A8">
      <w:pPr>
        <w:rPr>
          <w:color w:val="248AE8"/>
        </w:rPr>
      </w:pPr>
    </w:p>
    <w:p w14:paraId="08A9229B" w14:textId="77777777" w:rsidR="009732A8" w:rsidRDefault="009732A8">
      <w:pPr>
        <w:rPr>
          <w:color w:val="248AE8"/>
        </w:rPr>
      </w:pPr>
    </w:p>
    <w:p w14:paraId="57A1A0CA" w14:textId="77777777" w:rsidR="009732A8" w:rsidRDefault="009732A8">
      <w:pPr>
        <w:rPr>
          <w:color w:val="248AE8"/>
        </w:rPr>
      </w:pPr>
    </w:p>
    <w:p w14:paraId="6514D4B3" w14:textId="77777777" w:rsidR="009732A8" w:rsidRDefault="009732A8">
      <w:pPr>
        <w:rPr>
          <w:color w:val="248AE8"/>
        </w:rPr>
      </w:pPr>
    </w:p>
    <w:p w14:paraId="491762A0" w14:textId="77777777" w:rsidR="009732A8" w:rsidRDefault="009732A8">
      <w:pPr>
        <w:rPr>
          <w:color w:val="248AE8"/>
        </w:rPr>
      </w:pPr>
    </w:p>
    <w:p w14:paraId="358E97E7" w14:textId="77777777" w:rsidR="009732A8" w:rsidRDefault="009732A8">
      <w:pPr>
        <w:rPr>
          <w:color w:val="248AE8"/>
        </w:rPr>
      </w:pPr>
    </w:p>
    <w:p w14:paraId="7E76DCB4" w14:textId="77777777" w:rsidR="009732A8" w:rsidRDefault="009732A8">
      <w:pPr>
        <w:rPr>
          <w:color w:val="248AE8"/>
        </w:rPr>
      </w:pPr>
    </w:p>
    <w:p w14:paraId="7ED801D8" w14:textId="77777777" w:rsidR="009732A8" w:rsidRDefault="009732A8">
      <w:pPr>
        <w:rPr>
          <w:color w:val="248AE8"/>
        </w:rPr>
      </w:pPr>
    </w:p>
    <w:p w14:paraId="0513F0DC" w14:textId="77777777" w:rsidR="009732A8" w:rsidRDefault="009732A8">
      <w:pPr>
        <w:rPr>
          <w:color w:val="248AE8"/>
        </w:rPr>
      </w:pPr>
    </w:p>
    <w:p w14:paraId="072EC6C1" w14:textId="05EA863E" w:rsidR="009732A8" w:rsidRDefault="009732A8">
      <w:pPr>
        <w:rPr>
          <w:color w:val="248AE8"/>
        </w:rPr>
      </w:pPr>
    </w:p>
    <w:p w14:paraId="112CAD0D" w14:textId="1007E213" w:rsidR="00AA7823" w:rsidRDefault="00AA7823">
      <w:pPr>
        <w:rPr>
          <w:color w:val="248AE8"/>
        </w:rPr>
      </w:pPr>
    </w:p>
    <w:p w14:paraId="1978AE53" w14:textId="56C71CC5" w:rsidR="00AA7823" w:rsidRDefault="00AA7823">
      <w:pPr>
        <w:rPr>
          <w:color w:val="248AE8"/>
        </w:rPr>
      </w:pPr>
    </w:p>
    <w:p w14:paraId="2FA7A3E9" w14:textId="62D99AF7" w:rsidR="00AA7823" w:rsidRDefault="00AA7823">
      <w:pPr>
        <w:rPr>
          <w:color w:val="248AE8"/>
        </w:rPr>
      </w:pPr>
    </w:p>
    <w:p w14:paraId="511AD617" w14:textId="501EEAC4" w:rsidR="00AA7823" w:rsidRDefault="00AA7823">
      <w:pPr>
        <w:rPr>
          <w:color w:val="248AE8"/>
        </w:rPr>
      </w:pPr>
    </w:p>
    <w:p w14:paraId="4D215125" w14:textId="4E4DBF3E" w:rsidR="00AA7823" w:rsidRDefault="00AA7823">
      <w:pPr>
        <w:rPr>
          <w:color w:val="248AE8"/>
        </w:rPr>
      </w:pPr>
    </w:p>
    <w:p w14:paraId="17AE845E" w14:textId="0CCBE9EF" w:rsidR="00AA7823" w:rsidRDefault="00AA7823">
      <w:pPr>
        <w:rPr>
          <w:color w:val="248AE8"/>
        </w:rPr>
      </w:pPr>
    </w:p>
    <w:p w14:paraId="05DA31FF" w14:textId="0EC42924" w:rsidR="00AA7823" w:rsidRDefault="00AA7823">
      <w:pPr>
        <w:rPr>
          <w:color w:val="248AE8"/>
        </w:rPr>
      </w:pPr>
    </w:p>
    <w:p w14:paraId="166AFEAE" w14:textId="7B3475FA" w:rsidR="00AA7823" w:rsidRDefault="00AA7823">
      <w:pPr>
        <w:rPr>
          <w:color w:val="248AE8"/>
        </w:rPr>
      </w:pPr>
    </w:p>
    <w:p w14:paraId="269EE870" w14:textId="390F8E8E" w:rsidR="00AA7823" w:rsidRDefault="00AA7823">
      <w:pPr>
        <w:rPr>
          <w:color w:val="248AE8"/>
        </w:rPr>
      </w:pPr>
    </w:p>
    <w:p w14:paraId="24DCAF56" w14:textId="630E0CFE" w:rsidR="00AA7823" w:rsidRDefault="00AA7823">
      <w:pPr>
        <w:rPr>
          <w:color w:val="248AE8"/>
        </w:rPr>
      </w:pPr>
    </w:p>
    <w:p w14:paraId="2D154A63" w14:textId="5D1700DB" w:rsidR="00AA7823" w:rsidRDefault="00AA7823">
      <w:pPr>
        <w:rPr>
          <w:color w:val="248AE8"/>
        </w:rPr>
      </w:pPr>
    </w:p>
    <w:p w14:paraId="5688AC98" w14:textId="314CF055" w:rsidR="00AA7823" w:rsidRDefault="00AA7823">
      <w:pPr>
        <w:rPr>
          <w:color w:val="248AE8"/>
        </w:rPr>
      </w:pPr>
    </w:p>
    <w:p w14:paraId="6FACC42B" w14:textId="5D742725" w:rsidR="00AA7823" w:rsidRDefault="00AA7823">
      <w:pPr>
        <w:rPr>
          <w:color w:val="248AE8"/>
        </w:rPr>
      </w:pPr>
    </w:p>
    <w:p w14:paraId="4C0E9753" w14:textId="5A5178BD" w:rsidR="00AA7823" w:rsidRDefault="00AA7823">
      <w:pPr>
        <w:rPr>
          <w:color w:val="248AE8"/>
        </w:rPr>
      </w:pPr>
    </w:p>
    <w:p w14:paraId="0291E10D" w14:textId="16735843" w:rsidR="00AA7823" w:rsidRDefault="00AA7823">
      <w:pPr>
        <w:rPr>
          <w:color w:val="248AE8"/>
        </w:rPr>
      </w:pPr>
    </w:p>
    <w:p w14:paraId="620DBE22" w14:textId="52ECE979" w:rsidR="00AA7823" w:rsidRDefault="00AA7823">
      <w:pPr>
        <w:rPr>
          <w:color w:val="248AE8"/>
        </w:rPr>
      </w:pPr>
    </w:p>
    <w:p w14:paraId="65C59674" w14:textId="2559241C" w:rsidR="00AA7823" w:rsidRDefault="00AA7823">
      <w:pPr>
        <w:rPr>
          <w:color w:val="248AE8"/>
        </w:rPr>
      </w:pPr>
    </w:p>
    <w:p w14:paraId="67CB08A2" w14:textId="00A08751" w:rsidR="00AA7823" w:rsidRDefault="00AA7823">
      <w:pPr>
        <w:rPr>
          <w:color w:val="248AE8"/>
        </w:rPr>
      </w:pPr>
    </w:p>
    <w:p w14:paraId="2973D11F" w14:textId="0149A841" w:rsidR="00AA7823" w:rsidRDefault="00AA7823">
      <w:pPr>
        <w:rPr>
          <w:color w:val="248AE8"/>
        </w:rPr>
      </w:pPr>
    </w:p>
    <w:p w14:paraId="01C873C6" w14:textId="307DE4AE" w:rsidR="00AA7823" w:rsidRDefault="00AA7823">
      <w:pPr>
        <w:rPr>
          <w:color w:val="248AE8"/>
        </w:rPr>
      </w:pPr>
    </w:p>
    <w:p w14:paraId="68BAA5A0" w14:textId="022939B0" w:rsidR="00AA7823" w:rsidRDefault="00AA7823">
      <w:pPr>
        <w:rPr>
          <w:color w:val="248AE8"/>
        </w:rPr>
      </w:pPr>
    </w:p>
    <w:p w14:paraId="0296D47B" w14:textId="52116B49" w:rsidR="00AA7823" w:rsidRDefault="00AA7823">
      <w:pPr>
        <w:rPr>
          <w:color w:val="248AE8"/>
        </w:rPr>
      </w:pPr>
    </w:p>
    <w:p w14:paraId="014DBD5E" w14:textId="24582642" w:rsidR="00AA7823" w:rsidRDefault="00AA7823">
      <w:pPr>
        <w:rPr>
          <w:color w:val="248AE8"/>
        </w:rPr>
      </w:pPr>
    </w:p>
    <w:p w14:paraId="64C08A77" w14:textId="25362F29" w:rsidR="00AA7823" w:rsidRDefault="00AA7823">
      <w:pPr>
        <w:rPr>
          <w:color w:val="248AE8"/>
        </w:rPr>
      </w:pPr>
    </w:p>
    <w:p w14:paraId="2ABC0885" w14:textId="7F21C57F" w:rsidR="00AA7823" w:rsidRDefault="00AA7823">
      <w:pPr>
        <w:rPr>
          <w:color w:val="248AE8"/>
        </w:rPr>
      </w:pPr>
    </w:p>
    <w:p w14:paraId="68A2562B" w14:textId="43332DD7" w:rsidR="00AA7823" w:rsidRDefault="00AA7823">
      <w:pPr>
        <w:rPr>
          <w:color w:val="248AE8"/>
        </w:rPr>
      </w:pPr>
    </w:p>
    <w:p w14:paraId="6EA7C9A2" w14:textId="77777777" w:rsidR="009732A8" w:rsidRDefault="009732A8">
      <w:pPr>
        <w:rPr>
          <w:color w:val="248AE8"/>
        </w:rPr>
      </w:pPr>
    </w:p>
    <w:p w14:paraId="51B0C4CB" w14:textId="77777777" w:rsidR="009732A8" w:rsidRDefault="009732A8">
      <w:pPr>
        <w:rPr>
          <w:color w:val="248AE8"/>
        </w:rPr>
      </w:pPr>
    </w:p>
    <w:p w14:paraId="467A9976" w14:textId="77777777" w:rsidR="009732A8" w:rsidRDefault="009732A8">
      <w:pPr>
        <w:rPr>
          <w:color w:val="248AE8"/>
        </w:rPr>
      </w:pPr>
    </w:p>
    <w:p w14:paraId="7CA6A5EF" w14:textId="77777777" w:rsidR="009732A8" w:rsidRDefault="009732A8">
      <w:pPr>
        <w:rPr>
          <w:color w:val="248AE8"/>
        </w:rPr>
      </w:pPr>
    </w:p>
    <w:p w14:paraId="39E05617" w14:textId="77777777" w:rsidR="009732A8" w:rsidRDefault="009732A8">
      <w:pPr>
        <w:rPr>
          <w:color w:val="248AE8"/>
        </w:rPr>
      </w:pPr>
    </w:p>
    <w:p w14:paraId="14C71EE7" w14:textId="77777777" w:rsidR="009732A8" w:rsidRDefault="009732A8">
      <w:pPr>
        <w:rPr>
          <w:color w:val="248AE8"/>
        </w:rPr>
      </w:pPr>
    </w:p>
    <w:p w14:paraId="33E339F8" w14:textId="77777777" w:rsidR="009732A8" w:rsidRDefault="009732A8">
      <w:pPr>
        <w:rPr>
          <w:color w:val="248AE8"/>
        </w:rPr>
      </w:pPr>
    </w:p>
    <w:p w14:paraId="6D1F87F2" w14:textId="77777777" w:rsidR="009732A8" w:rsidRDefault="009732A8">
      <w:pPr>
        <w:rPr>
          <w:color w:val="248AE8"/>
        </w:rPr>
      </w:pPr>
    </w:p>
    <w:p w14:paraId="74A6FB41" w14:textId="77777777" w:rsidR="009732A8" w:rsidRDefault="009732A8">
      <w:pPr>
        <w:rPr>
          <w:color w:val="248AE8"/>
        </w:rPr>
      </w:pPr>
    </w:p>
    <w:p w14:paraId="723DC9D4" w14:textId="77777777" w:rsidR="009732A8" w:rsidRDefault="009732A8">
      <w:pPr>
        <w:rPr>
          <w:color w:val="248AE8"/>
        </w:rPr>
      </w:pPr>
    </w:p>
    <w:p w14:paraId="74147DFB" w14:textId="77777777" w:rsidR="00CF1254" w:rsidRDefault="00CF1254">
      <w:pPr>
        <w:pStyle w:val="a4"/>
      </w:pPr>
    </w:p>
    <w:p w14:paraId="51320530" w14:textId="77777777" w:rsidR="00CF1254" w:rsidRDefault="00216A9D">
      <w:pPr>
        <w:pStyle w:val="1"/>
        <w:shd w:val="clear" w:color="auto" w:fill="CCCCCC"/>
      </w:pPr>
      <w:bookmarkStart w:id="129" w:name="re_-1775365595"/>
      <w:r>
        <w:lastRenderedPageBreak/>
        <w:t>Нормативно-правовое поле, высказывания представителей власти</w:t>
      </w:r>
      <w:bookmarkEnd w:id="129"/>
    </w:p>
    <w:p w14:paraId="198D4739" w14:textId="7920E4EB" w:rsidR="009732A8" w:rsidRPr="009732A8" w:rsidRDefault="009732A8" w:rsidP="009732A8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Единая Россия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mosobl</w:t>
      </w:r>
      <w:proofErr w:type="spellEnd"/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23748060" w14:textId="77777777" w:rsidR="009732A8" w:rsidRPr="009732A8" w:rsidRDefault="009732A8" w:rsidP="009732A8">
      <w:pPr>
        <w:outlineLvl w:val="0"/>
        <w:rPr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130" w:name="тема5"/>
      <w:bookmarkEnd w:id="130"/>
      <w:proofErr w:type="spellStart"/>
      <w:r w:rsidRPr="009732A8">
        <w:rPr>
          <w:b/>
          <w:bCs/>
          <w:color w:val="000000" w:themeColor="text1"/>
          <w:kern w:val="36"/>
          <w:sz w:val="28"/>
          <w:szCs w:val="28"/>
          <w:lang w:eastAsia="ru-RU"/>
        </w:rPr>
        <w:t>Мособлдума</w:t>
      </w:r>
      <w:proofErr w:type="spellEnd"/>
      <w:r w:rsidRPr="009732A8">
        <w:rPr>
          <w:b/>
          <w:bCs/>
          <w:color w:val="000000" w:themeColor="text1"/>
          <w:kern w:val="36"/>
          <w:sz w:val="28"/>
          <w:szCs w:val="28"/>
          <w:lang w:eastAsia="ru-RU"/>
        </w:rPr>
        <w:t xml:space="preserve"> установила дополнительные выплаты чемпионам Паралимпийских, </w:t>
      </w:r>
      <w:proofErr w:type="spellStart"/>
      <w:r w:rsidRPr="009732A8">
        <w:rPr>
          <w:b/>
          <w:bCs/>
          <w:color w:val="000000" w:themeColor="text1"/>
          <w:kern w:val="36"/>
          <w:sz w:val="28"/>
          <w:szCs w:val="28"/>
          <w:lang w:eastAsia="ru-RU"/>
        </w:rPr>
        <w:t>Сурдлимпийских</w:t>
      </w:r>
      <w:proofErr w:type="spellEnd"/>
      <w:r w:rsidRPr="009732A8">
        <w:rPr>
          <w:b/>
          <w:bCs/>
          <w:color w:val="000000" w:themeColor="text1"/>
          <w:kern w:val="36"/>
          <w:sz w:val="28"/>
          <w:szCs w:val="28"/>
          <w:lang w:eastAsia="ru-RU"/>
        </w:rPr>
        <w:t xml:space="preserve"> и Всемирных игр глухих</w:t>
      </w:r>
    </w:p>
    <w:p w14:paraId="02D8CD6F" w14:textId="77777777" w:rsidR="009732A8" w:rsidRPr="009732A8" w:rsidRDefault="009732A8" w:rsidP="009732A8">
      <w:pPr>
        <w:spacing w:before="240" w:after="240"/>
        <w:jc w:val="both"/>
        <w:rPr>
          <w:color w:val="000000" w:themeColor="text1"/>
          <w:sz w:val="28"/>
          <w:szCs w:val="28"/>
        </w:rPr>
      </w:pPr>
      <w:r w:rsidRPr="009732A8">
        <w:rPr>
          <w:color w:val="000000" w:themeColor="text1"/>
          <w:sz w:val="28"/>
          <w:szCs w:val="28"/>
        </w:rPr>
        <w:t xml:space="preserve">Данное решение </w:t>
      </w:r>
      <w:proofErr w:type="spellStart"/>
      <w:r w:rsidRPr="009732A8">
        <w:rPr>
          <w:color w:val="000000" w:themeColor="text1"/>
          <w:sz w:val="28"/>
          <w:szCs w:val="28"/>
        </w:rPr>
        <w:t>Мособлдумы</w:t>
      </w:r>
      <w:proofErr w:type="spellEnd"/>
      <w:r w:rsidRPr="009732A8">
        <w:rPr>
          <w:color w:val="000000" w:themeColor="text1"/>
          <w:sz w:val="28"/>
          <w:szCs w:val="28"/>
        </w:rPr>
        <w:t xml:space="preserve"> прокомментировал депутат Госдумы координатор федерального партийного проекта «Единая страна – доступная среда» Михаил Терентьев: «Принятый </w:t>
      </w:r>
      <w:proofErr w:type="spellStart"/>
      <w:r w:rsidRPr="009732A8">
        <w:rPr>
          <w:color w:val="000000" w:themeColor="text1"/>
          <w:sz w:val="28"/>
          <w:szCs w:val="28"/>
        </w:rPr>
        <w:t>Мособлдумой</w:t>
      </w:r>
      <w:proofErr w:type="spellEnd"/>
      <w:r w:rsidRPr="009732A8">
        <w:rPr>
          <w:color w:val="000000" w:themeColor="text1"/>
          <w:sz w:val="28"/>
          <w:szCs w:val="28"/>
        </w:rPr>
        <w:t xml:space="preserve"> закон о дополнительном материальном ежемесячном поощрении паралимпийцев и </w:t>
      </w:r>
      <w:proofErr w:type="spellStart"/>
      <w:r w:rsidRPr="009732A8">
        <w:rPr>
          <w:color w:val="000000" w:themeColor="text1"/>
          <w:sz w:val="28"/>
          <w:szCs w:val="28"/>
        </w:rPr>
        <w:t>сурдлимпийцев</w:t>
      </w:r>
      <w:proofErr w:type="spellEnd"/>
      <w:r w:rsidRPr="009732A8">
        <w:rPr>
          <w:color w:val="000000" w:themeColor="text1"/>
          <w:sz w:val="28"/>
          <w:szCs w:val="28"/>
        </w:rPr>
        <w:t xml:space="preserve"> – очень важная инициатива. Она будет способствовать дальнейшему развитию адаптивного спорта».</w:t>
      </w:r>
    </w:p>
    <w:p w14:paraId="524DCF8C" w14:textId="77777777" w:rsidR="009732A8" w:rsidRPr="009732A8" w:rsidRDefault="009732A8" w:rsidP="009732A8">
      <w:pPr>
        <w:spacing w:before="240" w:after="240"/>
        <w:jc w:val="both"/>
        <w:rPr>
          <w:color w:val="000000" w:themeColor="text1"/>
          <w:sz w:val="28"/>
          <w:szCs w:val="28"/>
        </w:rPr>
      </w:pPr>
      <w:r w:rsidRPr="009732A8">
        <w:rPr>
          <w:color w:val="000000" w:themeColor="text1"/>
          <w:sz w:val="28"/>
          <w:szCs w:val="28"/>
        </w:rPr>
        <w:t>Он отдельно подчеркнул, что данная инициатива также имеет и другое важное значение – моральную поддержку спортсменов.</w:t>
      </w:r>
    </w:p>
    <w:p w14:paraId="09C84B45" w14:textId="043421AE" w:rsidR="009732A8" w:rsidRPr="009732A8" w:rsidRDefault="00514576" w:rsidP="009732A8">
      <w:pPr>
        <w:spacing w:before="240" w:after="240"/>
        <w:jc w:val="both"/>
        <w:rPr>
          <w:color w:val="248AE8"/>
        </w:rPr>
      </w:pPr>
      <w:hyperlink r:id="rId47" w:history="1">
        <w:r w:rsidR="009732A8" w:rsidRPr="009732A8">
          <w:rPr>
            <w:rStyle w:val="a9"/>
            <w:color w:val="248AE8"/>
            <w:u w:val="none"/>
          </w:rPr>
          <w:t>https://mosobl.er.ru/activity/news/mosoblduma-ustanovila-dopolnitelnye-vyplaty-chempionam-paralimpijskih-surdlimpijskih-i-vsemirnyh-igr-gluhih</w:t>
        </w:r>
      </w:hyperlink>
      <w:r w:rsidR="009732A8" w:rsidRPr="009732A8">
        <w:rPr>
          <w:color w:val="248AE8"/>
        </w:rPr>
        <w:t xml:space="preserve"> </w:t>
      </w:r>
    </w:p>
    <w:p w14:paraId="054A5AC3" w14:textId="7DFB062D" w:rsidR="009732A8" w:rsidRPr="009732A8" w:rsidRDefault="009732A8" w:rsidP="009732A8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p w14:paraId="4F281223" w14:textId="77777777" w:rsidR="009732A8" w:rsidRPr="009732A8" w:rsidRDefault="009732A8" w:rsidP="009732A8">
      <w:pPr>
        <w:pStyle w:val="1"/>
        <w:spacing w:before="0" w:after="0"/>
        <w:rPr>
          <w:color w:val="000000" w:themeColor="text1"/>
          <w:spacing w:val="-11"/>
          <w:sz w:val="48"/>
          <w:szCs w:val="48"/>
        </w:rPr>
      </w:pPr>
      <w:bookmarkStart w:id="131" w:name="тема6"/>
      <w:bookmarkEnd w:id="131"/>
      <w:r w:rsidRPr="009732A8">
        <w:rPr>
          <w:color w:val="000000" w:themeColor="text1"/>
          <w:spacing w:val="-11"/>
        </w:rPr>
        <w:t>Минтруд: в РФ выросло число выданных протезов нижних и верхних конечностей</w:t>
      </w:r>
    </w:p>
    <w:p w14:paraId="3D2C004C" w14:textId="77777777" w:rsidR="009732A8" w:rsidRPr="009732A8" w:rsidRDefault="009732A8" w:rsidP="009732A8">
      <w:pPr>
        <w:pStyle w:val="paragraphparagraph9wafk"/>
        <w:spacing w:before="0" w:beforeAutospacing="0" w:after="0" w:afterAutospacing="0" w:line="420" w:lineRule="atLeast"/>
        <w:jc w:val="both"/>
        <w:rPr>
          <w:color w:val="000000" w:themeColor="text1"/>
          <w:spacing w:val="-6"/>
          <w:sz w:val="28"/>
          <w:szCs w:val="28"/>
        </w:rPr>
      </w:pPr>
      <w:r w:rsidRPr="009732A8">
        <w:rPr>
          <w:color w:val="000000" w:themeColor="text1"/>
          <w:spacing w:val="-6"/>
          <w:sz w:val="28"/>
          <w:szCs w:val="28"/>
        </w:rPr>
        <w:t>Количество выданных протезов нижних конечностей в 2024 году выросло на 47 тыс. по сравнению с 2023 годом, также на 6 тыс. увеличилось число предоставленных инвалидам протезов верхних конечностей. Об этом свидетельствуют данные Минтруда, которые изучил ТАСС.</w:t>
      </w:r>
    </w:p>
    <w:p w14:paraId="0280EEFF" w14:textId="2F4A9C1B" w:rsidR="009732A8" w:rsidRPr="009732A8" w:rsidRDefault="00514576" w:rsidP="009732A8">
      <w:pPr>
        <w:pStyle w:val="paragraphparagraph9wafk"/>
        <w:spacing w:before="0" w:beforeAutospacing="0" w:after="0" w:afterAutospacing="0" w:line="420" w:lineRule="atLeast"/>
        <w:jc w:val="both"/>
        <w:rPr>
          <w:color w:val="248AE8"/>
          <w:spacing w:val="-6"/>
        </w:rPr>
      </w:pPr>
      <w:hyperlink r:id="rId48" w:history="1">
        <w:r w:rsidR="009732A8" w:rsidRPr="009732A8">
          <w:rPr>
            <w:rStyle w:val="a9"/>
            <w:color w:val="248AE8"/>
            <w:spacing w:val="-6"/>
            <w:u w:val="none"/>
            <w:lang w:val="en-US"/>
          </w:rPr>
          <w:t>https</w:t>
        </w:r>
        <w:r w:rsidR="009732A8" w:rsidRPr="009732A8">
          <w:rPr>
            <w:rStyle w:val="a9"/>
            <w:color w:val="248AE8"/>
            <w:spacing w:val="-6"/>
            <w:u w:val="none"/>
          </w:rPr>
          <w:t>://</w:t>
        </w:r>
        <w:proofErr w:type="spellStart"/>
        <w:r w:rsidR="009732A8" w:rsidRPr="009732A8">
          <w:rPr>
            <w:rStyle w:val="a9"/>
            <w:color w:val="248AE8"/>
            <w:spacing w:val="-6"/>
            <w:u w:val="none"/>
            <w:lang w:val="en-US"/>
          </w:rPr>
          <w:t>tass</w:t>
        </w:r>
        <w:proofErr w:type="spellEnd"/>
        <w:r w:rsidR="009732A8" w:rsidRPr="009732A8">
          <w:rPr>
            <w:rStyle w:val="a9"/>
            <w:color w:val="248AE8"/>
            <w:spacing w:val="-6"/>
            <w:u w:val="none"/>
          </w:rPr>
          <w:t>.</w:t>
        </w:r>
        <w:r w:rsidR="009732A8" w:rsidRPr="009732A8">
          <w:rPr>
            <w:rStyle w:val="a9"/>
            <w:color w:val="248AE8"/>
            <w:spacing w:val="-6"/>
            <w:u w:val="none"/>
            <w:lang w:val="en-US"/>
          </w:rPr>
          <w:t>ru</w:t>
        </w:r>
        <w:r w:rsidR="009732A8" w:rsidRPr="009732A8">
          <w:rPr>
            <w:rStyle w:val="a9"/>
            <w:color w:val="248AE8"/>
            <w:spacing w:val="-6"/>
            <w:u w:val="none"/>
          </w:rPr>
          <w:t>/</w:t>
        </w:r>
        <w:proofErr w:type="spellStart"/>
        <w:r w:rsidR="009732A8" w:rsidRPr="009732A8">
          <w:rPr>
            <w:rStyle w:val="a9"/>
            <w:color w:val="248AE8"/>
            <w:spacing w:val="-6"/>
            <w:u w:val="none"/>
            <w:lang w:val="en-US"/>
          </w:rPr>
          <w:t>obschestvo</w:t>
        </w:r>
        <w:proofErr w:type="spellEnd"/>
        <w:r w:rsidR="009732A8" w:rsidRPr="009732A8">
          <w:rPr>
            <w:rStyle w:val="a9"/>
            <w:color w:val="248AE8"/>
            <w:spacing w:val="-6"/>
            <w:u w:val="none"/>
          </w:rPr>
          <w:t>/24238039</w:t>
        </w:r>
      </w:hyperlink>
      <w:r w:rsidR="009732A8" w:rsidRPr="009732A8">
        <w:rPr>
          <w:color w:val="248AE8"/>
          <w:spacing w:val="-6"/>
        </w:rPr>
        <w:t xml:space="preserve"> </w:t>
      </w:r>
    </w:p>
    <w:p w14:paraId="16F2CF27" w14:textId="2228E176" w:rsidR="009732A8" w:rsidRPr="009732A8" w:rsidRDefault="009732A8" w:rsidP="009732A8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 w:rsidRPr="009732A8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9732A8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2776CFB1" w14:textId="77777777" w:rsidR="009732A8" w:rsidRPr="009732A8" w:rsidRDefault="009732A8" w:rsidP="009732A8">
      <w:pPr>
        <w:pStyle w:val="1"/>
        <w:spacing w:before="0" w:after="0"/>
        <w:rPr>
          <w:color w:val="000000" w:themeColor="text1"/>
          <w:spacing w:val="-11"/>
          <w:sz w:val="48"/>
          <w:szCs w:val="48"/>
        </w:rPr>
      </w:pPr>
      <w:bookmarkStart w:id="132" w:name="тема7"/>
      <w:bookmarkEnd w:id="132"/>
      <w:r w:rsidRPr="009732A8">
        <w:rPr>
          <w:color w:val="000000" w:themeColor="text1"/>
          <w:spacing w:val="-11"/>
        </w:rPr>
        <w:t>В ЛНР впервые начали выплачивать до 200 тыс. рублей за трудоустройство инвалида</w:t>
      </w:r>
    </w:p>
    <w:p w14:paraId="65044A68" w14:textId="77777777" w:rsidR="009732A8" w:rsidRPr="009732A8" w:rsidRDefault="009732A8" w:rsidP="009732A8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8"/>
          <w:szCs w:val="28"/>
          <w:shd w:val="clear" w:color="auto" w:fill="FFFFFF"/>
        </w:rPr>
      </w:pPr>
      <w:r w:rsidRPr="009732A8"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8"/>
          <w:szCs w:val="28"/>
          <w:shd w:val="clear" w:color="auto" w:fill="FFFFFF"/>
        </w:rPr>
        <w:t xml:space="preserve">Работодателям Луганской Народной Республики в 2025 году в рамках федерального проекта "Активные меры содействия занятости" впервые стала доступна выплата за трудоустройство инвалидов и ветеранов боевых действий с любой группой инвалидности. Размер субсидии - до 200 тыс. рублей, сообщили ТАСС в отделении </w:t>
      </w:r>
      <w:proofErr w:type="spellStart"/>
      <w:r w:rsidRPr="009732A8"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8"/>
          <w:szCs w:val="28"/>
          <w:shd w:val="clear" w:color="auto" w:fill="FFFFFF"/>
        </w:rPr>
        <w:t>Соцфонда</w:t>
      </w:r>
      <w:proofErr w:type="spellEnd"/>
      <w:r w:rsidRPr="009732A8"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8"/>
          <w:szCs w:val="28"/>
          <w:shd w:val="clear" w:color="auto" w:fill="FFFFFF"/>
        </w:rPr>
        <w:t xml:space="preserve"> по республике.</w:t>
      </w:r>
    </w:p>
    <w:p w14:paraId="679B9EA3" w14:textId="77777777" w:rsidR="009732A8" w:rsidRDefault="009732A8" w:rsidP="009732A8"/>
    <w:p w14:paraId="309A61D7" w14:textId="2DA84C2C" w:rsidR="009732A8" w:rsidRPr="009732A8" w:rsidRDefault="00514576" w:rsidP="009732A8">
      <w:pPr>
        <w:rPr>
          <w:color w:val="248AE8"/>
        </w:rPr>
      </w:pPr>
      <w:hyperlink r:id="rId49" w:history="1">
        <w:r w:rsidR="009732A8" w:rsidRPr="009732A8">
          <w:rPr>
            <w:rStyle w:val="a9"/>
            <w:color w:val="248AE8"/>
            <w:u w:val="none"/>
            <w:lang w:val="en-US"/>
          </w:rPr>
          <w:t>https</w:t>
        </w:r>
        <w:r w:rsidR="009732A8" w:rsidRPr="009732A8">
          <w:rPr>
            <w:rStyle w:val="a9"/>
            <w:color w:val="248AE8"/>
            <w:u w:val="none"/>
          </w:rPr>
          <w:t>://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tass</w:t>
        </w:r>
        <w:proofErr w:type="spellEnd"/>
        <w:r w:rsidR="009732A8" w:rsidRPr="009732A8">
          <w:rPr>
            <w:rStyle w:val="a9"/>
            <w:color w:val="248AE8"/>
            <w:u w:val="none"/>
          </w:rPr>
          <w:t>.</w:t>
        </w:r>
        <w:r w:rsidR="009732A8" w:rsidRPr="009732A8">
          <w:rPr>
            <w:rStyle w:val="a9"/>
            <w:color w:val="248AE8"/>
            <w:u w:val="none"/>
            <w:lang w:val="en-US"/>
          </w:rPr>
          <w:t>ru</w:t>
        </w:r>
        <w:r w:rsidR="009732A8" w:rsidRPr="009732A8">
          <w:rPr>
            <w:rStyle w:val="a9"/>
            <w:color w:val="248AE8"/>
            <w:u w:val="none"/>
          </w:rPr>
          <w:t>/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obschestvo</w:t>
        </w:r>
        <w:proofErr w:type="spellEnd"/>
        <w:r w:rsidR="009732A8" w:rsidRPr="009732A8">
          <w:rPr>
            <w:rStyle w:val="a9"/>
            <w:color w:val="248AE8"/>
            <w:u w:val="none"/>
          </w:rPr>
          <w:t>/24249579</w:t>
        </w:r>
      </w:hyperlink>
      <w:r w:rsidR="009732A8" w:rsidRPr="009732A8">
        <w:rPr>
          <w:color w:val="248AE8"/>
        </w:rPr>
        <w:t xml:space="preserve"> </w:t>
      </w:r>
    </w:p>
    <w:p w14:paraId="7CF240AD" w14:textId="00FABC98" w:rsidR="009732A8" w:rsidRPr="009732A8" w:rsidRDefault="009732A8" w:rsidP="009732A8">
      <w:pPr>
        <w:pStyle w:val="3"/>
        <w:spacing w:before="220" w:after="0"/>
        <w:rPr>
          <w:rFonts w:eastAsia="Arial"/>
        </w:rPr>
      </w:pP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8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.06.2025</w:t>
      </w:r>
      <w:r w:rsidRPr="009732A8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4C85C9FE" w14:textId="77777777" w:rsidR="009732A8" w:rsidRPr="009732A8" w:rsidRDefault="009732A8" w:rsidP="009732A8">
      <w:pPr>
        <w:pStyle w:val="a3"/>
        <w:spacing w:beforeAutospacing="1" w:afterAutospacing="1"/>
        <w:ind w:firstLine="0"/>
        <w:rPr>
          <w:b/>
          <w:color w:val="000000" w:themeColor="text1"/>
        </w:rPr>
      </w:pPr>
      <w:bookmarkStart w:id="133" w:name="тема8"/>
      <w:bookmarkEnd w:id="133"/>
      <w:proofErr w:type="spellStart"/>
      <w:r w:rsidRPr="009732A8">
        <w:rPr>
          <w:b/>
          <w:color w:val="000000" w:themeColor="text1"/>
        </w:rPr>
        <w:t>Совфед</w:t>
      </w:r>
      <w:proofErr w:type="spellEnd"/>
      <w:r w:rsidRPr="009732A8">
        <w:rPr>
          <w:b/>
          <w:color w:val="000000" w:themeColor="text1"/>
        </w:rPr>
        <w:t xml:space="preserve"> одобрил закон о создании Российского спортивного фонда</w:t>
      </w:r>
    </w:p>
    <w:p w14:paraId="62071B49" w14:textId="77777777" w:rsidR="009732A8" w:rsidRPr="009732A8" w:rsidRDefault="009732A8" w:rsidP="009732A8">
      <w:pPr>
        <w:pStyle w:val="a3"/>
        <w:spacing w:beforeAutospacing="1" w:afterAutospacing="1"/>
        <w:ind w:firstLine="0"/>
        <w:rPr>
          <w:color w:val="000000" w:themeColor="text1"/>
        </w:rPr>
      </w:pPr>
      <w:r w:rsidRPr="009732A8">
        <w:rPr>
          <w:color w:val="000000" w:themeColor="text1"/>
        </w:rPr>
        <w:t>Часть доходов от ставок в букмекерских конторах выделят на развитие детского, юношеского и адаптивного спорта через Российский спортивный фонд (РСФ). Такой закон Совет Федерации одобрил на пленарном заседании 18 июня. Фонд будет направлять деньги на развитие адаптивной физической культуры, адаптивного спорта, физической реабилитации и абилитации инвалидов, студенческого спорта, спорта высших достижений и спорта инвалидов.</w:t>
      </w:r>
    </w:p>
    <w:p w14:paraId="7B28CEA0" w14:textId="2AE831AC" w:rsidR="009732A8" w:rsidRPr="009732A8" w:rsidRDefault="00514576" w:rsidP="009732A8">
      <w:pPr>
        <w:pStyle w:val="a3"/>
        <w:spacing w:beforeAutospacing="1" w:afterAutospacing="1"/>
        <w:ind w:firstLine="0"/>
        <w:rPr>
          <w:color w:val="248AE8"/>
        </w:rPr>
      </w:pPr>
      <w:hyperlink r:id="rId50" w:history="1">
        <w:r w:rsidR="009732A8" w:rsidRPr="009732A8">
          <w:rPr>
            <w:rStyle w:val="a9"/>
            <w:color w:val="248AE8"/>
            <w:sz w:val="24"/>
            <w:szCs w:val="22"/>
            <w:u w:val="none"/>
          </w:rPr>
          <w:t>https://www.pnp.ru/economics/sovfed-odobril-zakon-o-sozdanii-rossiyskogo-sportivnogo-fonda.html</w:t>
        </w:r>
      </w:hyperlink>
      <w:r w:rsidR="009732A8" w:rsidRPr="009732A8">
        <w:rPr>
          <w:b/>
          <w:bCs/>
          <w:color w:val="248AE8"/>
          <w:sz w:val="24"/>
          <w:szCs w:val="22"/>
        </w:rPr>
        <w:t xml:space="preserve"> </w:t>
      </w:r>
    </w:p>
    <w:p w14:paraId="6B17B67E" w14:textId="5F3C0102" w:rsidR="009732A8" w:rsidRDefault="009732A8" w:rsidP="009732A8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8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RG</w:t>
      </w:r>
      <w:r w:rsidRPr="009732A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rg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13479976" w14:textId="77777777" w:rsidR="009732A8" w:rsidRPr="009732A8" w:rsidRDefault="009732A8" w:rsidP="009732A8">
      <w:pPr>
        <w:pStyle w:val="1"/>
        <w:spacing w:before="180" w:after="0"/>
        <w:rPr>
          <w:color w:val="000000" w:themeColor="text1"/>
          <w:spacing w:val="2"/>
          <w:szCs w:val="28"/>
        </w:rPr>
      </w:pPr>
      <w:bookmarkStart w:id="134" w:name="тема9"/>
      <w:bookmarkEnd w:id="134"/>
      <w:r w:rsidRPr="009732A8">
        <w:rPr>
          <w:color w:val="000000" w:themeColor="text1"/>
          <w:spacing w:val="2"/>
          <w:szCs w:val="28"/>
        </w:rPr>
        <w:t>Эксперимент по онлайн-продаже льготных авиабилетов продлен до ноября 2026 года</w:t>
      </w:r>
    </w:p>
    <w:p w14:paraId="6452C975" w14:textId="77777777" w:rsidR="009732A8" w:rsidRPr="009732A8" w:rsidRDefault="009732A8" w:rsidP="009732A8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3"/>
          <w:sz w:val="28"/>
          <w:szCs w:val="28"/>
          <w:shd w:val="clear" w:color="auto" w:fill="FFFFFF"/>
        </w:rPr>
      </w:pPr>
      <w:r w:rsidRPr="009732A8">
        <w:rPr>
          <w:rFonts w:ascii="Times New Roman" w:hAnsi="Times New Roman" w:cs="Times New Roman"/>
          <w:b w:val="0"/>
          <w:bCs w:val="0"/>
          <w:color w:val="000000" w:themeColor="text1"/>
          <w:spacing w:val="3"/>
          <w:sz w:val="28"/>
          <w:szCs w:val="28"/>
          <w:shd w:val="clear" w:color="auto" w:fill="FFFFFF"/>
        </w:rPr>
        <w:t xml:space="preserve">Премьер-министр Михаил </w:t>
      </w:r>
      <w:proofErr w:type="spellStart"/>
      <w:r w:rsidRPr="009732A8">
        <w:rPr>
          <w:rFonts w:ascii="Times New Roman" w:hAnsi="Times New Roman" w:cs="Times New Roman"/>
          <w:b w:val="0"/>
          <w:bCs w:val="0"/>
          <w:color w:val="000000" w:themeColor="text1"/>
          <w:spacing w:val="3"/>
          <w:sz w:val="28"/>
          <w:szCs w:val="28"/>
          <w:shd w:val="clear" w:color="auto" w:fill="FFFFFF"/>
        </w:rPr>
        <w:t>Мишустин</w:t>
      </w:r>
      <w:proofErr w:type="spellEnd"/>
      <w:r w:rsidRPr="009732A8">
        <w:rPr>
          <w:rFonts w:ascii="Times New Roman" w:hAnsi="Times New Roman" w:cs="Times New Roman"/>
          <w:b w:val="0"/>
          <w:bCs w:val="0"/>
          <w:color w:val="000000" w:themeColor="text1"/>
          <w:spacing w:val="3"/>
          <w:sz w:val="28"/>
          <w:szCs w:val="28"/>
          <w:shd w:val="clear" w:color="auto" w:fill="FFFFFF"/>
        </w:rPr>
        <w:t xml:space="preserve"> продлил эксперимент по онлайн-продаже билетов на субсидируемые государством авиаперелеты отдельным категориям граждан. Он будет идти до 2 ноября 2026 года.</w:t>
      </w:r>
    </w:p>
    <w:p w14:paraId="3F2679DE" w14:textId="254DE4A7" w:rsidR="009732A8" w:rsidRPr="009732A8" w:rsidRDefault="009732A8" w:rsidP="009732A8">
      <w:pPr>
        <w:jc w:val="both"/>
        <w:rPr>
          <w:rStyle w:val="apple-converted-space"/>
          <w:color w:val="000000" w:themeColor="text1"/>
          <w:spacing w:val="3"/>
          <w:sz w:val="28"/>
          <w:szCs w:val="28"/>
          <w:shd w:val="clear" w:color="auto" w:fill="FFFFFF"/>
        </w:rPr>
      </w:pPr>
      <w:r w:rsidRPr="009732A8">
        <w:rPr>
          <w:color w:val="000000" w:themeColor="text1"/>
          <w:spacing w:val="3"/>
          <w:sz w:val="28"/>
          <w:szCs w:val="28"/>
          <w:shd w:val="clear" w:color="auto" w:fill="FFFFFF"/>
        </w:rPr>
        <w:t>Пилотный проект должен упростить процедуру покупки билетов для льготников, в числе которых молодежь в возрасте до 23 лет, пенсионеры, инвалиды и многодетные семьи, жители регионов Дальнего Востока, Калининградской области и студенты вузов, расположенных на территории региона.</w:t>
      </w:r>
      <w:r w:rsidRPr="009732A8">
        <w:rPr>
          <w:rStyle w:val="apple-converted-space"/>
          <w:color w:val="000000" w:themeColor="text1"/>
          <w:spacing w:val="3"/>
          <w:sz w:val="28"/>
          <w:szCs w:val="28"/>
          <w:shd w:val="clear" w:color="auto" w:fill="FFFFFF"/>
        </w:rPr>
        <w:t> </w:t>
      </w:r>
    </w:p>
    <w:p w14:paraId="60C5BC51" w14:textId="77777777" w:rsidR="009732A8" w:rsidRPr="009732A8" w:rsidRDefault="009732A8" w:rsidP="009732A8">
      <w:pPr>
        <w:jc w:val="both"/>
        <w:rPr>
          <w:rStyle w:val="apple-converted-space"/>
          <w:color w:val="252525"/>
          <w:spacing w:val="3"/>
          <w:sz w:val="28"/>
          <w:szCs w:val="28"/>
          <w:shd w:val="clear" w:color="auto" w:fill="FFFFFF"/>
        </w:rPr>
      </w:pPr>
    </w:p>
    <w:p w14:paraId="43B1DA48" w14:textId="7E91A4D3" w:rsidR="009732A8" w:rsidRPr="009732A8" w:rsidRDefault="00514576" w:rsidP="009732A8">
      <w:pPr>
        <w:jc w:val="both"/>
        <w:rPr>
          <w:color w:val="248AE8"/>
        </w:rPr>
      </w:pPr>
      <w:hyperlink r:id="rId51" w:history="1">
        <w:r w:rsidR="009732A8" w:rsidRPr="009732A8">
          <w:rPr>
            <w:rStyle w:val="a9"/>
            <w:color w:val="248AE8"/>
            <w:u w:val="none"/>
            <w:lang w:val="en-US"/>
          </w:rPr>
          <w:t>https</w:t>
        </w:r>
        <w:r w:rsidR="009732A8" w:rsidRPr="009732A8">
          <w:rPr>
            <w:rStyle w:val="a9"/>
            <w:color w:val="248AE8"/>
            <w:u w:val="none"/>
          </w:rPr>
          <w:t>://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rg</w:t>
        </w:r>
        <w:proofErr w:type="spellEnd"/>
        <w:r w:rsidR="009732A8" w:rsidRPr="009732A8">
          <w:rPr>
            <w:rStyle w:val="a9"/>
            <w:color w:val="248AE8"/>
            <w:u w:val="none"/>
          </w:rPr>
          <w:t>.</w:t>
        </w:r>
        <w:r w:rsidR="009732A8" w:rsidRPr="009732A8">
          <w:rPr>
            <w:rStyle w:val="a9"/>
            <w:color w:val="248AE8"/>
            <w:u w:val="none"/>
            <w:lang w:val="en-US"/>
          </w:rPr>
          <w:t>ru</w:t>
        </w:r>
        <w:r w:rsidR="009732A8" w:rsidRPr="009732A8">
          <w:rPr>
            <w:rStyle w:val="a9"/>
            <w:color w:val="248AE8"/>
            <w:u w:val="none"/>
          </w:rPr>
          <w:t>/2025/06/18/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eksperiment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po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onlajn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prodazhe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lgotnyh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aviabiletov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prodlen</w:t>
        </w:r>
        <w:proofErr w:type="spellEnd"/>
        <w:r w:rsidR="009732A8" w:rsidRPr="009732A8">
          <w:rPr>
            <w:rStyle w:val="a9"/>
            <w:color w:val="248AE8"/>
            <w:u w:val="none"/>
          </w:rPr>
          <w:t>-</w:t>
        </w:r>
        <w:r w:rsidR="009732A8" w:rsidRPr="009732A8">
          <w:rPr>
            <w:rStyle w:val="a9"/>
            <w:color w:val="248AE8"/>
            <w:u w:val="none"/>
            <w:lang w:val="en-US"/>
          </w:rPr>
          <w:t>do</w:t>
        </w:r>
        <w:r w:rsidR="009732A8" w:rsidRPr="009732A8">
          <w:rPr>
            <w:rStyle w:val="a9"/>
            <w:color w:val="248AE8"/>
            <w:u w:val="none"/>
          </w:rPr>
          <w:t>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noiabria</w:t>
        </w:r>
        <w:proofErr w:type="spellEnd"/>
        <w:r w:rsidR="009732A8" w:rsidRPr="009732A8">
          <w:rPr>
            <w:rStyle w:val="a9"/>
            <w:color w:val="248AE8"/>
            <w:u w:val="none"/>
          </w:rPr>
          <w:t>-2026-</w:t>
        </w:r>
        <w:proofErr w:type="spellStart"/>
        <w:r w:rsidR="009732A8" w:rsidRPr="009732A8">
          <w:rPr>
            <w:rStyle w:val="a9"/>
            <w:color w:val="248AE8"/>
            <w:u w:val="none"/>
            <w:lang w:val="en-US"/>
          </w:rPr>
          <w:t>goda</w:t>
        </w:r>
        <w:proofErr w:type="spellEnd"/>
        <w:r w:rsidR="009732A8" w:rsidRPr="009732A8">
          <w:rPr>
            <w:rStyle w:val="a9"/>
            <w:color w:val="248AE8"/>
            <w:u w:val="none"/>
          </w:rPr>
          <w:t>.</w:t>
        </w:r>
        <w:r w:rsidR="009732A8" w:rsidRPr="009732A8">
          <w:rPr>
            <w:rStyle w:val="a9"/>
            <w:color w:val="248AE8"/>
            <w:u w:val="none"/>
            <w:lang w:val="en-US"/>
          </w:rPr>
          <w:t>html</w:t>
        </w:r>
      </w:hyperlink>
      <w:r w:rsidR="009732A8" w:rsidRPr="009732A8">
        <w:rPr>
          <w:color w:val="248AE8"/>
        </w:rPr>
        <w:t xml:space="preserve"> </w:t>
      </w:r>
    </w:p>
    <w:p w14:paraId="69DC34D2" w14:textId="611378F9" w:rsidR="00CF1254" w:rsidRPr="00514576" w:rsidRDefault="00CF1254">
      <w:pPr>
        <w:rPr>
          <w:color w:val="FF0000"/>
        </w:rPr>
      </w:pPr>
    </w:p>
    <w:p w14:paraId="3FE33B86" w14:textId="77777777" w:rsidR="00CF1254" w:rsidRDefault="00CF1254">
      <w:pPr>
        <w:pStyle w:val="a4"/>
      </w:pPr>
    </w:p>
    <w:p w14:paraId="0B6F585A" w14:textId="77777777" w:rsidR="00CF1254" w:rsidRDefault="00CF1254">
      <w:pPr>
        <w:pStyle w:val="a4"/>
      </w:pPr>
    </w:p>
    <w:p w14:paraId="499D31E9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Вологда (vologda.kp.ru)</w:t>
      </w:r>
    </w:p>
    <w:bookmarkStart w:id="135" w:name="re_-1775365591"/>
    <w:bookmarkStart w:id="136" w:name="re_bee5a166-d9ff-437f-aa90-91f6a4ae3e7b"/>
    <w:p w14:paraId="2E90A0D8" w14:textId="77777777" w:rsidR="00CF1254" w:rsidRDefault="00216A9D">
      <w:pPr>
        <w:pStyle w:val="2"/>
      </w:pPr>
      <w:r>
        <w:fldChar w:fldCharType="begin"/>
      </w:r>
      <w:r>
        <w:instrText>HYPERLINK "https://www.vologda.kp.ru/online/news/6424309/"</w:instrText>
      </w:r>
      <w:r>
        <w:fldChar w:fldCharType="separate"/>
      </w:r>
      <w:r>
        <w:t>Для участников СВО на вологодских предприятиях будут бронировать рабочие места</w:t>
      </w:r>
      <w:r>
        <w:fldChar w:fldCharType="end"/>
      </w:r>
      <w:bookmarkEnd w:id="135"/>
      <w:bookmarkEnd w:id="136"/>
    </w:p>
    <w:p w14:paraId="7D775934" w14:textId="77777777" w:rsidR="00CF1254" w:rsidRDefault="00216A9D">
      <w:pPr>
        <w:pStyle w:val="a3"/>
        <w:spacing w:beforeAutospacing="1" w:afterAutospacing="1"/>
      </w:pPr>
      <w:r>
        <w:t xml:space="preserve">В регионе с 1 сентября предприятия региона со штатом более 100 сотрудников будут обязаны выделить для демобилизованных участников СВО 1% рабочих мест от общей среднесписочной численности работников. Под действие нового </w:t>
      </w:r>
      <w:r>
        <w:rPr>
          <w:b/>
          <w:bCs/>
        </w:rPr>
        <w:t>закона попадет около 450 работодателей, за исключением оборонных предприятий, организаций инвалидов</w:t>
      </w:r>
      <w:r>
        <w:t xml:space="preserve"> и находящихся на стадии ликвидации предприятий. "А пока к отправке в зону специальной военной операции подготовлена новая партия оборудования на сумму 7,1 миллиона рублей, собранная по заявкам воинских подразделений.</w:t>
      </w:r>
    </w:p>
    <w:p w14:paraId="66A61ED1" w14:textId="77777777" w:rsidR="00CF1254" w:rsidRDefault="00514576">
      <w:pPr>
        <w:rPr>
          <w:color w:val="248AE8"/>
        </w:rPr>
      </w:pPr>
      <w:hyperlink r:id="rId52" w:history="1">
        <w:r w:rsidR="00216A9D">
          <w:rPr>
            <w:color w:val="248AE8"/>
          </w:rPr>
          <w:t>https://www.vologda.kp.ru/online/news/6424309/</w:t>
        </w:r>
      </w:hyperlink>
      <w:r w:rsidR="00216A9D">
        <w:rPr>
          <w:color w:val="248AE8"/>
        </w:rPr>
        <w:t> </w:t>
      </w:r>
    </w:p>
    <w:p w14:paraId="0DF92C98" w14:textId="77777777" w:rsidR="00CF1254" w:rsidRDefault="00CF1254">
      <w:pPr>
        <w:pStyle w:val="a4"/>
      </w:pPr>
    </w:p>
    <w:p w14:paraId="2B306F94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Сахалин (gtrk.ru)</w:t>
      </w:r>
    </w:p>
    <w:bookmarkStart w:id="137" w:name="re_-1775365590"/>
    <w:bookmarkStart w:id="138" w:name="re_0c905270-4c9b-45c1-aca7-fb57bcb8f4b4"/>
    <w:p w14:paraId="7C35489E" w14:textId="77777777" w:rsidR="00CF1254" w:rsidRDefault="00216A9D">
      <w:pPr>
        <w:pStyle w:val="2"/>
      </w:pPr>
      <w:r>
        <w:fldChar w:fldCharType="begin"/>
      </w:r>
      <w:r>
        <w:instrText>HYPERLINK "https://www.gtrk.ru/3.html?no_cache=1&amp;tx_ttnews[year]=2025&amp;tx_ttnews[month]=06&amp;tx_ttnews[day]=18&amp;tx_ttnews[tt_news]=27234&amp;cHash=df12105a11f754966da0388e01166565"</w:instrText>
      </w:r>
      <w:r>
        <w:fldChar w:fldCharType="separate"/>
      </w:r>
      <w:r>
        <w:t>В Южно-Сахалинске капитальный ремонт дворовых территорий и продолжение реконструкции автомобильных дорог выполнили за счет средств прошлого года</w:t>
      </w:r>
      <w:r>
        <w:fldChar w:fldCharType="end"/>
      </w:r>
      <w:bookmarkEnd w:id="137"/>
      <w:bookmarkEnd w:id="138"/>
    </w:p>
    <w:p w14:paraId="232FDD05" w14:textId="77777777" w:rsidR="00CF1254" w:rsidRDefault="00216A9D">
      <w:pPr>
        <w:pStyle w:val="a3"/>
        <w:spacing w:beforeAutospacing="1" w:afterAutospacing="1"/>
      </w:pPr>
      <w:r>
        <w:t xml:space="preserve">Общий доход главного финансового документа города составил 49 с половиной миллиардов рублей. Значительную часть ресурсов также направили на развитие социальной и производственной сфер. </w:t>
      </w:r>
      <w:proofErr w:type="gramStart"/>
      <w:r>
        <w:t>(( Татьяна</w:t>
      </w:r>
      <w:proofErr w:type="gramEnd"/>
      <w:r>
        <w:t xml:space="preserve"> Рудакова, </w:t>
      </w:r>
      <w:proofErr w:type="spellStart"/>
      <w:r>
        <w:t>и.о</w:t>
      </w:r>
      <w:proofErr w:type="spellEnd"/>
      <w:r>
        <w:t xml:space="preserve">. председателя Городской Думы г. Южно-Сахалинска)) "У нас реализовано 62 меры </w:t>
      </w:r>
      <w:r>
        <w:rPr>
          <w:b/>
          <w:bCs/>
        </w:rPr>
        <w:t>социальной поддержки в городе Южно-Сахалинске. Это в основном такая категория людей как семьи с детьми, инвалиды</w:t>
      </w:r>
      <w:r>
        <w:t>, участники войны, участники трудового фронта, семьи и участники специальной военной операции.</w:t>
      </w:r>
    </w:p>
    <w:p w14:paraId="7E3ED9CF" w14:textId="77777777" w:rsidR="00CF1254" w:rsidRDefault="00514576">
      <w:pPr>
        <w:rPr>
          <w:color w:val="248AE8"/>
        </w:rPr>
      </w:pPr>
      <w:hyperlink r:id="rId53" w:history="1">
        <w:r w:rsidR="00216A9D">
          <w:rPr>
            <w:color w:val="248AE8"/>
          </w:rPr>
          <w:t>https://www.gtrk.ru/3.html?no_cache=1&amp;tx_ttnews[year]=2025&amp;tx_ttnews[month]=06&amp;tx_ttnews[day]=18&amp;tx_ttnews[tt_news]=27234&amp;cHash=df12105a11f754966da0388e01166565</w:t>
        </w:r>
      </w:hyperlink>
      <w:r w:rsidR="00216A9D">
        <w:rPr>
          <w:color w:val="248AE8"/>
        </w:rPr>
        <w:t> </w:t>
      </w:r>
    </w:p>
    <w:p w14:paraId="4C36E7F7" w14:textId="77777777" w:rsidR="00CF1254" w:rsidRDefault="00CF1254">
      <w:pPr>
        <w:pStyle w:val="a4"/>
      </w:pPr>
    </w:p>
    <w:p w14:paraId="7DD7186C" w14:textId="77777777" w:rsidR="00CF1254" w:rsidRDefault="00CF1254">
      <w:pPr>
        <w:pStyle w:val="a4"/>
      </w:pPr>
    </w:p>
    <w:p w14:paraId="3FD0E843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(rg.ru). Самарская область</w:t>
      </w:r>
    </w:p>
    <w:bookmarkStart w:id="139" w:name="re_-1775365588"/>
    <w:bookmarkStart w:id="140" w:name="re_cac93f33-44d2-43ae-81ee-6e1d0836ac25"/>
    <w:p w14:paraId="4C6B23F0" w14:textId="77777777" w:rsidR="00CF1254" w:rsidRDefault="00216A9D">
      <w:pPr>
        <w:pStyle w:val="2"/>
      </w:pPr>
      <w:r>
        <w:fldChar w:fldCharType="begin"/>
      </w:r>
      <w:r>
        <w:instrText>HYPERLINK "https://rg.ru/2025/06/17/reg-pfo/putevka-za-polceny.html"</w:instrText>
      </w:r>
      <w:r>
        <w:fldChar w:fldCharType="separate"/>
      </w:r>
      <w:r>
        <w:t xml:space="preserve">В Поволжье планируют возродить детский </w:t>
      </w:r>
      <w:proofErr w:type="spellStart"/>
      <w:r>
        <w:t>кешбэк</w:t>
      </w:r>
      <w:proofErr w:type="spellEnd"/>
      <w:r>
        <w:fldChar w:fldCharType="end"/>
      </w:r>
      <w:bookmarkEnd w:id="139"/>
      <w:bookmarkEnd w:id="140"/>
    </w:p>
    <w:p w14:paraId="454E809C" w14:textId="77777777" w:rsidR="00CF1254" w:rsidRDefault="00216A9D">
      <w:pPr>
        <w:pStyle w:val="a3"/>
        <w:spacing w:beforeAutospacing="1" w:afterAutospacing="1"/>
      </w:pPr>
      <w:r>
        <w:t xml:space="preserve">Только Нижегородская область в этом году получила поддержку из федерального бюджета на строительство быстровозводимых корпусов и капремонт объектов инфраструктуры детского отдыха в общей сложности 167,6 млн рублей. Среди предложенных законодателями ПФО мер - ускорение разработки </w:t>
      </w:r>
      <w:r>
        <w:rPr>
          <w:b/>
          <w:bCs/>
        </w:rPr>
        <w:t>федерального закона о комплексном правовом регулировании в сфере детского отдыха, принятие программы по возмещению родителям части стоимости путевок за счет средств федерального бюджета (в первую очередь оно коснется детей участников СВО), обязательное наличие медицинского работника в лагерях. Предложено тиражировать и самарский опыт совместного пребывания в лагере родителей с детьми-инвалидами</w:t>
      </w:r>
      <w:r>
        <w:t>.</w:t>
      </w:r>
    </w:p>
    <w:p w14:paraId="6FA8B304" w14:textId="77777777" w:rsidR="00CF1254" w:rsidRDefault="00514576">
      <w:pPr>
        <w:rPr>
          <w:color w:val="248AE8"/>
        </w:rPr>
      </w:pPr>
      <w:hyperlink r:id="rId54" w:history="1">
        <w:r w:rsidR="00216A9D">
          <w:rPr>
            <w:color w:val="248AE8"/>
          </w:rPr>
          <w:t>https://rg.ru/2025/06/17/reg-pfo/putevka-za-polceny.html</w:t>
        </w:r>
      </w:hyperlink>
      <w:r w:rsidR="00216A9D">
        <w:rPr>
          <w:color w:val="248AE8"/>
        </w:rPr>
        <w:t> </w:t>
      </w:r>
    </w:p>
    <w:p w14:paraId="35E89232" w14:textId="77777777" w:rsidR="00CF1254" w:rsidRDefault="00CF1254">
      <w:pPr>
        <w:pStyle w:val="a4"/>
      </w:pPr>
    </w:p>
    <w:p w14:paraId="363D57AA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(rg.ru). Алтайский край</w:t>
      </w:r>
    </w:p>
    <w:bookmarkStart w:id="141" w:name="re_-1775365587"/>
    <w:bookmarkStart w:id="142" w:name="re_3c31bc0f-1156-4f16-ae2d-892f914d20d8"/>
    <w:p w14:paraId="6A58E3E1" w14:textId="77777777" w:rsidR="00CF1254" w:rsidRDefault="00216A9D">
      <w:pPr>
        <w:pStyle w:val="2"/>
      </w:pPr>
      <w:r>
        <w:fldChar w:fldCharType="begin"/>
      </w:r>
      <w:r>
        <w:instrText>HYPERLINK "https://rg.ru/2025/06/18/reg-sibfo/realizaciia-reabilitacionnogo-potenciala-invalidov-v-sluzhbe-mse-na-sovremennom-etape.html"</w:instrText>
      </w:r>
      <w:r>
        <w:fldChar w:fldCharType="separate"/>
      </w:r>
      <w:r>
        <w:t>Реализация реабилитационного потенциала инвалидов в службе МСЭ на современном этапе</w:t>
      </w:r>
      <w:r>
        <w:fldChar w:fldCharType="end"/>
      </w:r>
      <w:bookmarkEnd w:id="141"/>
      <w:bookmarkEnd w:id="142"/>
    </w:p>
    <w:p w14:paraId="6F2B27BF" w14:textId="77777777" w:rsidR="00CF1254" w:rsidRDefault="00216A9D">
      <w:pPr>
        <w:pStyle w:val="a3"/>
        <w:spacing w:beforeAutospacing="1" w:afterAutospacing="1"/>
      </w:pPr>
      <w:r>
        <w:t xml:space="preserve">На современном этапе совершенствования системы социальной защиты инвалидов, прогресса технологических возможностей изготовления для них </w:t>
      </w:r>
      <w:proofErr w:type="spellStart"/>
      <w:r>
        <w:t>высокофункциональных</w:t>
      </w:r>
      <w:proofErr w:type="spellEnd"/>
      <w:r>
        <w:t xml:space="preserve"> технических средств реабилитации вопросы формирования направлений и этапов реабилитационного процесса являются основой его эффективности. Согласно изменениям, внесенным 29.10.2024 г. в </w:t>
      </w:r>
      <w:r>
        <w:rPr>
          <w:b/>
          <w:bCs/>
        </w:rPr>
        <w:t>федеральный закон "О социальной защите инвалидов</w:t>
      </w:r>
      <w:r>
        <w:t xml:space="preserve"> в Российской Федерации", медико-социальная экспертиза осуществляется,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данных </w:t>
      </w:r>
      <w:proofErr w:type="spellStart"/>
      <w:r>
        <w:t>освидетельствуемого</w:t>
      </w:r>
      <w:proofErr w:type="spellEnd"/>
      <w:r>
        <w:t xml:space="preserve"> лица с использованием классификаций и критериев в целях признания лица инвалидом, а также определения целевой реабилитационной группы (целевых реабилитационных групп). </w:t>
      </w:r>
    </w:p>
    <w:p w14:paraId="65A0B1A3" w14:textId="77777777" w:rsidR="00CF1254" w:rsidRDefault="00514576">
      <w:pPr>
        <w:rPr>
          <w:color w:val="248AE8"/>
        </w:rPr>
      </w:pPr>
      <w:hyperlink r:id="rId55" w:history="1">
        <w:r w:rsidR="00216A9D">
          <w:rPr>
            <w:color w:val="248AE8"/>
          </w:rPr>
          <w:t>https://rg.ru/2025/06/18/reg-sibfo/realizaciia-reabilitacionnogo-potenciala-invalidov-v-sluzhbe-mse-na-sovremennom-etape.html</w:t>
        </w:r>
      </w:hyperlink>
      <w:r w:rsidR="00216A9D">
        <w:rPr>
          <w:color w:val="248AE8"/>
        </w:rPr>
        <w:t> </w:t>
      </w:r>
    </w:p>
    <w:p w14:paraId="60CB9F97" w14:textId="77777777" w:rsidR="00CF1254" w:rsidRDefault="00CF1254">
      <w:pPr>
        <w:pStyle w:val="a4"/>
      </w:pPr>
    </w:p>
    <w:p w14:paraId="7EB65AD7" w14:textId="77777777" w:rsidR="00CF1254" w:rsidRDefault="00514576">
      <w:pPr>
        <w:rPr>
          <w:color w:val="248AE8"/>
        </w:rPr>
      </w:pPr>
      <w:hyperlink r:id="rId56" w:history="1">
        <w:r w:rsidR="00216A9D">
          <w:rPr>
            <w:color w:val="248AE8"/>
          </w:rPr>
          <w:t>https://rg.ru/2025/06/18/reg-pfo/ochered-bez-poriadka.html</w:t>
        </w:r>
      </w:hyperlink>
      <w:r w:rsidR="00216A9D">
        <w:rPr>
          <w:color w:val="248AE8"/>
        </w:rPr>
        <w:t> </w:t>
      </w:r>
    </w:p>
    <w:p w14:paraId="34C7D507" w14:textId="77777777" w:rsidR="00CF1254" w:rsidRDefault="00CF1254">
      <w:pPr>
        <w:pStyle w:val="a4"/>
      </w:pPr>
    </w:p>
    <w:p w14:paraId="71444F2C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Херсон (herson.kp.ru)</w:t>
      </w:r>
    </w:p>
    <w:bookmarkStart w:id="143" w:name="re_-1775365585"/>
    <w:bookmarkStart w:id="144" w:name="re_52f107b2-7e44-4943-857f-da05106f6137"/>
    <w:p w14:paraId="649E3ED2" w14:textId="77777777" w:rsidR="00CF1254" w:rsidRDefault="00216A9D">
      <w:pPr>
        <w:pStyle w:val="2"/>
      </w:pPr>
      <w:r>
        <w:fldChar w:fldCharType="begin"/>
      </w:r>
      <w:r>
        <w:instrText>HYPERLINK "https://www.herson.kp.ru/online/news/6428339/"</w:instrText>
      </w:r>
      <w:r>
        <w:fldChar w:fldCharType="separate"/>
      </w:r>
      <w:r>
        <w:t xml:space="preserve">Мобильные офисы МФЦ приняли 4645 заявлений от жителей </w:t>
      </w:r>
      <w:proofErr w:type="spellStart"/>
      <w:r>
        <w:t>Херсонщины</w:t>
      </w:r>
      <w:proofErr w:type="spellEnd"/>
      <w:r>
        <w:fldChar w:fldCharType="end"/>
      </w:r>
      <w:bookmarkEnd w:id="143"/>
      <w:bookmarkEnd w:id="144"/>
    </w:p>
    <w:p w14:paraId="25DCF773" w14:textId="77777777" w:rsidR="00CF1254" w:rsidRDefault="00216A9D">
      <w:pPr>
        <w:pStyle w:val="a3"/>
        <w:spacing w:beforeAutospacing="1" w:afterAutospacing="1"/>
      </w:pPr>
      <w:r>
        <w:t xml:space="preserve">Наиболее востребованные услуги – переоформление недвижимого имущества по стандартам РФ, получение справок об отсутствии судимости, ИНН, СНИЛС, пенсии. Как пояснили в МФЦ, с нынешнего года жители региона смогут обратиться к выездной группе за помощью в оформлении мер </w:t>
      </w:r>
      <w:r>
        <w:rPr>
          <w:b/>
          <w:bCs/>
        </w:rPr>
        <w:t>социальной поддержки для военных и членов их семей, для граждан, подвергшихся воздействию радиации, или для компенсации инвалидам</w:t>
      </w:r>
      <w:r>
        <w:t xml:space="preserve"> 50% стоимости ОСАГО. "Ежедневные выезды в различные районы региона обеспечивают равномерный доступ к услугам для всех жителей, </w:t>
      </w:r>
      <w:r>
        <w:lastRenderedPageBreak/>
        <w:t xml:space="preserve">независимо от места проживания", – отметила руководитель отдела выездного обслуживания Татьяна </w:t>
      </w:r>
      <w:proofErr w:type="spellStart"/>
      <w:r>
        <w:t>Кулько</w:t>
      </w:r>
      <w:proofErr w:type="spellEnd"/>
      <w:r>
        <w:t>.</w:t>
      </w:r>
    </w:p>
    <w:p w14:paraId="290DC59B" w14:textId="77777777" w:rsidR="00CF1254" w:rsidRDefault="00514576">
      <w:pPr>
        <w:rPr>
          <w:color w:val="248AE8"/>
        </w:rPr>
      </w:pPr>
      <w:hyperlink r:id="rId57" w:history="1">
        <w:r w:rsidR="00216A9D">
          <w:rPr>
            <w:color w:val="248AE8"/>
          </w:rPr>
          <w:t>https://www.herson.kp.ru/online/news/6428339/</w:t>
        </w:r>
      </w:hyperlink>
      <w:r w:rsidR="00216A9D">
        <w:rPr>
          <w:color w:val="248AE8"/>
        </w:rPr>
        <w:t> </w:t>
      </w:r>
    </w:p>
    <w:p w14:paraId="10628216" w14:textId="77777777" w:rsidR="00CF1254" w:rsidRDefault="00CF1254">
      <w:pPr>
        <w:pStyle w:val="a4"/>
      </w:pPr>
    </w:p>
    <w:p w14:paraId="7603DAD6" w14:textId="77777777" w:rsidR="00CF1254" w:rsidRPr="00AA7823" w:rsidRDefault="00CF1254">
      <w:pPr>
        <w:pStyle w:val="a4"/>
      </w:pPr>
    </w:p>
    <w:p w14:paraId="0CEF46B8" w14:textId="77777777" w:rsidR="00CF1254" w:rsidRPr="00AA7823" w:rsidRDefault="00CF1254">
      <w:pPr>
        <w:pStyle w:val="a4"/>
      </w:pPr>
    </w:p>
    <w:p w14:paraId="5278C7CD" w14:textId="77777777" w:rsidR="00CF1254" w:rsidRPr="00AA7823" w:rsidRDefault="00CF1254">
      <w:pPr>
        <w:pStyle w:val="a4"/>
      </w:pPr>
    </w:p>
    <w:p w14:paraId="7E95DDD5" w14:textId="77777777" w:rsidR="00CF1254" w:rsidRPr="00AA7823" w:rsidRDefault="00CF1254">
      <w:pPr>
        <w:pStyle w:val="a4"/>
      </w:pPr>
    </w:p>
    <w:p w14:paraId="566C36D4" w14:textId="77777777" w:rsidR="00CF1254" w:rsidRPr="00AA7823" w:rsidRDefault="00216A9D">
      <w:pPr>
        <w:pStyle w:val="3"/>
        <w:spacing w:before="220" w:after="0"/>
        <w:rPr>
          <w:rFonts w:eastAsia="Arial"/>
        </w:rPr>
      </w:pPr>
      <w:r w:rsidRPr="00AA7823">
        <w:rPr>
          <w:rFonts w:ascii="Times New Roman" w:hAnsi="Times New Roman" w:cs="Times New Roman"/>
          <w:b w:val="0"/>
          <w:i/>
          <w:color w:val="808080"/>
          <w:sz w:val="28"/>
        </w:rPr>
        <w:t>17.06.2025</w:t>
      </w:r>
      <w:r w:rsidRPr="00AA7823">
        <w:rPr>
          <w:rFonts w:eastAsia="Arial"/>
        </w:rPr>
        <w:t xml:space="preserve"> </w:t>
      </w:r>
      <w:proofErr w:type="spellStart"/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MagadanMedia</w:t>
      </w:r>
      <w:proofErr w:type="spellEnd"/>
      <w:r w:rsidRPr="00AA7823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145" w:name="re_-1775365556"/>
    <w:bookmarkStart w:id="146" w:name="re_857eeeb6-5db0-49e1-9b6a-4ff4561183c9"/>
    <w:p w14:paraId="10804600" w14:textId="77777777" w:rsidR="00CF1254" w:rsidRDefault="00216A9D">
      <w:pPr>
        <w:pStyle w:val="2"/>
      </w:pPr>
      <w:r>
        <w:fldChar w:fldCharType="begin"/>
      </w:r>
      <w:r>
        <w:instrText>HYPERLINK "https://magadanmedia.ru/news/2118786/"</w:instrText>
      </w:r>
      <w:r>
        <w:fldChar w:fldCharType="separate"/>
      </w:r>
      <w:proofErr w:type="spellStart"/>
      <w:r>
        <w:t>Колымчане</w:t>
      </w:r>
      <w:proofErr w:type="spellEnd"/>
      <w:r>
        <w:t>, работающие неполный день, на дому и дистанционно, смогут получать ежемесячную выплату за уход за ребенком-инвалидом</w:t>
      </w:r>
      <w:r>
        <w:fldChar w:fldCharType="end"/>
      </w:r>
      <w:bookmarkEnd w:id="145"/>
      <w:bookmarkEnd w:id="146"/>
    </w:p>
    <w:p w14:paraId="240A1F74" w14:textId="77777777" w:rsidR="00CF1254" w:rsidRDefault="00216A9D">
      <w:pPr>
        <w:pStyle w:val="a3"/>
        <w:spacing w:beforeAutospacing="1" w:afterAutospacing="1"/>
      </w:pPr>
      <w:r>
        <w:t xml:space="preserve">"Мы понимаем, насколько важна поддержка для семей, в которых ребенок имеет особенные потребности. Зачастую родители вынуждены уходить с работы и посвящать лечению, реабилитации, социализации ребенка все свое время. Сегодня мы приняли изменения в </w:t>
      </w:r>
      <w:r>
        <w:rPr>
          <w:b/>
          <w:bCs/>
        </w:rPr>
        <w:t xml:space="preserve">закон, которые позволят равноценно поддержать тех </w:t>
      </w:r>
      <w:proofErr w:type="spellStart"/>
      <w:r>
        <w:rPr>
          <w:b/>
          <w:bCs/>
        </w:rPr>
        <w:t>колымчан</w:t>
      </w:r>
      <w:proofErr w:type="spellEnd"/>
      <w:r>
        <w:rPr>
          <w:b/>
          <w:bCs/>
        </w:rPr>
        <w:t>, которые осуществляют уход за детьми-инвалидами</w:t>
      </w:r>
      <w:r>
        <w:t xml:space="preserve"> и при этом трудятся неполный день, дистанционно или из дома", – прокомментировал глава комитета Магаданской областной Думы по социальной политике Андрей Зыков.</w:t>
      </w:r>
    </w:p>
    <w:p w14:paraId="33657A7C" w14:textId="77777777" w:rsidR="00CF1254" w:rsidRPr="00FC0390" w:rsidRDefault="00514576">
      <w:pPr>
        <w:rPr>
          <w:color w:val="248AE8"/>
          <w:lang w:val="en-US"/>
        </w:rPr>
      </w:pPr>
      <w:hyperlink r:id="rId58" w:history="1">
        <w:r w:rsidR="00216A9D" w:rsidRPr="00FC0390">
          <w:rPr>
            <w:color w:val="248AE8"/>
            <w:lang w:val="en-US"/>
          </w:rPr>
          <w:t>https://magadanmedia.ru/news/2118786/</w:t>
        </w:r>
      </w:hyperlink>
      <w:r w:rsidR="00216A9D" w:rsidRPr="00FC0390">
        <w:rPr>
          <w:color w:val="248AE8"/>
          <w:lang w:val="en-US"/>
        </w:rPr>
        <w:t> </w:t>
      </w:r>
    </w:p>
    <w:p w14:paraId="5718BC9D" w14:textId="77777777" w:rsidR="00CF1254" w:rsidRPr="00FC0390" w:rsidRDefault="00CF1254">
      <w:pPr>
        <w:pStyle w:val="a4"/>
        <w:rPr>
          <w:lang w:val="en-US"/>
        </w:rPr>
      </w:pPr>
    </w:p>
    <w:p w14:paraId="6B08BD82" w14:textId="77777777" w:rsidR="00CF1254" w:rsidRPr="00FC0390" w:rsidRDefault="00CF1254">
      <w:pPr>
        <w:pStyle w:val="a4"/>
        <w:rPr>
          <w:lang w:val="en-US"/>
        </w:rPr>
      </w:pPr>
    </w:p>
    <w:p w14:paraId="495B0256" w14:textId="77777777" w:rsidR="00CF1254" w:rsidRPr="00FC0390" w:rsidRDefault="00CF1254">
      <w:pPr>
        <w:pStyle w:val="a4"/>
        <w:rPr>
          <w:lang w:val="en-US"/>
        </w:rPr>
      </w:pPr>
    </w:p>
    <w:p w14:paraId="43757C7A" w14:textId="77777777" w:rsidR="00CF1254" w:rsidRPr="00FC0390" w:rsidRDefault="00CF1254">
      <w:pPr>
        <w:pStyle w:val="a4"/>
        <w:rPr>
          <w:lang w:val="en-US"/>
        </w:rPr>
      </w:pPr>
    </w:p>
    <w:p w14:paraId="0D3528FE" w14:textId="77777777" w:rsidR="00CF1254" w:rsidRPr="00FC0390" w:rsidRDefault="00216A9D">
      <w:pPr>
        <w:pStyle w:val="3"/>
        <w:spacing w:before="220" w:after="0"/>
        <w:rPr>
          <w:rFonts w:eastAsia="Arial"/>
          <w:lang w:val="en-US"/>
        </w:rPr>
      </w:pPr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16.06.2025</w:t>
      </w:r>
      <w:r w:rsidRPr="00FC0390">
        <w:rPr>
          <w:rFonts w:eastAsia="Arial"/>
          <w:lang w:val="en-US"/>
        </w:rPr>
        <w:t xml:space="preserve"> </w:t>
      </w:r>
      <w:r w:rsidRPr="00FC039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SakhalinMedia.ru</w:t>
      </w:r>
    </w:p>
    <w:bookmarkStart w:id="147" w:name="re_-1775365551"/>
    <w:bookmarkStart w:id="148" w:name="re_119a7302-d94d-4675-be0c-aeadb258f602"/>
    <w:p w14:paraId="4B72557D" w14:textId="77777777" w:rsidR="00CF1254" w:rsidRDefault="00216A9D">
      <w:pPr>
        <w:pStyle w:val="2"/>
      </w:pPr>
      <w:r>
        <w:fldChar w:fldCharType="begin"/>
      </w:r>
      <w:r>
        <w:instrText>HYPERLINK "https://sakhalinmedia.ru/news/2117523/"</w:instrText>
      </w:r>
      <w:r>
        <w:fldChar w:fldCharType="separate"/>
      </w:r>
      <w:r>
        <w:t>Налоговые льготы для дорогих автомобилей отменили в Сахалинской области</w:t>
      </w:r>
      <w:r>
        <w:fldChar w:fldCharType="end"/>
      </w:r>
      <w:bookmarkEnd w:id="147"/>
      <w:bookmarkEnd w:id="148"/>
    </w:p>
    <w:p w14:paraId="7C46859B" w14:textId="77777777" w:rsidR="00CF1254" w:rsidRDefault="00216A9D">
      <w:pPr>
        <w:pStyle w:val="a3"/>
        <w:spacing w:beforeAutospacing="1" w:afterAutospacing="1"/>
      </w:pPr>
      <w:r>
        <w:t>Эта норма будет единой. В настоящее время в островном регионе предельные размеры мощности автомобилей в целях получения льгот установлены для родителей детей-</w:t>
      </w:r>
      <w:r>
        <w:rPr>
          <w:b/>
          <w:bCs/>
        </w:rPr>
        <w:t>инвалидов (150 лошадиных сил) и для многодетных семей (200 лошадиных сил). Закон</w:t>
      </w:r>
      <w:r>
        <w:t xml:space="preserve"> вступит в силу с 1 января 2026 года, а уплата налога по новым правилам начнется в 2027 году.</w:t>
      </w:r>
    </w:p>
    <w:p w14:paraId="38808C69" w14:textId="77777777" w:rsidR="00CF1254" w:rsidRDefault="00514576">
      <w:pPr>
        <w:rPr>
          <w:color w:val="248AE8"/>
        </w:rPr>
      </w:pPr>
      <w:hyperlink r:id="rId59" w:history="1">
        <w:r w:rsidR="00216A9D">
          <w:rPr>
            <w:color w:val="248AE8"/>
          </w:rPr>
          <w:t>https://sakhalinmedia.ru/news/2117523/</w:t>
        </w:r>
      </w:hyperlink>
      <w:r w:rsidR="00216A9D">
        <w:rPr>
          <w:color w:val="248AE8"/>
        </w:rPr>
        <w:t> </w:t>
      </w:r>
    </w:p>
    <w:p w14:paraId="369770C9" w14:textId="77777777" w:rsidR="00CF1254" w:rsidRDefault="00CF1254">
      <w:pPr>
        <w:pStyle w:val="a4"/>
      </w:pPr>
    </w:p>
    <w:p w14:paraId="6ACEA449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РИАМО (riamo.ru)</w:t>
      </w:r>
    </w:p>
    <w:bookmarkStart w:id="149" w:name="re_-1775365550"/>
    <w:bookmarkStart w:id="150" w:name="re_c73945b5-650f-45ff-8274-71000a73a614"/>
    <w:p w14:paraId="1481797C" w14:textId="77777777" w:rsidR="00CF1254" w:rsidRDefault="00216A9D">
      <w:pPr>
        <w:pStyle w:val="2"/>
      </w:pPr>
      <w:r>
        <w:fldChar w:fldCharType="begin"/>
      </w:r>
      <w:r>
        <w:instrText>HYPERLINK "https://riamo.ru/news/obschestvo/v-istre-i-krasnogorske-detjam-invalidam-predostavljajut-reabilitatsiju-na-domu/"</w:instrText>
      </w:r>
      <w:r>
        <w:fldChar w:fldCharType="separate"/>
      </w:r>
      <w:r>
        <w:t>В Истре и Красногорске детям-инвалидам предоставляют реабилитацию на дому</w:t>
      </w:r>
      <w:r>
        <w:fldChar w:fldCharType="end"/>
      </w:r>
      <w:bookmarkEnd w:id="149"/>
      <w:bookmarkEnd w:id="150"/>
    </w:p>
    <w:p w14:paraId="461E525A" w14:textId="77777777" w:rsidR="00CF1254" w:rsidRDefault="00216A9D">
      <w:pPr>
        <w:pStyle w:val="a3"/>
        <w:spacing w:beforeAutospacing="1" w:afterAutospacing="1"/>
      </w:pPr>
      <w:r>
        <w:t xml:space="preserve">Фото - © Психолог ГБУ МО "ЦИСС" Екатерина Захарова проводит творческое занятие с Дашей Фатеевой /ГБУ МО "Центр инноваций социальной сферы" В городских округах Истра и Красногорск активно развивается программа </w:t>
      </w:r>
      <w:r>
        <w:rPr>
          <w:b/>
          <w:bCs/>
        </w:rPr>
        <w:t>социальной поддержки семей с детьми с инвалидностью. В настоящий момент 80 детей-инвалидов</w:t>
      </w:r>
      <w:r>
        <w:t xml:space="preserve"> и детей с ОВЗ получают реабилитационные услуги на дому круглый год. Проект реализуется Подмосковным центром инноваций социальной сферы, сообщает пресс-служба регионального </w:t>
      </w:r>
      <w:proofErr w:type="spellStart"/>
      <w:r>
        <w:t>Минсоцразвития</w:t>
      </w:r>
      <w:proofErr w:type="spellEnd"/>
      <w:r>
        <w:t>.</w:t>
      </w:r>
    </w:p>
    <w:p w14:paraId="144A2B67" w14:textId="77777777" w:rsidR="00CF1254" w:rsidRDefault="00514576">
      <w:pPr>
        <w:rPr>
          <w:color w:val="248AE8"/>
        </w:rPr>
      </w:pPr>
      <w:hyperlink r:id="rId60" w:history="1">
        <w:r w:rsidR="00216A9D">
          <w:rPr>
            <w:color w:val="248AE8"/>
          </w:rPr>
          <w:t>https://riamo.ru/news/obschestvo/v-istre-i-krasnogorske-detjam-invalidam-predostavljajut-reabilitatsiju-na-domu/</w:t>
        </w:r>
      </w:hyperlink>
      <w:r w:rsidR="00216A9D">
        <w:rPr>
          <w:color w:val="248AE8"/>
        </w:rPr>
        <w:t>  </w:t>
      </w:r>
    </w:p>
    <w:p w14:paraId="7C6FC6B0" w14:textId="77777777" w:rsidR="00CF1254" w:rsidRDefault="00CF1254">
      <w:pPr>
        <w:pStyle w:val="a4"/>
      </w:pPr>
    </w:p>
    <w:p w14:paraId="67263796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ФедералПресс (fedpress.ru)</w:t>
      </w:r>
    </w:p>
    <w:bookmarkStart w:id="151" w:name="re_-1775365548"/>
    <w:bookmarkStart w:id="152" w:name="re_4cbdec70-4117-4b79-95dc-8326b165d3e1"/>
    <w:p w14:paraId="402F53AD" w14:textId="77777777" w:rsidR="00CF1254" w:rsidRDefault="00216A9D">
      <w:pPr>
        <w:pStyle w:val="2"/>
      </w:pPr>
      <w:r>
        <w:fldChar w:fldCharType="begin"/>
      </w:r>
      <w:r>
        <w:instrText>HYPERLINK "https://fedpress.ru/article/3385278"</w:instrText>
      </w:r>
      <w:r>
        <w:fldChar w:fldCharType="separate"/>
      </w:r>
      <w:r>
        <w:t>Льготы ветеранам и инвалидам войны в Тюменской области: компенсация расходов на коммуналку</w:t>
      </w:r>
      <w:r>
        <w:fldChar w:fldCharType="end"/>
      </w:r>
      <w:bookmarkEnd w:id="151"/>
      <w:bookmarkEnd w:id="152"/>
    </w:p>
    <w:p w14:paraId="72A9FA0C" w14:textId="77777777" w:rsidR="00CF1254" w:rsidRDefault="00216A9D">
      <w:pPr>
        <w:pStyle w:val="a3"/>
        <w:spacing w:beforeAutospacing="1" w:afterAutospacing="1"/>
      </w:pPr>
      <w:r>
        <w:t xml:space="preserve">Обеспечение топливом инвалидов боевых действий производится в первоочередном порядке. "Меры </w:t>
      </w:r>
      <w:r>
        <w:rPr>
          <w:b/>
          <w:bCs/>
        </w:rPr>
        <w:t>социальной поддержки по оплате жилых помещений и коммунальных услуг предоставляется независимо от вида жилищного фонда, а также всем членам семьи инвалидов</w:t>
      </w:r>
      <w:r>
        <w:t xml:space="preserve"> войны, совместно с ними проживающими, ветеранам боевых действий. Они не распространяется на установленные в правительстве РФ случаи применения повышающих коэффициентов, нормативы потребления коммунальных услуг", – добавил Щербинин.</w:t>
      </w:r>
    </w:p>
    <w:p w14:paraId="7DEA9544" w14:textId="77777777" w:rsidR="00CF1254" w:rsidRDefault="00514576">
      <w:pPr>
        <w:rPr>
          <w:color w:val="248AE8"/>
        </w:rPr>
      </w:pPr>
      <w:hyperlink r:id="rId61" w:history="1">
        <w:r w:rsidR="00216A9D">
          <w:rPr>
            <w:color w:val="248AE8"/>
          </w:rPr>
          <w:t>https://fedpress.ru/article/3385278</w:t>
        </w:r>
      </w:hyperlink>
      <w:r w:rsidR="00216A9D">
        <w:rPr>
          <w:color w:val="248AE8"/>
        </w:rPr>
        <w:t> </w:t>
      </w:r>
    </w:p>
    <w:p w14:paraId="2B6D5C19" w14:textId="77777777" w:rsidR="00CF1254" w:rsidRDefault="00CF1254">
      <w:pPr>
        <w:pStyle w:val="a4"/>
      </w:pPr>
    </w:p>
    <w:p w14:paraId="6A5B8B6E" w14:textId="77777777" w:rsidR="00CF1254" w:rsidRPr="00AA7823" w:rsidRDefault="00CF1254">
      <w:pPr>
        <w:pStyle w:val="a4"/>
        <w:rPr>
          <w:color w:val="FF0000"/>
        </w:rPr>
      </w:pPr>
    </w:p>
    <w:p w14:paraId="5500DFD0" w14:textId="77777777" w:rsidR="00FC0390" w:rsidRPr="00AA7823" w:rsidRDefault="00FC0390">
      <w:pPr>
        <w:rPr>
          <w:color w:val="FF0000"/>
        </w:rPr>
      </w:pPr>
    </w:p>
    <w:p w14:paraId="1D971B23" w14:textId="77777777" w:rsidR="00FC0390" w:rsidRPr="00AA7823" w:rsidRDefault="00FC0390">
      <w:pPr>
        <w:rPr>
          <w:color w:val="FF0000"/>
        </w:rPr>
      </w:pPr>
    </w:p>
    <w:p w14:paraId="48F8C8C2" w14:textId="77777777" w:rsidR="00FC0390" w:rsidRPr="00AA7823" w:rsidRDefault="00FC0390">
      <w:pPr>
        <w:rPr>
          <w:color w:val="FF0000"/>
        </w:rPr>
      </w:pPr>
    </w:p>
    <w:p w14:paraId="0B3A996A" w14:textId="77777777" w:rsidR="00FC0390" w:rsidRPr="00AA7823" w:rsidRDefault="00FC0390">
      <w:pPr>
        <w:rPr>
          <w:color w:val="FF0000"/>
        </w:rPr>
      </w:pPr>
    </w:p>
    <w:p w14:paraId="621C304D" w14:textId="77777777" w:rsidR="00FC0390" w:rsidRDefault="00FC0390">
      <w:pPr>
        <w:rPr>
          <w:color w:val="248AE8"/>
        </w:rPr>
      </w:pPr>
    </w:p>
    <w:p w14:paraId="6E75EE09" w14:textId="77777777" w:rsidR="00FC0390" w:rsidRDefault="00FC0390">
      <w:pPr>
        <w:rPr>
          <w:color w:val="248AE8"/>
        </w:rPr>
      </w:pPr>
    </w:p>
    <w:p w14:paraId="3D39B6F9" w14:textId="77777777" w:rsidR="00FC0390" w:rsidRDefault="00FC0390">
      <w:pPr>
        <w:rPr>
          <w:color w:val="248AE8"/>
        </w:rPr>
      </w:pPr>
    </w:p>
    <w:p w14:paraId="6A2D30EB" w14:textId="77777777" w:rsidR="00FC0390" w:rsidRDefault="00FC0390">
      <w:pPr>
        <w:rPr>
          <w:color w:val="248AE8"/>
        </w:rPr>
      </w:pPr>
    </w:p>
    <w:p w14:paraId="62BA85A1" w14:textId="77777777" w:rsidR="00FC0390" w:rsidRDefault="00FC0390">
      <w:pPr>
        <w:rPr>
          <w:color w:val="248AE8"/>
        </w:rPr>
      </w:pPr>
    </w:p>
    <w:p w14:paraId="4FA54815" w14:textId="77777777" w:rsidR="009732A8" w:rsidRDefault="009732A8">
      <w:pPr>
        <w:rPr>
          <w:color w:val="248AE8"/>
        </w:rPr>
      </w:pPr>
    </w:p>
    <w:p w14:paraId="19EC1348" w14:textId="77777777" w:rsidR="009732A8" w:rsidRDefault="009732A8">
      <w:pPr>
        <w:rPr>
          <w:color w:val="248AE8"/>
        </w:rPr>
      </w:pPr>
    </w:p>
    <w:p w14:paraId="42245AEF" w14:textId="77777777" w:rsidR="009732A8" w:rsidRDefault="009732A8">
      <w:pPr>
        <w:rPr>
          <w:color w:val="248AE8"/>
        </w:rPr>
      </w:pPr>
    </w:p>
    <w:p w14:paraId="223A5E58" w14:textId="77777777" w:rsidR="009732A8" w:rsidRDefault="009732A8">
      <w:pPr>
        <w:rPr>
          <w:color w:val="248AE8"/>
        </w:rPr>
      </w:pPr>
    </w:p>
    <w:p w14:paraId="654BA241" w14:textId="77777777" w:rsidR="009732A8" w:rsidRDefault="009732A8">
      <w:pPr>
        <w:rPr>
          <w:color w:val="248AE8"/>
        </w:rPr>
      </w:pPr>
    </w:p>
    <w:p w14:paraId="0E764A3E" w14:textId="77777777" w:rsidR="009732A8" w:rsidRDefault="009732A8">
      <w:pPr>
        <w:rPr>
          <w:color w:val="248AE8"/>
        </w:rPr>
      </w:pPr>
    </w:p>
    <w:p w14:paraId="19464870" w14:textId="77777777" w:rsidR="009732A8" w:rsidRDefault="009732A8">
      <w:pPr>
        <w:rPr>
          <w:color w:val="248AE8"/>
        </w:rPr>
      </w:pPr>
    </w:p>
    <w:p w14:paraId="47EC77EA" w14:textId="77777777" w:rsidR="009732A8" w:rsidRDefault="009732A8">
      <w:pPr>
        <w:rPr>
          <w:color w:val="248AE8"/>
        </w:rPr>
      </w:pPr>
    </w:p>
    <w:p w14:paraId="6C9F5578" w14:textId="77777777" w:rsidR="009732A8" w:rsidRDefault="009732A8">
      <w:pPr>
        <w:rPr>
          <w:color w:val="248AE8"/>
        </w:rPr>
      </w:pPr>
    </w:p>
    <w:p w14:paraId="622DAB03" w14:textId="77777777" w:rsidR="009732A8" w:rsidRDefault="009732A8">
      <w:pPr>
        <w:rPr>
          <w:color w:val="248AE8"/>
        </w:rPr>
      </w:pPr>
    </w:p>
    <w:p w14:paraId="4E978AE5" w14:textId="77777777" w:rsidR="009732A8" w:rsidRDefault="009732A8">
      <w:pPr>
        <w:rPr>
          <w:color w:val="248AE8"/>
        </w:rPr>
      </w:pPr>
    </w:p>
    <w:p w14:paraId="06FA22E2" w14:textId="77777777" w:rsidR="009732A8" w:rsidRDefault="009732A8">
      <w:pPr>
        <w:rPr>
          <w:color w:val="248AE8"/>
        </w:rPr>
      </w:pPr>
    </w:p>
    <w:p w14:paraId="6A542471" w14:textId="4ACFACD1" w:rsidR="009732A8" w:rsidRDefault="009732A8">
      <w:pPr>
        <w:rPr>
          <w:color w:val="248AE8"/>
        </w:rPr>
      </w:pPr>
    </w:p>
    <w:p w14:paraId="1C25AE10" w14:textId="014A1647" w:rsidR="00AA7823" w:rsidRDefault="00AA7823">
      <w:pPr>
        <w:rPr>
          <w:color w:val="248AE8"/>
        </w:rPr>
      </w:pPr>
    </w:p>
    <w:p w14:paraId="12455366" w14:textId="0C7F8CBC" w:rsidR="00AA7823" w:rsidRDefault="00AA7823">
      <w:pPr>
        <w:rPr>
          <w:color w:val="248AE8"/>
        </w:rPr>
      </w:pPr>
    </w:p>
    <w:p w14:paraId="1446CAD6" w14:textId="228E13C5" w:rsidR="00AA7823" w:rsidRDefault="00AA7823">
      <w:pPr>
        <w:rPr>
          <w:color w:val="248AE8"/>
        </w:rPr>
      </w:pPr>
    </w:p>
    <w:p w14:paraId="3F99316D" w14:textId="77777777" w:rsidR="00AA7823" w:rsidRDefault="00AA7823">
      <w:pPr>
        <w:rPr>
          <w:color w:val="248AE8"/>
        </w:rPr>
      </w:pPr>
      <w:bookmarkStart w:id="153" w:name="_GoBack"/>
      <w:bookmarkEnd w:id="153"/>
    </w:p>
    <w:p w14:paraId="599C6E3F" w14:textId="77777777" w:rsidR="009732A8" w:rsidRDefault="009732A8">
      <w:pPr>
        <w:rPr>
          <w:color w:val="248AE8"/>
        </w:rPr>
      </w:pPr>
    </w:p>
    <w:p w14:paraId="2D514537" w14:textId="77777777" w:rsidR="009732A8" w:rsidRDefault="009732A8">
      <w:pPr>
        <w:rPr>
          <w:color w:val="248AE8"/>
        </w:rPr>
      </w:pPr>
    </w:p>
    <w:p w14:paraId="22FCF218" w14:textId="77777777" w:rsidR="009732A8" w:rsidRDefault="009732A8">
      <w:pPr>
        <w:rPr>
          <w:color w:val="248AE8"/>
        </w:rPr>
      </w:pPr>
    </w:p>
    <w:p w14:paraId="2118C780" w14:textId="77777777" w:rsidR="009732A8" w:rsidRDefault="009732A8">
      <w:pPr>
        <w:rPr>
          <w:color w:val="248AE8"/>
        </w:rPr>
      </w:pPr>
    </w:p>
    <w:p w14:paraId="75B6B482" w14:textId="77777777" w:rsidR="009732A8" w:rsidRDefault="009732A8">
      <w:pPr>
        <w:rPr>
          <w:color w:val="248AE8"/>
        </w:rPr>
      </w:pPr>
    </w:p>
    <w:p w14:paraId="6449A7B5" w14:textId="77777777" w:rsidR="009732A8" w:rsidRDefault="009732A8">
      <w:pPr>
        <w:rPr>
          <w:color w:val="248AE8"/>
        </w:rPr>
      </w:pPr>
    </w:p>
    <w:p w14:paraId="28A55EA9" w14:textId="77777777" w:rsidR="00CF1254" w:rsidRDefault="00CF1254">
      <w:pPr>
        <w:pStyle w:val="a4"/>
      </w:pPr>
    </w:p>
    <w:p w14:paraId="6B2D45D2" w14:textId="77777777" w:rsidR="00CF1254" w:rsidRDefault="00CF1254">
      <w:pPr>
        <w:rPr>
          <w:sz w:val="0"/>
        </w:rPr>
      </w:pPr>
    </w:p>
    <w:p w14:paraId="42DC6D9E" w14:textId="77777777" w:rsidR="00CF1254" w:rsidRDefault="00216A9D">
      <w:pPr>
        <w:pStyle w:val="1"/>
        <w:shd w:val="clear" w:color="auto" w:fill="CCCCCC"/>
      </w:pPr>
      <w:bookmarkStart w:id="154" w:name="re_-1775365544"/>
      <w:r>
        <w:lastRenderedPageBreak/>
        <w:t>Новости сайта ВОИ</w:t>
      </w:r>
      <w:bookmarkEnd w:id="154"/>
    </w:p>
    <w:p w14:paraId="1D6628A2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55" w:name="re_-1775365543"/>
    <w:bookmarkStart w:id="156" w:name="re_1ea07f2a-df36-4c2d-bb04-b86cb757cc42"/>
    <w:p w14:paraId="73318758" w14:textId="77777777" w:rsidR="00CF1254" w:rsidRDefault="00216A9D">
      <w:pPr>
        <w:pStyle w:val="2"/>
      </w:pPr>
      <w:r>
        <w:fldChar w:fldCharType="begin"/>
      </w:r>
      <w:r>
        <w:instrText>HYPERLINK "https://www.voi.ru/news/all_news/novosti_voi/kvn_voi__v_sibiri_.html"</w:instrText>
      </w:r>
      <w:r>
        <w:fldChar w:fldCharType="separate"/>
      </w:r>
      <w:r>
        <w:t>КВН ВОИ – в Сибири!</w:t>
      </w:r>
      <w:r>
        <w:fldChar w:fldCharType="end"/>
      </w:r>
      <w:bookmarkEnd w:id="155"/>
      <w:bookmarkEnd w:id="156"/>
    </w:p>
    <w:p w14:paraId="4E223986" w14:textId="77777777" w:rsidR="00CF1254" w:rsidRDefault="00216A9D">
      <w:pPr>
        <w:pStyle w:val="a3"/>
        <w:spacing w:beforeAutospacing="1" w:afterAutospacing="1"/>
      </w:pPr>
      <w:r>
        <w:t>Красноярск – один из крупнейших городов России, экономический, образовательный и культурный центр Восточной Сибири. Город раскинулся в самом центре России на обоих берегах Енисея, на стыке Западно-Сибирской равнины, Среднесибирского плоскогорья и Саянских гор ...</w:t>
      </w:r>
    </w:p>
    <w:p w14:paraId="12059B94" w14:textId="77777777" w:rsidR="00CF1254" w:rsidRDefault="00514576">
      <w:pPr>
        <w:rPr>
          <w:color w:val="248AE8"/>
        </w:rPr>
      </w:pPr>
      <w:hyperlink r:id="rId62" w:history="1">
        <w:r w:rsidR="00216A9D">
          <w:rPr>
            <w:color w:val="248AE8"/>
          </w:rPr>
          <w:t>https://www.voi.ru/news/all_news/novosti_voi/kvn_voi__v_sibiri_.html</w:t>
        </w:r>
      </w:hyperlink>
      <w:r w:rsidR="00216A9D">
        <w:rPr>
          <w:color w:val="248AE8"/>
        </w:rPr>
        <w:t> </w:t>
      </w:r>
    </w:p>
    <w:p w14:paraId="7C2E44B2" w14:textId="77777777" w:rsidR="00CF1254" w:rsidRDefault="00CF1254">
      <w:pPr>
        <w:pStyle w:val="a4"/>
      </w:pPr>
    </w:p>
    <w:p w14:paraId="160E48E4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57" w:name="re_-1775365542"/>
    <w:bookmarkStart w:id="158" w:name="re_92146c84-767f-4592-b85a-6e3f92c6c7fb"/>
    <w:p w14:paraId="3D0F1FC8" w14:textId="77777777" w:rsidR="00CF1254" w:rsidRDefault="00216A9D">
      <w:pPr>
        <w:pStyle w:val="2"/>
      </w:pPr>
      <w:r>
        <w:fldChar w:fldCharType="begin"/>
      </w:r>
      <w:r>
        <w:instrText>HYPERLINK "https://www.voi.ru/news/all_news/novosti_voi/invaamur-2025__dalnevostochnyj_festival_sporta_i_druzby_uspehno_zaverhilsya_v_habarovske.html"</w:instrText>
      </w:r>
      <w:r>
        <w:fldChar w:fldCharType="separate"/>
      </w:r>
      <w:r>
        <w:t>«ИнваАмур-2025»: дальневосточный фестиваль спорта и дружбы успешно завершился в Хабаровске</w:t>
      </w:r>
      <w:r>
        <w:fldChar w:fldCharType="end"/>
      </w:r>
      <w:bookmarkEnd w:id="157"/>
      <w:bookmarkEnd w:id="158"/>
    </w:p>
    <w:p w14:paraId="0843040A" w14:textId="77777777" w:rsidR="00CF1254" w:rsidRDefault="00216A9D">
      <w:pPr>
        <w:pStyle w:val="a3"/>
        <w:spacing w:beforeAutospacing="1" w:afterAutospacing="1"/>
      </w:pPr>
      <w:r>
        <w:t>Более 70 спортсменов из десяти регионов Дальнего Востока стали участниками яркого и значимого события – физкультурного фестиваля "ИнваАмур-2025", который состоялся в Хабаровске. Это был настоящий праздник силы духа, единения и радости от спортивных достижений ...</w:t>
      </w:r>
    </w:p>
    <w:p w14:paraId="0DFEB8F2" w14:textId="77777777" w:rsidR="00CF1254" w:rsidRDefault="00514576">
      <w:pPr>
        <w:rPr>
          <w:color w:val="248AE8"/>
        </w:rPr>
      </w:pPr>
      <w:hyperlink r:id="rId63" w:history="1">
        <w:r w:rsidR="00216A9D">
          <w:rPr>
            <w:color w:val="248AE8"/>
          </w:rPr>
          <w:t>https://www.voi.ru/news/all_news/novosti_voi/invaamur-2025__dalnevostochnyj_festival_sporta_i_druzby_uspehno_zaverhilsya_v_habarovske.html</w:t>
        </w:r>
      </w:hyperlink>
      <w:r w:rsidR="00216A9D">
        <w:rPr>
          <w:color w:val="248AE8"/>
        </w:rPr>
        <w:t> </w:t>
      </w:r>
    </w:p>
    <w:p w14:paraId="0009D012" w14:textId="77777777" w:rsidR="00CF1254" w:rsidRDefault="00CF1254">
      <w:pPr>
        <w:pStyle w:val="a4"/>
      </w:pPr>
    </w:p>
    <w:p w14:paraId="137FDFD7" w14:textId="77777777" w:rsidR="00CF1254" w:rsidRDefault="00216A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59" w:name="re_-1775365541"/>
    <w:bookmarkStart w:id="160" w:name="re_e52c4bd4-f412-4df8-b673-c34c7b0a9e8b"/>
    <w:p w14:paraId="2BBAEF69" w14:textId="77777777" w:rsidR="00CF1254" w:rsidRDefault="00216A9D">
      <w:pPr>
        <w:pStyle w:val="2"/>
      </w:pPr>
      <w:r>
        <w:fldChar w:fldCharType="begin"/>
      </w:r>
      <w:r>
        <w:instrText>HYPERLINK "https://www.voi.ru/news/all_news/novosti_voi/iskry_azarta_i_edinstva__v_tumeni_nazvany_pervye_polufinalisty_inkluzivnogo_festivalya_raznye-ravnye-edinye.html"</w:instrText>
      </w:r>
      <w:r>
        <w:fldChar w:fldCharType="separate"/>
      </w:r>
      <w:r>
        <w:t>Искры азарта и единства: в Тюмени названы первые полуфиналисты инклюзивного фестиваля «Разные-Равные-Единые»</w:t>
      </w:r>
      <w:r>
        <w:fldChar w:fldCharType="end"/>
      </w:r>
      <w:bookmarkEnd w:id="159"/>
      <w:bookmarkEnd w:id="160"/>
    </w:p>
    <w:p w14:paraId="3D7F4809" w14:textId="77777777" w:rsidR="00CF1254" w:rsidRDefault="00216A9D">
      <w:pPr>
        <w:pStyle w:val="a3"/>
        <w:spacing w:beforeAutospacing="1" w:afterAutospacing="1"/>
      </w:pPr>
      <w:r>
        <w:t>Спортивно-оздоровительный комплекс "Здоровье" стал центром настоящего праздника спорта и инклюзии. Здесь прошел первый полуфинал II Инклюзивного фестиваля настольных спортивных игр "Разные-Равные-Единые", собравший более 60 участников со всей Тюменской области ...</w:t>
      </w:r>
    </w:p>
    <w:p w14:paraId="56FB4E1C" w14:textId="77777777" w:rsidR="00CF1254" w:rsidRDefault="00514576">
      <w:pPr>
        <w:rPr>
          <w:color w:val="248AE8"/>
        </w:rPr>
      </w:pPr>
      <w:hyperlink r:id="rId64" w:history="1">
        <w:r w:rsidR="00216A9D">
          <w:rPr>
            <w:color w:val="248AE8"/>
          </w:rPr>
          <w:t>https://www.voi.ru/news/all_news/novosti_voi/iskry_azarta_i_edinstva__v_tumeni_nazvany_pervye_polufinalisty_inkluzivnogo_festivalya_raznye-ravnye-edinye.html</w:t>
        </w:r>
      </w:hyperlink>
      <w:r w:rsidR="00216A9D">
        <w:rPr>
          <w:color w:val="248AE8"/>
        </w:rPr>
        <w:t> </w:t>
      </w:r>
    </w:p>
    <w:p w14:paraId="01F05953" w14:textId="77777777" w:rsidR="00CF1254" w:rsidRDefault="00CF1254">
      <w:pPr>
        <w:pStyle w:val="a4"/>
      </w:pPr>
    </w:p>
    <w:p w14:paraId="02059113" w14:textId="77777777" w:rsidR="00CF1254" w:rsidRDefault="00CF1254">
      <w:pPr>
        <w:pStyle w:val="a4"/>
      </w:pPr>
    </w:p>
    <w:p w14:paraId="2A9B26F3" w14:textId="77777777" w:rsidR="00CF1254" w:rsidRDefault="00216A9D">
      <w:pPr>
        <w:rPr>
          <w:sz w:val="0"/>
        </w:rPr>
      </w:pPr>
      <w:r>
        <w:br w:type="page"/>
      </w:r>
    </w:p>
    <w:p w14:paraId="1D31EFBB" w14:textId="77777777" w:rsidR="00CF1254" w:rsidRDefault="00216A9D">
      <w:pPr>
        <w:pStyle w:val="1"/>
        <w:shd w:val="clear" w:color="auto" w:fill="CCCCCC"/>
      </w:pPr>
      <w:bookmarkStart w:id="161" w:name="re_-1775365539"/>
      <w:r>
        <w:lastRenderedPageBreak/>
        <w:t>СМИ Всероссийского общества инвалидов</w:t>
      </w:r>
      <w:bookmarkEnd w:id="161"/>
    </w:p>
    <w:p w14:paraId="1FC68CF0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65" w:history="1">
        <w:r w:rsidR="00FC0390" w:rsidRPr="00436439">
          <w:rPr>
            <w:rStyle w:val="a9"/>
            <w:sz w:val="28"/>
            <w:szCs w:val="28"/>
          </w:rPr>
          <w:t>Всероссийская газета «Надежда»</w:t>
        </w:r>
      </w:hyperlink>
    </w:p>
    <w:p w14:paraId="1F1988EA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66" w:history="1">
        <w:r w:rsidR="00FC0390" w:rsidRPr="00436439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FC0390" w:rsidRPr="00436439">
        <w:rPr>
          <w:sz w:val="28"/>
          <w:szCs w:val="28"/>
        </w:rPr>
        <w:t xml:space="preserve"> </w:t>
      </w:r>
    </w:p>
    <w:p w14:paraId="31A6358D" w14:textId="77777777" w:rsidR="00FC0390" w:rsidRPr="00436439" w:rsidRDefault="00514576" w:rsidP="00FC0390">
      <w:pPr>
        <w:spacing w:line="360" w:lineRule="auto"/>
        <w:jc w:val="both"/>
        <w:rPr>
          <w:bCs/>
          <w:sz w:val="28"/>
          <w:szCs w:val="28"/>
        </w:rPr>
      </w:pPr>
      <w:hyperlink r:id="rId67" w:history="1">
        <w:r w:rsidR="00FC0390" w:rsidRPr="00436439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FC0390" w:rsidRPr="00436439">
        <w:rPr>
          <w:bCs/>
          <w:sz w:val="28"/>
          <w:szCs w:val="28"/>
        </w:rPr>
        <w:t xml:space="preserve"> </w:t>
      </w:r>
    </w:p>
    <w:p w14:paraId="50613312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68" w:history="1">
        <w:r w:rsidR="00FC0390" w:rsidRPr="00436439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3BF11301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69" w:history="1">
        <w:r w:rsidR="00FC0390" w:rsidRPr="00436439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14:paraId="2A72E28F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0" w:history="1">
        <w:r w:rsidR="00FC0390" w:rsidRPr="00436439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14:paraId="146A4F95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1" w:history="1">
        <w:r w:rsidR="00FC0390" w:rsidRPr="00436439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14:paraId="4D7BD37B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2" w:history="1">
        <w:r w:rsidR="00FC0390" w:rsidRPr="00436439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14:paraId="226CF30C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3" w:history="1">
        <w:r w:rsidR="00FC0390" w:rsidRPr="00436439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14:paraId="48B4D346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4" w:history="1">
        <w:r w:rsidR="00FC0390" w:rsidRPr="00436439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14:paraId="5C19FBF2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5" w:history="1">
        <w:r w:rsidR="00FC0390" w:rsidRPr="00436439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14:paraId="6BE352BF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6" w:history="1">
        <w:r w:rsidR="00FC0390" w:rsidRPr="00436439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14:paraId="0AEA4F71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7" w:history="1">
        <w:r w:rsidR="00FC0390" w:rsidRPr="00436439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14:paraId="59F664A9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8" w:history="1">
        <w:r w:rsidR="00FC0390" w:rsidRPr="00436439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14:paraId="5C809397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79" w:history="1">
        <w:r w:rsidR="00FC0390" w:rsidRPr="00436439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14:paraId="4BAAECC9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80" w:history="1">
        <w:r w:rsidR="00FC0390" w:rsidRPr="00436439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14:paraId="774AA831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81" w:history="1">
        <w:r w:rsidR="00FC0390" w:rsidRPr="00436439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14:paraId="06236374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82" w:history="1">
        <w:r w:rsidR="00FC0390" w:rsidRPr="00436439">
          <w:rPr>
            <w:rStyle w:val="a9"/>
            <w:sz w:val="28"/>
            <w:szCs w:val="28"/>
          </w:rPr>
          <w:t>Газета «Мы – рядом» (Коми РО ВОИ)</w:t>
        </w:r>
      </w:hyperlink>
    </w:p>
    <w:p w14:paraId="16AB122A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83" w:history="1">
        <w:r w:rsidR="00FC0390" w:rsidRPr="00436439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14:paraId="3BE49180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84" w:history="1">
        <w:r w:rsidR="00FC0390" w:rsidRPr="00436439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14:paraId="4AAEB6D6" w14:textId="77777777" w:rsidR="00FC0390" w:rsidRPr="00436439" w:rsidRDefault="00514576" w:rsidP="00FC0390">
      <w:pPr>
        <w:spacing w:line="360" w:lineRule="auto"/>
        <w:jc w:val="both"/>
        <w:rPr>
          <w:sz w:val="28"/>
          <w:szCs w:val="28"/>
        </w:rPr>
      </w:pPr>
      <w:hyperlink r:id="rId85" w:history="1">
        <w:r w:rsidR="00FC0390" w:rsidRPr="00436439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14:paraId="2BA919B1" w14:textId="77777777" w:rsidR="00FC0390" w:rsidRPr="00436439" w:rsidRDefault="00514576" w:rsidP="00FC0390">
      <w:pPr>
        <w:jc w:val="both"/>
        <w:rPr>
          <w:sz w:val="28"/>
          <w:szCs w:val="28"/>
        </w:rPr>
      </w:pPr>
      <w:hyperlink r:id="rId86" w:history="1">
        <w:r w:rsidR="00FC0390" w:rsidRPr="00436439">
          <w:rPr>
            <w:rStyle w:val="a9"/>
            <w:sz w:val="28"/>
            <w:szCs w:val="28"/>
          </w:rPr>
          <w:t>Журнал «Сайдыс» (Якутская РО ВОИ)</w:t>
        </w:r>
      </w:hyperlink>
    </w:p>
    <w:p w14:paraId="114B6F00" w14:textId="77777777" w:rsidR="00FC0390" w:rsidRDefault="00FC0390" w:rsidP="00FC0390"/>
    <w:p w14:paraId="15EE025C" w14:textId="77777777" w:rsidR="00CF1254" w:rsidRPr="00FC0390" w:rsidRDefault="00CF1254"/>
    <w:sectPr w:rsidR="00CF1254" w:rsidRPr="00FC0390" w:rsidSect="00FC0390">
      <w:headerReference w:type="default" r:id="rId87"/>
      <w:footerReference w:type="default" r:id="rId88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D1D54" w14:textId="77777777" w:rsidR="00D40784" w:rsidRDefault="00D40784">
      <w:r>
        <w:separator/>
      </w:r>
    </w:p>
  </w:endnote>
  <w:endnote w:type="continuationSeparator" w:id="0">
    <w:p w14:paraId="3482CEE8" w14:textId="77777777" w:rsidR="00D40784" w:rsidRDefault="00D4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14576" w14:paraId="58A86845" w14:textId="77777777">
      <w:tc>
        <w:tcPr>
          <w:tcW w:w="0" w:type="auto"/>
          <w:vAlign w:val="center"/>
        </w:tcPr>
        <w:p w14:paraId="411834A5" w14:textId="2DBA8FEF" w:rsidR="00514576" w:rsidRDefault="00514576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AA7823">
            <w:rPr>
              <w:noProof/>
              <w:color w:val="808080"/>
              <w:sz w:val="28"/>
            </w:rPr>
            <w:t>20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4FB50019" w14:textId="77777777" w:rsidR="00514576" w:rsidRDefault="00514576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A07FB" w14:textId="77777777" w:rsidR="00D40784" w:rsidRDefault="00D40784">
      <w:r>
        <w:separator/>
      </w:r>
    </w:p>
  </w:footnote>
  <w:footnote w:type="continuationSeparator" w:id="0">
    <w:p w14:paraId="62F54005" w14:textId="77777777" w:rsidR="00D40784" w:rsidRDefault="00D4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14576" w14:paraId="5BF46901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514576" w14:paraId="4E64F4AD" w14:textId="77777777">
            <w:tc>
              <w:tcPr>
                <w:tcW w:w="0" w:type="auto"/>
                <w:vAlign w:val="center"/>
              </w:tcPr>
              <w:p w14:paraId="66DD2F1A" w14:textId="77777777" w:rsidR="00514576" w:rsidRDefault="0051457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120B70D5" w14:textId="77777777" w:rsidR="00514576" w:rsidRDefault="00514576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4A6D2C18" w14:textId="77777777" w:rsidR="00514576" w:rsidRDefault="005145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6A9D"/>
    <w:rsid w:val="004804E8"/>
    <w:rsid w:val="004E0996"/>
    <w:rsid w:val="00514576"/>
    <w:rsid w:val="009732A8"/>
    <w:rsid w:val="00A77B3E"/>
    <w:rsid w:val="00AA7823"/>
    <w:rsid w:val="00B6332A"/>
    <w:rsid w:val="00CA2A55"/>
    <w:rsid w:val="00CF1254"/>
    <w:rsid w:val="00D4078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84A99"/>
  <w15:docId w15:val="{D75C5274-871B-CE43-9B53-AC93E8E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FC0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0390"/>
    <w:rPr>
      <w:sz w:val="24"/>
      <w:szCs w:val="24"/>
    </w:rPr>
  </w:style>
  <w:style w:type="paragraph" w:styleId="a7">
    <w:name w:val="footer"/>
    <w:basedOn w:val="a"/>
    <w:link w:val="a8"/>
    <w:rsid w:val="00FC0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0390"/>
    <w:rPr>
      <w:sz w:val="24"/>
      <w:szCs w:val="24"/>
    </w:rPr>
  </w:style>
  <w:style w:type="character" w:styleId="a9">
    <w:name w:val="Hyperlink"/>
    <w:basedOn w:val="a0"/>
    <w:uiPriority w:val="99"/>
    <w:unhideWhenUsed/>
    <w:rsid w:val="00FC039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2A8"/>
    <w:rPr>
      <w:color w:val="605E5C"/>
      <w:shd w:val="clear" w:color="auto" w:fill="E1DFDD"/>
    </w:rPr>
  </w:style>
  <w:style w:type="character" w:styleId="aa">
    <w:name w:val="FollowedHyperlink"/>
    <w:basedOn w:val="a0"/>
    <w:rsid w:val="009732A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2A8"/>
    <w:rPr>
      <w:b/>
      <w:color w:val="000000"/>
      <w:sz w:val="28"/>
      <w:szCs w:val="24"/>
    </w:rPr>
  </w:style>
  <w:style w:type="character" w:customStyle="1" w:styleId="episode-main-iteminner">
    <w:name w:val="episode-main-item__inner"/>
    <w:basedOn w:val="a0"/>
    <w:rsid w:val="009732A8"/>
  </w:style>
  <w:style w:type="paragraph" w:customStyle="1" w:styleId="paragraphparagraph9wafk">
    <w:name w:val="paragraph_paragraph__9wafk"/>
    <w:basedOn w:val="a"/>
    <w:rsid w:val="009732A8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7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bvesti.ru/ona-stroila-bam.html" TargetMode="External"/><Relationship Id="rId21" Type="http://schemas.openxmlformats.org/officeDocument/2006/relationships/hyperlink" Target="https://360.ru/news/mosobl/sportsmeny-s-ovz-iz-podolska-pobedili-na-oblastnom-festivale-po-plavaniju/" TargetMode="External"/><Relationship Id="rId42" Type="http://schemas.openxmlformats.org/officeDocument/2006/relationships/hyperlink" Target="https://kostroma.top24.news/aktualnoe/sokolov-fond-otmetil-den-zashhity-detej-okazav-podderzhku-svoim-podopechnym-v-krasnom-na-volge/" TargetMode="External"/><Relationship Id="rId47" Type="http://schemas.openxmlformats.org/officeDocument/2006/relationships/hyperlink" Target="https://mosobl.er.ru/activity/news/mosoblduma-ustanovila-dopolnitelnye-vyplaty-chempionam-paralimpijskih-surdlimpijskih-i-vsemirnyh-igr-gluhih" TargetMode="External"/><Relationship Id="rId63" Type="http://schemas.openxmlformats.org/officeDocument/2006/relationships/hyperlink" Target="https://www.voi.ru/news/all_news/novosti_voi/invaamur-2025__dalnevostochnyj_festival_sporta_i_druzby_uspehno_zaverhilsya_v_habarovske.html" TargetMode="External"/><Relationship Id="rId68" Type="http://schemas.openxmlformats.org/officeDocument/2006/relationships/hyperlink" Target="http://roovoi.ru/%D0%9D%D0%BE%D0%BC%D0%B5%D1%80%D0%B0-2023-25/" TargetMode="External"/><Relationship Id="rId84" Type="http://schemas.openxmlformats.org/officeDocument/2006/relationships/hyperlink" Target="https://vk.com/stremlenie_vrn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45.ru/text/gorod/2025/06/18/75601265/" TargetMode="External"/><Relationship Id="rId11" Type="http://schemas.openxmlformats.org/officeDocument/2006/relationships/hyperlink" Target="https://chel.aif.ru/society/narushenie-prav-malomobilnyh-grazhdan-vyyavila-prokuratura-kopeyska" TargetMode="External"/><Relationship Id="rId32" Type="http://schemas.openxmlformats.org/officeDocument/2006/relationships/hyperlink" Target="https://resbash.ru/news/cotsium/2025-06-17/flyur-nurlygayanov-proveril-dostupnost-sredy-v-kuznetsovskom-zatone-ufy-4279369" TargetMode="External"/><Relationship Id="rId37" Type="http://schemas.openxmlformats.org/officeDocument/2006/relationships/hyperlink" Target="https://gazeta-schekino.ru/n871748.html" TargetMode="External"/><Relationship Id="rId53" Type="http://schemas.openxmlformats.org/officeDocument/2006/relationships/hyperlink" Target="https://www.gtrk.ru/3.html?no_cache=1&amp;tx_ttnews%5byear%5d=2025&amp;tx_ttnews%5bmonth%5d=06&amp;tx_ttnews%5bday%5d=18&amp;tx_ttnews%5btt_news%5d=27234&amp;cHash=df12105a11f754966da0388e01166565" TargetMode="External"/><Relationship Id="rId58" Type="http://schemas.openxmlformats.org/officeDocument/2006/relationships/hyperlink" Target="https://magadanmedia.ru/news/2118786/" TargetMode="External"/><Relationship Id="rId74" Type="http://schemas.openxmlformats.org/officeDocument/2006/relationships/hyperlink" Target="https://www.voi33.ru/gazeta-sochuvstvie/" TargetMode="External"/><Relationship Id="rId79" Type="http://schemas.openxmlformats.org/officeDocument/2006/relationships/hyperlink" Target="http://kras-voi.ru/category/smi/miloserdie-i-nadezhda/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progorod33.ru/news/108044" TargetMode="External"/><Relationship Id="rId22" Type="http://schemas.openxmlformats.org/officeDocument/2006/relationships/hyperlink" Target="https://izbirkom54.ru/news/1750" TargetMode="External"/><Relationship Id="rId27" Type="http://schemas.openxmlformats.org/officeDocument/2006/relationships/hyperlink" Target="https://an-crimea.ru/page/news/197772" TargetMode="External"/><Relationship Id="rId30" Type="http://schemas.openxmlformats.org/officeDocument/2006/relationships/hyperlink" Target="https://tyumedia.ru/293007.html" TargetMode="External"/><Relationship Id="rId35" Type="http://schemas.openxmlformats.org/officeDocument/2006/relationships/hyperlink" Target="https://solncewonews.ru/?p=47309" TargetMode="External"/><Relationship Id="rId43" Type="http://schemas.openxmlformats.org/officeDocument/2006/relationships/hyperlink" Target="https://holzori.ru/novosti/silneyshie-v-shashkah-12-06-2025.html" TargetMode="External"/><Relationship Id="rId48" Type="http://schemas.openxmlformats.org/officeDocument/2006/relationships/hyperlink" Target="https://tass.ru/obschestvo/24238039" TargetMode="External"/><Relationship Id="rId56" Type="http://schemas.openxmlformats.org/officeDocument/2006/relationships/hyperlink" Target="https://rg.ru/2025/06/18/reg-pfo/ochered-bez-poriadka.html" TargetMode="External"/><Relationship Id="rId64" Type="http://schemas.openxmlformats.org/officeDocument/2006/relationships/hyperlink" Target="https://www.voi.ru/news/all_news/novosti_voi/iskry_azarta_i_edinstva__v_tumeni_nazvany_pervye_polufinalisty_inkluzivnogo_festivalya_raznye-ravnye-edinye.html" TargetMode="External"/><Relationship Id="rId69" Type="http://schemas.openxmlformats.org/officeDocument/2006/relationships/hyperlink" Target="http://www.miz-ural.ru/" TargetMode="External"/><Relationship Id="rId77" Type="http://schemas.openxmlformats.org/officeDocument/2006/relationships/hyperlink" Target="https://www.voi-orenburg.ru/?pid=1619" TargetMode="External"/><Relationship Id="rId8" Type="http://schemas.openxmlformats.org/officeDocument/2006/relationships/hyperlink" Target="https://ru.tv/video/cf75a2fb-98da-4cac-b4b6-148c4bbb9fc6" TargetMode="External"/><Relationship Id="rId51" Type="http://schemas.openxmlformats.org/officeDocument/2006/relationships/hyperlink" Target="https://rg.ru/2025/06/18/eksperiment-po-onlajn-prodazhe-lgotnyh-aviabiletov-prodlen-do-noiabria-2026-goda.html" TargetMode="External"/><Relationship Id="rId72" Type="http://schemas.openxmlformats.org/officeDocument/2006/relationships/hyperlink" Target="http://www.coovoi.narod.ru/golos_nadezhdy.htm" TargetMode="External"/><Relationship Id="rId80" Type="http://schemas.openxmlformats.org/officeDocument/2006/relationships/hyperlink" Target="https://alt-voi.ru/gazeta-shag-iz-kruga-3-97" TargetMode="External"/><Relationship Id="rId85" Type="http://schemas.openxmlformats.org/officeDocument/2006/relationships/hyperlink" Target="http://voi26.ru/gazeta-silnye-duh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ras.mk.ru/social/2025/06/13/komanda-kvn-bez-tormozov-iz-krasnoyarska-prorvalas-v-polufinal-svoya-liga-voi.html" TargetMode="External"/><Relationship Id="rId17" Type="http://schemas.openxmlformats.org/officeDocument/2006/relationships/hyperlink" Target="https://eburg.mk.ru/social/2025/06/17/dostupnuyu-sredu-v-stomatologii-polevskogo-proveryaet-prokuratura.html" TargetMode="External"/><Relationship Id="rId25" Type="http://schemas.openxmlformats.org/officeDocument/2006/relationships/hyperlink" Target="https://gorbatka.ru/31259/" TargetMode="External"/><Relationship Id="rId33" Type="http://schemas.openxmlformats.org/officeDocument/2006/relationships/hyperlink" Target="https://armvest.ru/news/komanda-miloserdie-iz-armavira-pobedila-v-kraevom-turnire-po-mini-futbolu-budushchee-zavisit-ot-tebya/" TargetMode="External"/><Relationship Id="rId38" Type="http://schemas.openxmlformats.org/officeDocument/2006/relationships/hyperlink" Target="https://rirportal.ru/ru-RU/news/forum-nadezda-na-tehnologii-obedinit-iskusstvo-i-innovacii-dla-zizni-bez-barerov" TargetMode="External"/><Relationship Id="rId46" Type="http://schemas.openxmlformats.org/officeDocument/2006/relationships/hyperlink" Target="https://dnr-news.ru/society/2025/06/18/1083157.html" TargetMode="External"/><Relationship Id="rId59" Type="http://schemas.openxmlformats.org/officeDocument/2006/relationships/hyperlink" Target="https://sakhalinmedia.ru/news/2117523/" TargetMode="External"/><Relationship Id="rId67" Type="http://schemas.openxmlformats.org/officeDocument/2006/relationships/hyperlink" Target="https://www.hello-perm.ru/" TargetMode="External"/><Relationship Id="rId20" Type="http://schemas.openxmlformats.org/officeDocument/2006/relationships/hyperlink" Target="https://360.ru/news/mosobl/administratsija-schelkova-i-assotsiatsija-veteranov-svo-podpisali-soglashenie-o-sotrudnichestve/" TargetMode="External"/><Relationship Id="rId41" Type="http://schemas.openxmlformats.org/officeDocument/2006/relationships/hyperlink" Target="http://gazeta-kardymovo.ru/2025/06/18/rossiya-rodina-moya/" TargetMode="External"/><Relationship Id="rId54" Type="http://schemas.openxmlformats.org/officeDocument/2006/relationships/hyperlink" Target="https://rg.ru/2025/06/17/reg-pfo/putevka-za-polceny.html" TargetMode="External"/><Relationship Id="rId62" Type="http://schemas.openxmlformats.org/officeDocument/2006/relationships/hyperlink" Target="https://www.voi.ru/news/all_news/novosti_voi/kvn_voi__v_sibiri_.html" TargetMode="External"/><Relationship Id="rId70" Type="http://schemas.openxmlformats.org/officeDocument/2006/relationships/hyperlink" Target="http://ufa-voi.ru/gazeta-perspektiva/" TargetMode="External"/><Relationship Id="rId75" Type="http://schemas.openxmlformats.org/officeDocument/2006/relationships/hyperlink" Target="http://voi42.ru/gazeta_nash_dom_kuzbass/" TargetMode="External"/><Relationship Id="rId83" Type="http://schemas.openxmlformats.org/officeDocument/2006/relationships/hyperlink" Target="https://voi43.ru/category/gazeta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omsk.aif.ru/health/gorod-bez-granic-kak-v-omskoy-oblastizhivut-lyudi-s-ovz" TargetMode="External"/><Relationship Id="rId23" Type="http://schemas.openxmlformats.org/officeDocument/2006/relationships/hyperlink" Target="https://tia-ostrova.ru/news/sport/195636/" TargetMode="External"/><Relationship Id="rId28" Type="http://schemas.openxmlformats.org/officeDocument/2006/relationships/hyperlink" Target="https://todaykhv.ru/news/society/84725/" TargetMode="External"/><Relationship Id="rId36" Type="http://schemas.openxmlformats.org/officeDocument/2006/relationships/hyperlink" Target="https://pro-volhov.ru/main/&#1074;&#1086;&#1083;&#1093;&#1086;&#1074;&#1089;&#1082;&#1072;&#1103;-&#1086;&#1088;&#1075;&#1072;&#1085;&#1080;&#1079;&#1072;&#1094;&#1080;&#1103;-&#1074;&#1086;&#1080;-&#1087;&#1086;&#1073;&#1077;&#1076;&#1080;&#1083;&#1072;-2/" TargetMode="External"/><Relationship Id="rId49" Type="http://schemas.openxmlformats.org/officeDocument/2006/relationships/hyperlink" Target="https://tass.ru/obschestvo/24249579" TargetMode="External"/><Relationship Id="rId57" Type="http://schemas.openxmlformats.org/officeDocument/2006/relationships/hyperlink" Target="https://www.herson.kp.ru/online/news/6428339/" TargetMode="External"/><Relationship Id="rId10" Type="http://schemas.openxmlformats.org/officeDocument/2006/relationships/hyperlink" Target="https://smotrim.ru/video/2986599" TargetMode="External"/><Relationship Id="rId31" Type="http://schemas.openxmlformats.org/officeDocument/2006/relationships/hyperlink" Target="https://smolnarod.ru/top-news/opredelena-tretya-tret-sostava-obshhestvennoj-palaty-vosmogo-sozyva/" TargetMode="External"/><Relationship Id="rId44" Type="http://schemas.openxmlformats.org/officeDocument/2006/relationships/hyperlink" Target="https://gazetazp.ru/news/obschestvo/v-norilske-sostojalos-jubilejnoe-avtoralli.html" TargetMode="External"/><Relationship Id="rId52" Type="http://schemas.openxmlformats.org/officeDocument/2006/relationships/hyperlink" Target="https://www.vologda.kp.ru/online/news/6424309/" TargetMode="External"/><Relationship Id="rId60" Type="http://schemas.openxmlformats.org/officeDocument/2006/relationships/hyperlink" Target="https://riamo.ru/news/obschestvo/v-istre-i-krasnogorske-detjam-invalidam-predostavljajut-reabilitatsiju-na-domu/" TargetMode="External"/><Relationship Id="rId65" Type="http://schemas.openxmlformats.org/officeDocument/2006/relationships/hyperlink" Target="https://nadezhda.me" TargetMode="External"/><Relationship Id="rId73" Type="http://schemas.openxmlformats.org/officeDocument/2006/relationships/hyperlink" Target="https://&#1086;&#1086;&#1086;&#1074;&#1086;&#1080;.&#1088;&#1092;/gazeta-orlovskie-vesti.html" TargetMode="External"/><Relationship Id="rId78" Type="http://schemas.openxmlformats.org/officeDocument/2006/relationships/hyperlink" Target="https://invamagazine.ru/" TargetMode="External"/><Relationship Id="rId81" Type="http://schemas.openxmlformats.org/officeDocument/2006/relationships/hyperlink" Target="https://sv21.ru/%D0%A4%D0%B5%D0%BD%D0%B8%D0%BA%D1%81-%D0%A7%D1%83%D0%B2%D0%B0%D1%88%D0%B8%D0%B8/" TargetMode="External"/><Relationship Id="rId86" Type="http://schemas.openxmlformats.org/officeDocument/2006/relationships/hyperlink" Target="https://yaro-voi.wixsite.com/yarovoi/said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torica.org/blog/tpost/0ltih0ip01-motorika-i-vserossiiskoe-obschestvo-inva" TargetMode="External"/><Relationship Id="rId13" Type="http://schemas.openxmlformats.org/officeDocument/2006/relationships/hyperlink" Target="https://mosregtoday.ru/news/soc/v-podolske-proshli-sorevnovanija-po-nastolnoj-igre-zhulbak-priurochennye-ko-dnju-rossii/" TargetMode="External"/><Relationship Id="rId18" Type="http://schemas.openxmlformats.org/officeDocument/2006/relationships/hyperlink" Target="https://tumen.mk.ru/sport/2025/06/16/v-tyumenskoy-oblasti-opredeleny-pervye-polufinalisty-inklyuzivnogo-festivalya-raznyeravnyeedinye.html" TargetMode="External"/><Relationship Id="rId39" Type="http://schemas.openxmlformats.org/officeDocument/2006/relationships/hyperlink" Target="https://berezovo.info/2025/06/13/inkljuziya-v-tvorchestve/" TargetMode="External"/><Relationship Id="rId34" Type="http://schemas.openxmlformats.org/officeDocument/2006/relationships/hyperlink" Target="https://dvina29.ru/v-novodvinskom-obshhestve-invalidov-podveli-itogi-goda/" TargetMode="External"/><Relationship Id="rId50" Type="http://schemas.openxmlformats.org/officeDocument/2006/relationships/hyperlink" Target="https://www.pnp.ru/economics/sovfed-odobril-zakon-o-sozdanii-rossiyskogo-sportivnogo-fonda.html" TargetMode="External"/><Relationship Id="rId55" Type="http://schemas.openxmlformats.org/officeDocument/2006/relationships/hyperlink" Target="https://rg.ru/2025/06/18/reg-sibfo/realizaciia-reabilitacionnogo-potenciala-invalidov-v-sluzhbe-mse-na-sovremennom-etape.html" TargetMode="External"/><Relationship Id="rId76" Type="http://schemas.openxmlformats.org/officeDocument/2006/relationships/hyperlink" Target="https://&#1074;&#1086;&#1080;-&#1084;&#1072;&#1088;&#1080;&#1081;-&#1101;&#1083;.&#1088;&#1092;/arhiv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voipiter.ru/alumni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rmpskov.ru/news/482146.html" TargetMode="External"/><Relationship Id="rId24" Type="http://schemas.openxmlformats.org/officeDocument/2006/relationships/hyperlink" Target="https://achmag.ru/?p=52855" TargetMode="External"/><Relationship Id="rId40" Type="http://schemas.openxmlformats.org/officeDocument/2006/relationships/hyperlink" Target="https://znamya56.ru/2025/06/17/komanda-kurmanaevskogo-otdeleniya-voi-bud-gotov-uchastvovala-v-intellektualnoj-igre/" TargetMode="External"/><Relationship Id="rId45" Type="http://schemas.openxmlformats.org/officeDocument/2006/relationships/hyperlink" Target="https://xn----7sbabkbpem7gmahi.xn--p1ai/2025/06/18/&#1087;&#1086;&#1105;&#1084;-&#1086;-&#1088;&#1086;&#1089;&#1089;&#1080;&#1080;-&#1087;&#1086;&#1105;&#1084;-&#1086;-&#1082;&#1091;&#1073;&#1072;&#1085;&#1080;-&#1074;-&#1085;&#1072;&#1083;&#1100;&#1095;&#1080;/" TargetMode="External"/><Relationship Id="rId66" Type="http://schemas.openxmlformats.org/officeDocument/2006/relationships/hyperlink" Target="https://russkiy-invalid.ru/archive.html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fedpress.ru/article/3385278" TargetMode="External"/><Relationship Id="rId82" Type="http://schemas.openxmlformats.org/officeDocument/2006/relationships/hyperlink" Target="https://vk.com/komivoi" TargetMode="External"/><Relationship Id="rId19" Type="http://schemas.openxmlformats.org/officeDocument/2006/relationships/hyperlink" Target="https://troparevo-gazeta.ru/predstaviteli-mro-troparjovo-nikulino-mgo-voi-vruchili-podarki-detjam-iz-kur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EF85F-B0D3-4C0B-BDB6-DDE5D35A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8867</Words>
  <Characters>50542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Веденьева Ольга</cp:lastModifiedBy>
  <cp:revision>3</cp:revision>
  <dcterms:created xsi:type="dcterms:W3CDTF">2025-06-19T20:43:00Z</dcterms:created>
  <dcterms:modified xsi:type="dcterms:W3CDTF">2025-06-20T06:42:00Z</dcterms:modified>
</cp:coreProperties>
</file>